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67" w:line="278" w:lineRule="auto"/>
        <w:ind w:left="807" w:right="776"/>
        <w:jc w:val="center"/>
        <w:rPr>
          <w:spacing w:val="-68"/>
        </w:rPr>
      </w:pPr>
      <w:r>
        <w:t>Чăваш Республикин вĕренÿ министерстви</w:t>
      </w:r>
      <w:r>
        <w:rPr>
          <w:spacing w:val="-68"/>
        </w:rPr>
        <w:t xml:space="preserve"> </w:t>
      </w:r>
    </w:p>
    <w:p>
      <w:pPr>
        <w:pStyle w:val="8"/>
        <w:spacing w:before="67" w:line="278" w:lineRule="auto"/>
        <w:ind w:left="807" w:right="776"/>
        <w:jc w:val="center"/>
      </w:pPr>
      <w:r>
        <w:t>ЧР</w:t>
      </w:r>
      <w:r>
        <w:rPr>
          <w:spacing w:val="-2"/>
        </w:rPr>
        <w:t xml:space="preserve"> </w:t>
      </w:r>
      <w:r>
        <w:t>ВМХПВ</w:t>
      </w:r>
      <w:r>
        <w:rPr>
          <w:spacing w:val="-1"/>
        </w:rPr>
        <w:t xml:space="preserve"> </w:t>
      </w:r>
      <w:r>
        <w:t>«Чăваш</w:t>
      </w:r>
      <w:r>
        <w:rPr>
          <w:spacing w:val="-1"/>
        </w:rPr>
        <w:t xml:space="preserve"> </w:t>
      </w:r>
      <w:r>
        <w:t>Республикин</w:t>
      </w:r>
      <w:r>
        <w:rPr>
          <w:spacing w:val="-1"/>
        </w:rPr>
        <w:t xml:space="preserve"> </w:t>
      </w:r>
      <w:r>
        <w:t>вĕренÿ</w:t>
      </w:r>
      <w:r>
        <w:rPr>
          <w:spacing w:val="1"/>
        </w:rPr>
        <w:t xml:space="preserve"> </w:t>
      </w:r>
      <w:r>
        <w:t>институчĕ»</w:t>
      </w:r>
      <w:r>
        <w:rPr>
          <w:spacing w:val="-3"/>
        </w:rPr>
        <w:t xml:space="preserve"> </w:t>
      </w:r>
      <w:r>
        <w:t>БУ</w:t>
      </w:r>
    </w:p>
    <w:p>
      <w:pPr>
        <w:pStyle w:val="8"/>
        <w:spacing w:before="8"/>
        <w:ind w:left="0"/>
        <w:rPr>
          <w:sz w:val="31"/>
        </w:rPr>
      </w:pPr>
    </w:p>
    <w:p>
      <w:pPr>
        <w:pStyle w:val="8"/>
        <w:ind w:left="809" w:right="776"/>
        <w:jc w:val="center"/>
      </w:pPr>
      <w:r>
        <w:t>Чăваш</w:t>
      </w:r>
      <w:r>
        <w:rPr>
          <w:spacing w:val="-3"/>
        </w:rPr>
        <w:t xml:space="preserve"> </w:t>
      </w:r>
      <w:r>
        <w:t>чĕлхипе</w:t>
      </w:r>
      <w:r>
        <w:rPr>
          <w:spacing w:val="-1"/>
        </w:rPr>
        <w:t xml:space="preserve"> </w:t>
      </w:r>
      <w:r>
        <w:t>литератури кафедри</w:t>
      </w: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spacing w:before="7"/>
        <w:ind w:left="0"/>
        <w:rPr>
          <w:sz w:val="42"/>
        </w:rPr>
      </w:pPr>
    </w:p>
    <w:p>
      <w:pPr>
        <w:pStyle w:val="9"/>
      </w:pPr>
      <w:r>
        <w:t>Республикăн пĕрлехи экзаменне</w:t>
      </w:r>
      <w:r>
        <w:rPr>
          <w:spacing w:val="1"/>
        </w:rPr>
        <w:t xml:space="preserve"> </w:t>
      </w:r>
      <w:r>
        <w:t>202</w:t>
      </w:r>
      <w:r>
        <w:rPr>
          <w:rFonts w:hint="default"/>
          <w:lang w:val="ru-RU"/>
        </w:rPr>
        <w:t>4</w:t>
      </w:r>
      <w:r>
        <w:rPr>
          <w:spacing w:val="-5"/>
        </w:rPr>
        <w:t xml:space="preserve"> </w:t>
      </w:r>
      <w:r>
        <w:t>çулта</w:t>
      </w:r>
      <w:r>
        <w:rPr>
          <w:spacing w:val="-5"/>
        </w:rPr>
        <w:t xml:space="preserve"> </w:t>
      </w:r>
      <w:r>
        <w:t>ирттерме</w:t>
      </w:r>
      <w:r>
        <w:rPr>
          <w:spacing w:val="-7"/>
        </w:rPr>
        <w:t xml:space="preserve"> </w:t>
      </w:r>
      <w:r>
        <w:t>хатĕрленесси</w:t>
      </w:r>
    </w:p>
    <w:p>
      <w:pPr>
        <w:pStyle w:val="8"/>
        <w:ind w:left="0"/>
        <w:rPr>
          <w:b/>
          <w:sz w:val="48"/>
        </w:rPr>
      </w:pPr>
    </w:p>
    <w:p>
      <w:pPr>
        <w:pStyle w:val="8"/>
        <w:ind w:left="0"/>
        <w:rPr>
          <w:b/>
          <w:sz w:val="48"/>
        </w:rPr>
      </w:pPr>
    </w:p>
    <w:p>
      <w:pPr>
        <w:pStyle w:val="8"/>
        <w:spacing w:before="9"/>
        <w:ind w:left="0"/>
        <w:rPr>
          <w:b/>
          <w:sz w:val="71"/>
        </w:rPr>
      </w:pPr>
    </w:p>
    <w:p>
      <w:pPr>
        <w:pStyle w:val="8"/>
        <w:ind w:left="811" w:right="776"/>
        <w:jc w:val="center"/>
      </w:pPr>
      <w:r>
        <w:t>Чăваш</w:t>
      </w:r>
      <w:r>
        <w:rPr>
          <w:spacing w:val="-3"/>
        </w:rPr>
        <w:t xml:space="preserve"> </w:t>
      </w:r>
      <w:r>
        <w:t>чĕлхи</w:t>
      </w:r>
      <w:r>
        <w:rPr>
          <w:spacing w:val="-2"/>
        </w:rPr>
        <w:t xml:space="preserve"> </w:t>
      </w:r>
      <w:r>
        <w:t>вĕрентекенсем</w:t>
      </w:r>
      <w:r>
        <w:rPr>
          <w:spacing w:val="-1"/>
        </w:rPr>
        <w:t xml:space="preserve"> </w:t>
      </w:r>
      <w:r>
        <w:t>валли</w:t>
      </w:r>
      <w:r>
        <w:rPr>
          <w:spacing w:val="-2"/>
        </w:rPr>
        <w:t xml:space="preserve"> </w:t>
      </w:r>
      <w:r>
        <w:t>хатĕрленĕ</w:t>
      </w:r>
      <w:r>
        <w:rPr>
          <w:spacing w:val="-2"/>
        </w:rPr>
        <w:t xml:space="preserve"> </w:t>
      </w:r>
      <w:r>
        <w:t>меслетлĕх</w:t>
      </w:r>
      <w:r>
        <w:rPr>
          <w:spacing w:val="-1"/>
        </w:rPr>
        <w:t xml:space="preserve"> </w:t>
      </w:r>
      <w:r>
        <w:t>кăтартăвĕсем</w:t>
      </w: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ind w:left="0"/>
        <w:rPr>
          <w:sz w:val="30"/>
        </w:rPr>
      </w:pPr>
    </w:p>
    <w:p>
      <w:pPr>
        <w:pStyle w:val="8"/>
        <w:spacing w:before="1"/>
        <w:ind w:left="0"/>
      </w:pPr>
    </w:p>
    <w:p>
      <w:pPr>
        <w:pStyle w:val="8"/>
        <w:spacing w:before="1"/>
        <w:ind w:left="809" w:right="776"/>
        <w:jc w:val="center"/>
        <w:rPr>
          <w:rFonts w:hint="default"/>
          <w:lang w:val="ru-RU"/>
        </w:rPr>
      </w:pPr>
      <w:r>
        <w:t>Шупашкар</w:t>
      </w:r>
      <w:r>
        <w:rPr>
          <w:spacing w:val="-2"/>
        </w:rPr>
        <w:t xml:space="preserve"> </w:t>
      </w:r>
      <w:r>
        <w:t>– 202</w:t>
      </w:r>
      <w:r>
        <w:rPr>
          <w:rFonts w:hint="default"/>
          <w:lang w:val="ru-RU"/>
        </w:rPr>
        <w:t>3</w:t>
      </w:r>
    </w:p>
    <w:p>
      <w:pPr>
        <w:spacing w:after="0"/>
        <w:jc w:val="center"/>
        <w:sectPr>
          <w:type w:val="continuous"/>
          <w:pgSz w:w="11910" w:h="16840"/>
          <w:pgMar w:top="1040" w:right="580" w:bottom="280" w:left="1400" w:header="720" w:footer="720" w:gutter="0"/>
          <w:cols w:space="720" w:num="1"/>
        </w:sect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spacing w:before="241"/>
        <w:ind w:right="264" w:firstLine="566"/>
        <w:jc w:val="both"/>
      </w:pPr>
      <w:r>
        <w:t>Меслетлĕх</w:t>
      </w:r>
      <w:r>
        <w:rPr>
          <w:spacing w:val="1"/>
        </w:rPr>
        <w:t xml:space="preserve"> </w:t>
      </w:r>
      <w:r>
        <w:t>кăтартăвĕсене</w:t>
      </w:r>
      <w:r>
        <w:rPr>
          <w:spacing w:val="1"/>
        </w:rPr>
        <w:t xml:space="preserve"> </w:t>
      </w:r>
      <w:r>
        <w:t>тĕп</w:t>
      </w:r>
      <w:r>
        <w:rPr>
          <w:spacing w:val="1"/>
        </w:rPr>
        <w:t xml:space="preserve"> </w:t>
      </w:r>
      <w:r>
        <w:t>шкулта</w:t>
      </w:r>
      <w:r>
        <w:rPr>
          <w:spacing w:val="1"/>
        </w:rPr>
        <w:t xml:space="preserve"> </w:t>
      </w:r>
      <w:r>
        <w:t>чăваш</w:t>
      </w:r>
      <w:r>
        <w:rPr>
          <w:spacing w:val="1"/>
        </w:rPr>
        <w:t xml:space="preserve"> </w:t>
      </w:r>
      <w:r>
        <w:t>чĕлхипе</w:t>
      </w:r>
      <w:r>
        <w:rPr>
          <w:spacing w:val="1"/>
        </w:rPr>
        <w:t xml:space="preserve"> </w:t>
      </w:r>
      <w:r>
        <w:t>литературине</w:t>
      </w:r>
      <w:r>
        <w:rPr>
          <w:spacing w:val="1"/>
        </w:rPr>
        <w:t xml:space="preserve"> </w:t>
      </w:r>
      <w:r>
        <w:t>вĕрентекенсем</w:t>
      </w:r>
      <w:r>
        <w:rPr>
          <w:spacing w:val="1"/>
        </w:rPr>
        <w:t xml:space="preserve"> </w:t>
      </w:r>
      <w:r>
        <w:t>валли</w:t>
      </w:r>
      <w:r>
        <w:rPr>
          <w:spacing w:val="1"/>
        </w:rPr>
        <w:t xml:space="preserve"> </w:t>
      </w:r>
      <w:r>
        <w:t>хатĕрленĕ.</w:t>
      </w:r>
      <w:r>
        <w:rPr>
          <w:spacing w:val="1"/>
        </w:rPr>
        <w:t xml:space="preserve"> </w:t>
      </w:r>
      <w:r>
        <w:t>Ĕçĕн</w:t>
      </w:r>
      <w:r>
        <w:rPr>
          <w:spacing w:val="1"/>
        </w:rPr>
        <w:t xml:space="preserve"> </w:t>
      </w:r>
      <w:r>
        <w:t>тĕп</w:t>
      </w:r>
      <w:r>
        <w:rPr>
          <w:spacing w:val="1"/>
        </w:rPr>
        <w:t xml:space="preserve"> </w:t>
      </w:r>
      <w:r>
        <w:t>тĕллевĕ</w:t>
      </w:r>
      <w:r>
        <w:rPr>
          <w:spacing w:val="1"/>
        </w:rPr>
        <w:t xml:space="preserve"> </w:t>
      </w:r>
      <w:r>
        <w:t>–</w:t>
      </w:r>
      <w:r>
        <w:rPr>
          <w:spacing w:val="1"/>
        </w:rPr>
        <w:t xml:space="preserve"> </w:t>
      </w:r>
      <w:r>
        <w:t>шкул</w:t>
      </w:r>
      <w:r>
        <w:rPr>
          <w:spacing w:val="1"/>
        </w:rPr>
        <w:t xml:space="preserve"> </w:t>
      </w:r>
      <w:r>
        <w:t>ачисене</w:t>
      </w:r>
      <w:r>
        <w:rPr>
          <w:spacing w:val="1"/>
        </w:rPr>
        <w:t xml:space="preserve"> </w:t>
      </w:r>
      <w:r>
        <w:t>чӑваш</w:t>
      </w:r>
      <w:r>
        <w:rPr>
          <w:spacing w:val="1"/>
        </w:rPr>
        <w:t xml:space="preserve"> </w:t>
      </w:r>
      <w:r>
        <w:t xml:space="preserve">чӗлхипе республикăн пĕрлехи экзаменне хатĕрлеме </w:t>
      </w:r>
      <w:r>
        <w:rPr>
          <w:color w:val="202020"/>
        </w:rPr>
        <w:t>пулăшасси. Кăтартусенче</w:t>
      </w:r>
      <w:r>
        <w:rPr>
          <w:color w:val="202020"/>
          <w:spacing w:val="-67"/>
        </w:rPr>
        <w:t xml:space="preserve"> </w:t>
      </w:r>
      <w:r>
        <w:t>изложенипе</w:t>
      </w:r>
      <w:r>
        <w:rPr>
          <w:spacing w:val="1"/>
        </w:rPr>
        <w:t xml:space="preserve"> </w:t>
      </w:r>
      <w:r>
        <w:t>сочинени</w:t>
      </w:r>
      <w:r>
        <w:rPr>
          <w:spacing w:val="1"/>
        </w:rPr>
        <w:t xml:space="preserve"> </w:t>
      </w:r>
      <w:r>
        <w:t>çырма,</w:t>
      </w:r>
      <w:r>
        <w:rPr>
          <w:spacing w:val="1"/>
        </w:rPr>
        <w:t xml:space="preserve"> </w:t>
      </w:r>
      <w:r>
        <w:t>тест</w:t>
      </w:r>
      <w:r>
        <w:rPr>
          <w:spacing w:val="1"/>
        </w:rPr>
        <w:t xml:space="preserve"> </w:t>
      </w:r>
      <w:r>
        <w:t>ыйтăвĕсене</w:t>
      </w:r>
      <w:r>
        <w:rPr>
          <w:spacing w:val="1"/>
        </w:rPr>
        <w:t xml:space="preserve"> </w:t>
      </w:r>
      <w:r>
        <w:t>хуравлама</w:t>
      </w:r>
      <w:r>
        <w:rPr>
          <w:spacing w:val="1"/>
        </w:rPr>
        <w:t xml:space="preserve"> </w:t>
      </w:r>
      <w:r>
        <w:t>вĕрентмелли</w:t>
      </w:r>
      <w:r>
        <w:rPr>
          <w:spacing w:val="1"/>
        </w:rPr>
        <w:t xml:space="preserve"> </w:t>
      </w:r>
      <w:r>
        <w:t>майсемпе мелсене çырса панă, республикӑн 202</w:t>
      </w:r>
      <w:r>
        <w:rPr>
          <w:rFonts w:hint="default"/>
          <w:lang w:val="ru-RU"/>
        </w:rPr>
        <w:t>4</w:t>
      </w:r>
      <w:r>
        <w:t xml:space="preserve"> çулта тытмалли пӗрлехи</w:t>
      </w:r>
      <w:r>
        <w:rPr>
          <w:spacing w:val="1"/>
        </w:rPr>
        <w:t xml:space="preserve"> </w:t>
      </w:r>
      <w:r>
        <w:t>экзаменӗн тĕслĕх вариантĕнче панă ыйтусемпе сочинен</w:t>
      </w:r>
      <w:r>
        <w:rPr>
          <w:lang w:val="ru-RU"/>
        </w:rPr>
        <w:t>и</w:t>
      </w:r>
      <w:r>
        <w:t xml:space="preserve"> темисене тишкернĕ,</w:t>
      </w:r>
      <w:r>
        <w:rPr>
          <w:spacing w:val="1"/>
        </w:rPr>
        <w:t xml:space="preserve"> </w:t>
      </w:r>
      <w:r>
        <w:t>усă</w:t>
      </w:r>
      <w:r>
        <w:rPr>
          <w:spacing w:val="-1"/>
        </w:rPr>
        <w:t xml:space="preserve"> </w:t>
      </w:r>
      <w:r>
        <w:t>курмалли</w:t>
      </w:r>
      <w:r>
        <w:rPr>
          <w:spacing w:val="1"/>
        </w:rPr>
        <w:t xml:space="preserve"> </w:t>
      </w:r>
      <w:r>
        <w:t>литература сĕннĕ.</w:t>
      </w:r>
    </w:p>
    <w:p>
      <w:pPr>
        <w:pStyle w:val="8"/>
        <w:ind w:right="268" w:firstLine="566"/>
        <w:jc w:val="both"/>
      </w:pPr>
      <w:r>
        <w:rPr>
          <w:color w:val="202020"/>
        </w:rPr>
        <w:t>Меслетлĕх</w:t>
      </w:r>
      <w:r>
        <w:rPr>
          <w:color w:val="202020"/>
          <w:spacing w:val="1"/>
        </w:rPr>
        <w:t xml:space="preserve"> </w:t>
      </w:r>
      <w:r>
        <w:rPr>
          <w:color w:val="202020"/>
        </w:rPr>
        <w:t>кăтартăвĕсене</w:t>
      </w:r>
      <w:r>
        <w:rPr>
          <w:color w:val="202020"/>
          <w:spacing w:val="1"/>
        </w:rPr>
        <w:t xml:space="preserve"> </w:t>
      </w:r>
      <w:r>
        <w:rPr>
          <w:color w:val="202020"/>
        </w:rPr>
        <w:t>çырнă</w:t>
      </w:r>
      <w:r>
        <w:rPr>
          <w:color w:val="202020"/>
          <w:spacing w:val="1"/>
        </w:rPr>
        <w:t xml:space="preserve"> </w:t>
      </w:r>
      <w:r>
        <w:rPr>
          <w:color w:val="202020"/>
        </w:rPr>
        <w:t>чух</w:t>
      </w:r>
      <w:r>
        <w:rPr>
          <w:color w:val="202020"/>
          <w:spacing w:val="1"/>
        </w:rPr>
        <w:t xml:space="preserve"> </w:t>
      </w:r>
      <w:r>
        <w:t>республикӑн</w:t>
      </w:r>
      <w:r>
        <w:rPr>
          <w:spacing w:val="1"/>
        </w:rPr>
        <w:t xml:space="preserve"> </w:t>
      </w:r>
      <w:r>
        <w:t>пӗрлехи</w:t>
      </w:r>
      <w:r>
        <w:rPr>
          <w:spacing w:val="1"/>
        </w:rPr>
        <w:t xml:space="preserve"> </w:t>
      </w:r>
      <w:r>
        <w:t>экзаменӗн</w:t>
      </w:r>
      <w:r>
        <w:rPr>
          <w:spacing w:val="1"/>
        </w:rPr>
        <w:t xml:space="preserve"> </w:t>
      </w:r>
      <w:r>
        <w:t>тĕслĕх</w:t>
      </w:r>
      <w:r>
        <w:rPr>
          <w:spacing w:val="1"/>
        </w:rPr>
        <w:t xml:space="preserve"> </w:t>
      </w:r>
      <w:r>
        <w:t>вариантне,</w:t>
      </w:r>
      <w:r>
        <w:rPr>
          <w:spacing w:val="1"/>
        </w:rPr>
        <w:t xml:space="preserve"> </w:t>
      </w:r>
      <w:r>
        <w:t>кодификаторне,</w:t>
      </w:r>
      <w:r>
        <w:rPr>
          <w:spacing w:val="1"/>
        </w:rPr>
        <w:t xml:space="preserve"> </w:t>
      </w:r>
      <w:r>
        <w:t>спецификацине,</w:t>
      </w:r>
      <w:r>
        <w:rPr>
          <w:spacing w:val="1"/>
        </w:rPr>
        <w:t xml:space="preserve"> </w:t>
      </w:r>
      <w:r>
        <w:t>тĕрĕслевпе</w:t>
      </w:r>
      <w:r>
        <w:rPr>
          <w:spacing w:val="1"/>
        </w:rPr>
        <w:t xml:space="preserve"> </w:t>
      </w:r>
      <w:r>
        <w:t>хаклав</w:t>
      </w:r>
      <w:r>
        <w:rPr>
          <w:spacing w:val="1"/>
        </w:rPr>
        <w:t xml:space="preserve"> </w:t>
      </w:r>
      <w:r>
        <w:t>материалĕсене кашни çул валли хатĕрлесе, республикăн пĕрлехи экзаменне</w:t>
      </w:r>
      <w:r>
        <w:rPr>
          <w:spacing w:val="1"/>
        </w:rPr>
        <w:t xml:space="preserve"> </w:t>
      </w:r>
      <w:r>
        <w:t>ирттерсе</w:t>
      </w:r>
      <w:r>
        <w:rPr>
          <w:spacing w:val="-1"/>
        </w:rPr>
        <w:t xml:space="preserve"> </w:t>
      </w:r>
      <w:r>
        <w:t>пухнă</w:t>
      </w:r>
      <w:r>
        <w:rPr>
          <w:spacing w:val="-3"/>
        </w:rPr>
        <w:t xml:space="preserve"> </w:t>
      </w:r>
      <w:r>
        <w:t>опытпа усă курнă.</w:t>
      </w:r>
    </w:p>
    <w:p>
      <w:pPr>
        <w:pStyle w:val="8"/>
        <w:spacing w:before="1"/>
        <w:ind w:right="265" w:firstLine="566"/>
        <w:jc w:val="both"/>
      </w:pPr>
      <w:r>
        <w:t>Хатĕрлекенĕ</w:t>
      </w:r>
      <w:r>
        <w:rPr>
          <w:spacing w:val="1"/>
        </w:rPr>
        <w:t xml:space="preserve"> </w:t>
      </w:r>
      <w:r>
        <w:t>–</w:t>
      </w:r>
      <w:r>
        <w:rPr>
          <w:spacing w:val="1"/>
        </w:rPr>
        <w:t xml:space="preserve"> </w:t>
      </w:r>
      <w:r>
        <w:t>филологи</w:t>
      </w:r>
      <w:r>
        <w:rPr>
          <w:spacing w:val="1"/>
        </w:rPr>
        <w:t xml:space="preserve"> </w:t>
      </w:r>
      <w:r>
        <w:t>наукисен</w:t>
      </w:r>
      <w:r>
        <w:rPr>
          <w:spacing w:val="1"/>
        </w:rPr>
        <w:t xml:space="preserve"> </w:t>
      </w:r>
      <w:r>
        <w:t>кандидачĕ,</w:t>
      </w:r>
      <w:r>
        <w:rPr>
          <w:spacing w:val="1"/>
        </w:rPr>
        <w:t xml:space="preserve"> </w:t>
      </w:r>
      <w:r>
        <w:t>Чăваш</w:t>
      </w:r>
      <w:r>
        <w:rPr>
          <w:spacing w:val="70"/>
        </w:rPr>
        <w:t xml:space="preserve"> </w:t>
      </w:r>
      <w:r>
        <w:t>Республикин</w:t>
      </w:r>
      <w:r>
        <w:rPr>
          <w:spacing w:val="1"/>
        </w:rPr>
        <w:t xml:space="preserve"> </w:t>
      </w:r>
      <w:r>
        <w:t xml:space="preserve">вĕренÿ  </w:t>
      </w:r>
      <w:r>
        <w:rPr>
          <w:spacing w:val="1"/>
        </w:rPr>
        <w:t xml:space="preserve"> </w:t>
      </w:r>
      <w:r>
        <w:t xml:space="preserve">институчĕн  </w:t>
      </w:r>
      <w:r>
        <w:rPr>
          <w:spacing w:val="1"/>
        </w:rPr>
        <w:t xml:space="preserve"> </w:t>
      </w:r>
      <w:r>
        <w:t xml:space="preserve">чăваш  </w:t>
      </w:r>
      <w:r>
        <w:rPr>
          <w:spacing w:val="1"/>
        </w:rPr>
        <w:t xml:space="preserve"> </w:t>
      </w:r>
      <w:r>
        <w:t>чĕлхипе    литератури    кафедрин    доценчĕ</w:t>
      </w:r>
      <w:r>
        <w:rPr>
          <w:spacing w:val="1"/>
        </w:rPr>
        <w:t xml:space="preserve"> </w:t>
      </w:r>
      <w:r>
        <w:t>А.С.</w:t>
      </w:r>
      <w:r>
        <w:rPr>
          <w:spacing w:val="-2"/>
        </w:rPr>
        <w:t xml:space="preserve"> </w:t>
      </w:r>
      <w:r>
        <w:t>Егорова.</w:t>
      </w:r>
    </w:p>
    <w:p>
      <w:pPr>
        <w:spacing w:after="0"/>
        <w:jc w:val="both"/>
        <w:sectPr>
          <w:pgSz w:w="11910" w:h="16840"/>
          <w:pgMar w:top="1580" w:right="580" w:bottom="280" w:left="1400" w:header="720" w:footer="720" w:gutter="0"/>
          <w:cols w:space="720" w:num="1"/>
        </w:sectPr>
      </w:pPr>
    </w:p>
    <w:p>
      <w:pPr>
        <w:pStyle w:val="2"/>
        <w:ind w:right="776"/>
      </w:pPr>
      <w:r>
        <w:t>Содержани</w:t>
      </w:r>
    </w:p>
    <w:p>
      <w:pPr>
        <w:pStyle w:val="8"/>
        <w:spacing w:before="8"/>
        <w:ind w:left="0"/>
        <w:rPr>
          <w:b/>
          <w:sz w:val="14"/>
        </w:rPr>
      </w:pPr>
    </w:p>
    <w:tbl>
      <w:tblPr>
        <w:tblStyle w:val="4"/>
        <w:tblW w:w="0" w:type="auto"/>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19"/>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419" w:type="dxa"/>
          </w:tcPr>
          <w:p>
            <w:pPr>
              <w:pStyle w:val="16"/>
              <w:spacing w:line="311" w:lineRule="exact"/>
              <w:ind w:left="107" w:right="125"/>
              <w:jc w:val="center"/>
              <w:rPr>
                <w:sz w:val="28"/>
              </w:rPr>
            </w:pPr>
            <w:r>
              <w:rPr>
                <w:sz w:val="28"/>
              </w:rPr>
              <w:t>Ум</w:t>
            </w:r>
            <w:r>
              <w:rPr>
                <w:spacing w:val="-1"/>
                <w:sz w:val="28"/>
              </w:rPr>
              <w:t xml:space="preserve"> </w:t>
            </w:r>
            <w:r>
              <w:rPr>
                <w:sz w:val="28"/>
              </w:rPr>
              <w:t>сăмах………………………………………………………………..</w:t>
            </w:r>
          </w:p>
        </w:tc>
        <w:tc>
          <w:tcPr>
            <w:tcW w:w="595" w:type="dxa"/>
          </w:tcPr>
          <w:p>
            <w:pPr>
              <w:pStyle w:val="16"/>
              <w:spacing w:line="311" w:lineRule="exact"/>
              <w:ind w:left="112"/>
              <w:rPr>
                <w:sz w:val="28"/>
              </w:rPr>
            </w:pPr>
            <w:r>
              <w:rPr>
                <w:w w:val="100"/>
                <w:sz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8419" w:type="dxa"/>
          </w:tcPr>
          <w:p>
            <w:pPr>
              <w:pStyle w:val="16"/>
              <w:spacing w:before="74" w:line="240" w:lineRule="auto"/>
              <w:ind w:left="200"/>
              <w:rPr>
                <w:sz w:val="28"/>
              </w:rPr>
            </w:pPr>
            <w:r>
              <w:rPr>
                <w:sz w:val="28"/>
              </w:rPr>
              <w:t>1.</w:t>
            </w:r>
            <w:r>
              <w:rPr>
                <w:spacing w:val="-3"/>
                <w:sz w:val="28"/>
              </w:rPr>
              <w:t xml:space="preserve"> </w:t>
            </w:r>
            <w:r>
              <w:rPr>
                <w:sz w:val="28"/>
              </w:rPr>
              <w:t>Изложени</w:t>
            </w:r>
            <w:r>
              <w:rPr>
                <w:spacing w:val="-2"/>
                <w:sz w:val="28"/>
              </w:rPr>
              <w:t xml:space="preserve"> </w:t>
            </w:r>
            <w:r>
              <w:rPr>
                <w:sz w:val="28"/>
              </w:rPr>
              <w:t>çырма</w:t>
            </w:r>
            <w:r>
              <w:rPr>
                <w:spacing w:val="-5"/>
                <w:sz w:val="28"/>
              </w:rPr>
              <w:t xml:space="preserve"> </w:t>
            </w:r>
            <w:r>
              <w:rPr>
                <w:sz w:val="28"/>
              </w:rPr>
              <w:t>хатĕрлесси……………………………………….</w:t>
            </w:r>
          </w:p>
        </w:tc>
        <w:tc>
          <w:tcPr>
            <w:tcW w:w="595" w:type="dxa"/>
          </w:tcPr>
          <w:p>
            <w:pPr>
              <w:pStyle w:val="16"/>
              <w:spacing w:before="74" w:line="240" w:lineRule="auto"/>
              <w:ind w:left="112"/>
              <w:rPr>
                <w:sz w:val="28"/>
              </w:rPr>
            </w:pPr>
            <w:r>
              <w:rPr>
                <w:w w:val="100"/>
                <w:sz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8419" w:type="dxa"/>
          </w:tcPr>
          <w:p>
            <w:pPr>
              <w:pStyle w:val="16"/>
              <w:spacing w:before="74" w:line="240" w:lineRule="auto"/>
              <w:ind w:left="200"/>
              <w:rPr>
                <w:sz w:val="28"/>
              </w:rPr>
            </w:pPr>
            <w:r>
              <w:rPr>
                <w:sz w:val="28"/>
              </w:rPr>
              <w:t>2.</w:t>
            </w:r>
            <w:r>
              <w:rPr>
                <w:spacing w:val="-2"/>
                <w:sz w:val="28"/>
              </w:rPr>
              <w:t xml:space="preserve"> </w:t>
            </w:r>
            <w:r>
              <w:rPr>
                <w:sz w:val="28"/>
              </w:rPr>
              <w:t>Тест</w:t>
            </w:r>
            <w:r>
              <w:rPr>
                <w:spacing w:val="-1"/>
                <w:sz w:val="28"/>
              </w:rPr>
              <w:t xml:space="preserve"> </w:t>
            </w:r>
            <w:r>
              <w:rPr>
                <w:sz w:val="28"/>
              </w:rPr>
              <w:t>ыйтăвĕсене</w:t>
            </w:r>
            <w:r>
              <w:rPr>
                <w:spacing w:val="-4"/>
                <w:sz w:val="28"/>
              </w:rPr>
              <w:t xml:space="preserve"> </w:t>
            </w:r>
            <w:r>
              <w:rPr>
                <w:sz w:val="28"/>
              </w:rPr>
              <w:t>хуравлама</w:t>
            </w:r>
            <w:r>
              <w:rPr>
                <w:spacing w:val="68"/>
                <w:sz w:val="28"/>
              </w:rPr>
              <w:t xml:space="preserve"> </w:t>
            </w:r>
            <w:r>
              <w:rPr>
                <w:sz w:val="28"/>
              </w:rPr>
              <w:t>хатĕрлесси……………………………</w:t>
            </w:r>
          </w:p>
        </w:tc>
        <w:tc>
          <w:tcPr>
            <w:tcW w:w="595" w:type="dxa"/>
          </w:tcPr>
          <w:p>
            <w:pPr>
              <w:pStyle w:val="16"/>
              <w:spacing w:before="74" w:line="240" w:lineRule="auto"/>
              <w:ind w:left="112"/>
              <w:rPr>
                <w:sz w:val="28"/>
              </w:rPr>
            </w:pPr>
            <w:r>
              <w:rPr>
                <w:w w:val="100"/>
                <w:sz w:val="2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419" w:type="dxa"/>
          </w:tcPr>
          <w:p>
            <w:pPr>
              <w:pStyle w:val="16"/>
              <w:spacing w:before="74" w:line="240" w:lineRule="auto"/>
              <w:ind w:left="200"/>
              <w:rPr>
                <w:sz w:val="28"/>
              </w:rPr>
            </w:pPr>
            <w:r>
              <w:rPr>
                <w:sz w:val="28"/>
              </w:rPr>
              <w:t>3.</w:t>
            </w:r>
            <w:r>
              <w:rPr>
                <w:spacing w:val="-4"/>
                <w:sz w:val="28"/>
              </w:rPr>
              <w:t xml:space="preserve"> </w:t>
            </w:r>
            <w:r>
              <w:rPr>
                <w:sz w:val="28"/>
              </w:rPr>
              <w:t>Сочинени</w:t>
            </w:r>
            <w:r>
              <w:rPr>
                <w:spacing w:val="-2"/>
                <w:sz w:val="28"/>
              </w:rPr>
              <w:t xml:space="preserve"> </w:t>
            </w:r>
            <w:r>
              <w:rPr>
                <w:sz w:val="28"/>
              </w:rPr>
              <w:t>çырма</w:t>
            </w:r>
            <w:r>
              <w:rPr>
                <w:spacing w:val="-2"/>
                <w:sz w:val="28"/>
              </w:rPr>
              <w:t xml:space="preserve"> </w:t>
            </w:r>
            <w:r>
              <w:rPr>
                <w:sz w:val="28"/>
              </w:rPr>
              <w:t>хатĕрлесси……………………………………….</w:t>
            </w:r>
          </w:p>
        </w:tc>
        <w:tc>
          <w:tcPr>
            <w:tcW w:w="595" w:type="dxa"/>
          </w:tcPr>
          <w:p>
            <w:pPr>
              <w:pStyle w:val="16"/>
              <w:spacing w:before="74" w:line="240" w:lineRule="auto"/>
              <w:ind w:left="112"/>
              <w:rPr>
                <w:sz w:val="28"/>
              </w:rPr>
            </w:pPr>
            <w:r>
              <w:rPr>
                <w:sz w:val="2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419" w:type="dxa"/>
          </w:tcPr>
          <w:p>
            <w:pPr>
              <w:pStyle w:val="16"/>
              <w:spacing w:before="75" w:line="240" w:lineRule="auto"/>
              <w:ind w:left="105" w:right="125"/>
              <w:jc w:val="center"/>
              <w:rPr>
                <w:sz w:val="28"/>
              </w:rPr>
            </w:pPr>
            <w:r>
              <w:rPr>
                <w:sz w:val="28"/>
              </w:rPr>
              <w:t>Усă</w:t>
            </w:r>
            <w:r>
              <w:rPr>
                <w:spacing w:val="-2"/>
                <w:sz w:val="28"/>
              </w:rPr>
              <w:t xml:space="preserve"> </w:t>
            </w:r>
            <w:r>
              <w:rPr>
                <w:sz w:val="28"/>
              </w:rPr>
              <w:t>курма</w:t>
            </w:r>
            <w:r>
              <w:rPr>
                <w:spacing w:val="-2"/>
                <w:sz w:val="28"/>
              </w:rPr>
              <w:t xml:space="preserve"> </w:t>
            </w:r>
            <w:r>
              <w:rPr>
                <w:sz w:val="28"/>
              </w:rPr>
              <w:t>сĕннĕ</w:t>
            </w:r>
            <w:r>
              <w:rPr>
                <w:spacing w:val="-1"/>
                <w:sz w:val="28"/>
              </w:rPr>
              <w:t xml:space="preserve"> </w:t>
            </w:r>
            <w:r>
              <w:rPr>
                <w:sz w:val="28"/>
              </w:rPr>
              <w:t>литература…………………………………………..</w:t>
            </w:r>
          </w:p>
        </w:tc>
        <w:tc>
          <w:tcPr>
            <w:tcW w:w="595" w:type="dxa"/>
          </w:tcPr>
          <w:p>
            <w:pPr>
              <w:pStyle w:val="16"/>
              <w:spacing w:before="75" w:line="240" w:lineRule="auto"/>
              <w:ind w:left="112"/>
              <w:rPr>
                <w:sz w:val="28"/>
              </w:rPr>
            </w:pPr>
            <w:r>
              <w:rPr>
                <w:sz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trPr>
        <w:tc>
          <w:tcPr>
            <w:tcW w:w="8419" w:type="dxa"/>
          </w:tcPr>
          <w:p>
            <w:pPr>
              <w:pStyle w:val="16"/>
              <w:spacing w:before="74" w:line="240" w:lineRule="auto"/>
              <w:ind w:left="200"/>
              <w:rPr>
                <w:sz w:val="28"/>
              </w:rPr>
            </w:pPr>
            <w:r>
              <w:rPr>
                <w:sz w:val="28"/>
              </w:rPr>
              <w:t>Интернет</w:t>
            </w:r>
            <w:r>
              <w:rPr>
                <w:spacing w:val="-9"/>
                <w:sz w:val="28"/>
              </w:rPr>
              <w:t xml:space="preserve"> </w:t>
            </w:r>
            <w:r>
              <w:rPr>
                <w:sz w:val="28"/>
              </w:rPr>
              <w:t>ресурссем…………………………………………………….</w:t>
            </w:r>
          </w:p>
          <w:p>
            <w:pPr>
              <w:pStyle w:val="16"/>
              <w:spacing w:before="161" w:line="240" w:lineRule="auto"/>
              <w:ind w:left="200"/>
              <w:rPr>
                <w:sz w:val="28"/>
              </w:rPr>
            </w:pPr>
            <w:r>
              <w:rPr>
                <w:sz w:val="28"/>
              </w:rPr>
              <w:t>Хушса</w:t>
            </w:r>
            <w:r>
              <w:rPr>
                <w:spacing w:val="-9"/>
                <w:sz w:val="28"/>
              </w:rPr>
              <w:t xml:space="preserve"> </w:t>
            </w:r>
            <w:r>
              <w:rPr>
                <w:sz w:val="28"/>
              </w:rPr>
              <w:t>панисем………………………………………………………….</w:t>
            </w:r>
          </w:p>
        </w:tc>
        <w:tc>
          <w:tcPr>
            <w:tcW w:w="595" w:type="dxa"/>
          </w:tcPr>
          <w:p>
            <w:pPr>
              <w:pStyle w:val="16"/>
              <w:spacing w:before="74" w:line="240" w:lineRule="auto"/>
              <w:ind w:left="112"/>
              <w:rPr>
                <w:sz w:val="28"/>
              </w:rPr>
            </w:pPr>
            <w:r>
              <w:rPr>
                <w:sz w:val="28"/>
              </w:rPr>
              <w:t>19</w:t>
            </w:r>
          </w:p>
          <w:p>
            <w:pPr>
              <w:pStyle w:val="16"/>
              <w:spacing w:before="161" w:line="240" w:lineRule="auto"/>
              <w:ind w:left="112"/>
              <w:rPr>
                <w:sz w:val="28"/>
              </w:rPr>
            </w:pPr>
            <w:r>
              <w:rPr>
                <w:sz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419" w:type="dxa"/>
          </w:tcPr>
          <w:p>
            <w:pPr>
              <w:pStyle w:val="16"/>
              <w:spacing w:before="74" w:line="240" w:lineRule="auto"/>
              <w:ind w:left="183" w:right="120"/>
              <w:jc w:val="center"/>
              <w:rPr>
                <w:sz w:val="28"/>
              </w:rPr>
            </w:pPr>
            <w:r>
              <w:rPr>
                <w:sz w:val="28"/>
              </w:rPr>
              <w:t>1-мĕш</w:t>
            </w:r>
            <w:r>
              <w:rPr>
                <w:spacing w:val="-5"/>
                <w:sz w:val="28"/>
              </w:rPr>
              <w:t xml:space="preserve"> </w:t>
            </w:r>
            <w:r>
              <w:rPr>
                <w:sz w:val="28"/>
              </w:rPr>
              <w:t>хушса пани.</w:t>
            </w:r>
            <w:r>
              <w:rPr>
                <w:spacing w:val="-2"/>
                <w:sz w:val="28"/>
              </w:rPr>
              <w:t xml:space="preserve"> </w:t>
            </w:r>
            <w:r>
              <w:rPr>
                <w:sz w:val="28"/>
              </w:rPr>
              <w:t>Изложение</w:t>
            </w:r>
            <w:r>
              <w:rPr>
                <w:spacing w:val="-3"/>
                <w:sz w:val="28"/>
              </w:rPr>
              <w:t xml:space="preserve"> </w:t>
            </w:r>
            <w:r>
              <w:rPr>
                <w:sz w:val="28"/>
              </w:rPr>
              <w:t>хакламалли</w:t>
            </w:r>
            <w:r>
              <w:rPr>
                <w:spacing w:val="-1"/>
                <w:sz w:val="28"/>
              </w:rPr>
              <w:t xml:space="preserve"> </w:t>
            </w:r>
            <w:r>
              <w:rPr>
                <w:sz w:val="28"/>
              </w:rPr>
              <w:t>критерисем…………….</w:t>
            </w:r>
          </w:p>
        </w:tc>
        <w:tc>
          <w:tcPr>
            <w:tcW w:w="595" w:type="dxa"/>
          </w:tcPr>
          <w:p>
            <w:pPr>
              <w:pStyle w:val="16"/>
              <w:spacing w:before="74" w:line="240" w:lineRule="auto"/>
              <w:ind w:left="112"/>
              <w:rPr>
                <w:sz w:val="28"/>
              </w:rPr>
            </w:pPr>
            <w:r>
              <w:rPr>
                <w:sz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419" w:type="dxa"/>
          </w:tcPr>
          <w:p>
            <w:pPr>
              <w:pStyle w:val="16"/>
              <w:spacing w:before="76" w:line="240" w:lineRule="auto"/>
              <w:ind w:left="149" w:right="125"/>
              <w:jc w:val="center"/>
              <w:rPr>
                <w:sz w:val="28"/>
              </w:rPr>
            </w:pPr>
            <w:r>
              <w:rPr>
                <w:sz w:val="28"/>
              </w:rPr>
              <w:t>2-мĕш</w:t>
            </w:r>
            <w:r>
              <w:rPr>
                <w:spacing w:val="-5"/>
                <w:sz w:val="28"/>
              </w:rPr>
              <w:t xml:space="preserve"> </w:t>
            </w:r>
            <w:r>
              <w:rPr>
                <w:sz w:val="28"/>
              </w:rPr>
              <w:t>хушса пани.</w:t>
            </w:r>
            <w:r>
              <w:rPr>
                <w:spacing w:val="-1"/>
                <w:sz w:val="28"/>
              </w:rPr>
              <w:t xml:space="preserve"> </w:t>
            </w:r>
            <w:r>
              <w:rPr>
                <w:sz w:val="28"/>
              </w:rPr>
              <w:t>2-мĕш</w:t>
            </w:r>
            <w:r>
              <w:rPr>
                <w:spacing w:val="-4"/>
                <w:sz w:val="28"/>
              </w:rPr>
              <w:t xml:space="preserve"> </w:t>
            </w:r>
            <w:r>
              <w:rPr>
                <w:sz w:val="28"/>
              </w:rPr>
              <w:t>пай</w:t>
            </w:r>
            <w:r>
              <w:rPr>
                <w:spacing w:val="-1"/>
                <w:sz w:val="28"/>
              </w:rPr>
              <w:t xml:space="preserve"> </w:t>
            </w:r>
            <w:r>
              <w:rPr>
                <w:sz w:val="28"/>
              </w:rPr>
              <w:t>хуравĕсем…………………………….</w:t>
            </w:r>
          </w:p>
        </w:tc>
        <w:tc>
          <w:tcPr>
            <w:tcW w:w="595" w:type="dxa"/>
          </w:tcPr>
          <w:p>
            <w:pPr>
              <w:pStyle w:val="16"/>
              <w:spacing w:before="76" w:line="240" w:lineRule="auto"/>
              <w:ind w:left="112"/>
              <w:rPr>
                <w:sz w:val="28"/>
              </w:rPr>
            </w:pPr>
            <w:r>
              <w:rPr>
                <w:sz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8419" w:type="dxa"/>
          </w:tcPr>
          <w:p>
            <w:pPr>
              <w:pStyle w:val="16"/>
              <w:spacing w:before="74" w:line="240" w:lineRule="auto"/>
              <w:ind w:left="183" w:right="123"/>
              <w:jc w:val="center"/>
              <w:rPr>
                <w:sz w:val="28"/>
              </w:rPr>
            </w:pPr>
            <w:r>
              <w:rPr>
                <w:sz w:val="28"/>
              </w:rPr>
              <w:t>3-мĕш</w:t>
            </w:r>
            <w:r>
              <w:rPr>
                <w:spacing w:val="-5"/>
                <w:sz w:val="28"/>
              </w:rPr>
              <w:t xml:space="preserve"> </w:t>
            </w:r>
            <w:r>
              <w:rPr>
                <w:sz w:val="28"/>
              </w:rPr>
              <w:t>хушса</w:t>
            </w:r>
            <w:r>
              <w:rPr>
                <w:spacing w:val="-1"/>
                <w:sz w:val="28"/>
              </w:rPr>
              <w:t xml:space="preserve"> </w:t>
            </w:r>
            <w:r>
              <w:rPr>
                <w:sz w:val="28"/>
              </w:rPr>
              <w:t>пани.</w:t>
            </w:r>
            <w:r>
              <w:rPr>
                <w:spacing w:val="-1"/>
                <w:sz w:val="28"/>
              </w:rPr>
              <w:t xml:space="preserve"> </w:t>
            </w:r>
            <w:r>
              <w:rPr>
                <w:sz w:val="28"/>
              </w:rPr>
              <w:t>9.1-мĕш</w:t>
            </w:r>
            <w:r>
              <w:rPr>
                <w:spacing w:val="-1"/>
                <w:sz w:val="28"/>
              </w:rPr>
              <w:t xml:space="preserve"> </w:t>
            </w:r>
            <w:r>
              <w:rPr>
                <w:sz w:val="28"/>
              </w:rPr>
              <w:t>ĕçе</w:t>
            </w:r>
            <w:r>
              <w:rPr>
                <w:spacing w:val="-5"/>
                <w:sz w:val="28"/>
              </w:rPr>
              <w:t xml:space="preserve"> </w:t>
            </w:r>
            <w:r>
              <w:rPr>
                <w:sz w:val="28"/>
              </w:rPr>
              <w:t>хакламалли</w:t>
            </w:r>
            <w:r>
              <w:rPr>
                <w:spacing w:val="-1"/>
                <w:sz w:val="28"/>
              </w:rPr>
              <w:t xml:space="preserve"> </w:t>
            </w:r>
            <w:r>
              <w:rPr>
                <w:sz w:val="28"/>
              </w:rPr>
              <w:t>критерисем……………</w:t>
            </w:r>
          </w:p>
        </w:tc>
        <w:tc>
          <w:tcPr>
            <w:tcW w:w="595" w:type="dxa"/>
          </w:tcPr>
          <w:p>
            <w:pPr>
              <w:pStyle w:val="16"/>
              <w:spacing w:before="74" w:line="240" w:lineRule="auto"/>
              <w:ind w:left="112"/>
              <w:rPr>
                <w:sz w:val="28"/>
              </w:rPr>
            </w:pPr>
            <w:r>
              <w:rPr>
                <w:sz w:val="28"/>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8419" w:type="dxa"/>
          </w:tcPr>
          <w:p>
            <w:pPr>
              <w:pStyle w:val="16"/>
              <w:spacing w:before="74" w:line="240" w:lineRule="auto"/>
              <w:ind w:left="183" w:right="123"/>
              <w:jc w:val="center"/>
              <w:rPr>
                <w:sz w:val="28"/>
              </w:rPr>
            </w:pPr>
            <w:r>
              <w:rPr>
                <w:sz w:val="28"/>
              </w:rPr>
              <w:t>4-мĕш</w:t>
            </w:r>
            <w:r>
              <w:rPr>
                <w:spacing w:val="-5"/>
                <w:sz w:val="28"/>
              </w:rPr>
              <w:t xml:space="preserve"> </w:t>
            </w:r>
            <w:r>
              <w:rPr>
                <w:sz w:val="28"/>
              </w:rPr>
              <w:t>хушса</w:t>
            </w:r>
            <w:r>
              <w:rPr>
                <w:spacing w:val="-1"/>
                <w:sz w:val="28"/>
              </w:rPr>
              <w:t xml:space="preserve"> </w:t>
            </w:r>
            <w:r>
              <w:rPr>
                <w:sz w:val="28"/>
              </w:rPr>
              <w:t>пани.</w:t>
            </w:r>
            <w:r>
              <w:rPr>
                <w:spacing w:val="-1"/>
                <w:sz w:val="28"/>
              </w:rPr>
              <w:t xml:space="preserve"> </w:t>
            </w:r>
            <w:r>
              <w:rPr>
                <w:sz w:val="28"/>
              </w:rPr>
              <w:t>9.2-мĕш</w:t>
            </w:r>
            <w:r>
              <w:rPr>
                <w:spacing w:val="-1"/>
                <w:sz w:val="28"/>
              </w:rPr>
              <w:t xml:space="preserve"> </w:t>
            </w:r>
            <w:r>
              <w:rPr>
                <w:sz w:val="28"/>
              </w:rPr>
              <w:t>ĕçе</w:t>
            </w:r>
            <w:r>
              <w:rPr>
                <w:spacing w:val="-5"/>
                <w:sz w:val="28"/>
              </w:rPr>
              <w:t xml:space="preserve"> </w:t>
            </w:r>
            <w:r>
              <w:rPr>
                <w:sz w:val="28"/>
              </w:rPr>
              <w:t>хакламалли критерисем……………</w:t>
            </w:r>
          </w:p>
        </w:tc>
        <w:tc>
          <w:tcPr>
            <w:tcW w:w="595" w:type="dxa"/>
          </w:tcPr>
          <w:p>
            <w:pPr>
              <w:pStyle w:val="16"/>
              <w:spacing w:before="74" w:line="240" w:lineRule="auto"/>
              <w:ind w:left="112"/>
              <w:rPr>
                <w:sz w:val="28"/>
              </w:rPr>
            </w:pPr>
            <w:r>
              <w:rPr>
                <w:sz w:val="2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419" w:type="dxa"/>
          </w:tcPr>
          <w:p>
            <w:pPr>
              <w:pStyle w:val="16"/>
              <w:spacing w:before="119" w:line="240" w:lineRule="auto"/>
              <w:ind w:left="183" w:right="123"/>
              <w:jc w:val="center"/>
              <w:rPr>
                <w:sz w:val="28"/>
              </w:rPr>
            </w:pPr>
            <w:r>
              <w:rPr>
                <w:sz w:val="28"/>
              </w:rPr>
              <w:t>5-мĕш</w:t>
            </w:r>
            <w:r>
              <w:rPr>
                <w:spacing w:val="-5"/>
                <w:sz w:val="28"/>
              </w:rPr>
              <w:t xml:space="preserve"> </w:t>
            </w:r>
            <w:r>
              <w:rPr>
                <w:sz w:val="28"/>
              </w:rPr>
              <w:t>хушса</w:t>
            </w:r>
            <w:r>
              <w:rPr>
                <w:spacing w:val="-1"/>
                <w:sz w:val="28"/>
              </w:rPr>
              <w:t xml:space="preserve"> </w:t>
            </w:r>
            <w:r>
              <w:rPr>
                <w:sz w:val="28"/>
              </w:rPr>
              <w:t>пани.</w:t>
            </w:r>
            <w:r>
              <w:rPr>
                <w:spacing w:val="-1"/>
                <w:sz w:val="28"/>
              </w:rPr>
              <w:t xml:space="preserve"> </w:t>
            </w:r>
            <w:r>
              <w:rPr>
                <w:sz w:val="28"/>
              </w:rPr>
              <w:t>9.3-мĕш</w:t>
            </w:r>
            <w:r>
              <w:rPr>
                <w:spacing w:val="-1"/>
                <w:sz w:val="28"/>
              </w:rPr>
              <w:t xml:space="preserve"> </w:t>
            </w:r>
            <w:r>
              <w:rPr>
                <w:sz w:val="28"/>
              </w:rPr>
              <w:t>ĕçе</w:t>
            </w:r>
            <w:r>
              <w:rPr>
                <w:spacing w:val="-5"/>
                <w:sz w:val="28"/>
              </w:rPr>
              <w:t xml:space="preserve"> </w:t>
            </w:r>
            <w:r>
              <w:rPr>
                <w:sz w:val="28"/>
              </w:rPr>
              <w:t>хакламалли критерисем……………</w:t>
            </w:r>
          </w:p>
        </w:tc>
        <w:tc>
          <w:tcPr>
            <w:tcW w:w="595" w:type="dxa"/>
          </w:tcPr>
          <w:p>
            <w:pPr>
              <w:pStyle w:val="16"/>
              <w:spacing w:before="119" w:line="240" w:lineRule="auto"/>
              <w:ind w:left="112"/>
              <w:rPr>
                <w:sz w:val="28"/>
              </w:rPr>
            </w:pPr>
            <w:r>
              <w:rPr>
                <w:sz w:val="28"/>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419" w:type="dxa"/>
          </w:tcPr>
          <w:p>
            <w:pPr>
              <w:pStyle w:val="16"/>
              <w:spacing w:before="117" w:line="302" w:lineRule="exact"/>
              <w:ind w:left="157" w:right="125"/>
              <w:jc w:val="center"/>
              <w:rPr>
                <w:sz w:val="28"/>
              </w:rPr>
            </w:pPr>
            <w:r>
              <w:rPr>
                <w:sz w:val="28"/>
              </w:rPr>
              <w:t>6-мĕш</w:t>
            </w:r>
            <w:r>
              <w:rPr>
                <w:spacing w:val="-6"/>
                <w:sz w:val="28"/>
              </w:rPr>
              <w:t xml:space="preserve"> </w:t>
            </w:r>
            <w:r>
              <w:rPr>
                <w:sz w:val="28"/>
              </w:rPr>
              <w:t>хушса</w:t>
            </w:r>
            <w:r>
              <w:rPr>
                <w:spacing w:val="-2"/>
                <w:sz w:val="28"/>
              </w:rPr>
              <w:t xml:space="preserve"> </w:t>
            </w:r>
            <w:r>
              <w:rPr>
                <w:sz w:val="28"/>
              </w:rPr>
              <w:t>пани.</w:t>
            </w:r>
            <w:r>
              <w:rPr>
                <w:spacing w:val="-2"/>
                <w:sz w:val="28"/>
              </w:rPr>
              <w:t xml:space="preserve"> </w:t>
            </w:r>
            <w:r>
              <w:rPr>
                <w:sz w:val="28"/>
              </w:rPr>
              <w:t>Тĕрĕс</w:t>
            </w:r>
            <w:r>
              <w:rPr>
                <w:spacing w:val="-2"/>
                <w:sz w:val="28"/>
              </w:rPr>
              <w:t xml:space="preserve"> </w:t>
            </w:r>
            <w:r>
              <w:rPr>
                <w:sz w:val="28"/>
              </w:rPr>
              <w:t>çырма</w:t>
            </w:r>
            <w:r>
              <w:rPr>
                <w:spacing w:val="-2"/>
                <w:sz w:val="28"/>
              </w:rPr>
              <w:t xml:space="preserve"> </w:t>
            </w:r>
            <w:r>
              <w:rPr>
                <w:sz w:val="28"/>
              </w:rPr>
              <w:t>пĕлнине</w:t>
            </w:r>
            <w:r>
              <w:rPr>
                <w:spacing w:val="-2"/>
                <w:sz w:val="28"/>
              </w:rPr>
              <w:t xml:space="preserve"> </w:t>
            </w:r>
            <w:r>
              <w:rPr>
                <w:sz w:val="28"/>
              </w:rPr>
              <w:t>хакламалли</w:t>
            </w:r>
            <w:r>
              <w:rPr>
                <w:spacing w:val="-2"/>
                <w:sz w:val="28"/>
              </w:rPr>
              <w:t xml:space="preserve"> </w:t>
            </w:r>
            <w:r>
              <w:rPr>
                <w:sz w:val="28"/>
              </w:rPr>
              <w:t>критерисем...</w:t>
            </w:r>
          </w:p>
        </w:tc>
        <w:tc>
          <w:tcPr>
            <w:tcW w:w="595" w:type="dxa"/>
          </w:tcPr>
          <w:p>
            <w:pPr>
              <w:pStyle w:val="16"/>
              <w:spacing w:before="117" w:line="302" w:lineRule="exact"/>
              <w:ind w:left="112"/>
              <w:rPr>
                <w:sz w:val="28"/>
              </w:rPr>
            </w:pPr>
            <w:r>
              <w:rPr>
                <w:sz w:val="28"/>
              </w:rPr>
              <w:t>24</w:t>
            </w:r>
          </w:p>
        </w:tc>
      </w:tr>
    </w:tbl>
    <w:p>
      <w:pPr>
        <w:spacing w:after="0" w:line="302" w:lineRule="exact"/>
        <w:rPr>
          <w:sz w:val="28"/>
        </w:rPr>
        <w:sectPr>
          <w:pgSz w:w="11910" w:h="16840"/>
          <w:pgMar w:top="1040" w:right="580" w:bottom="280" w:left="1400" w:header="720" w:footer="720" w:gutter="0"/>
          <w:cols w:space="720" w:num="1"/>
        </w:sectPr>
      </w:pPr>
    </w:p>
    <w:p>
      <w:pPr>
        <w:spacing w:before="72"/>
        <w:ind w:left="4377" w:right="0" w:firstLine="0"/>
        <w:jc w:val="both"/>
        <w:rPr>
          <w:b/>
          <w:sz w:val="28"/>
        </w:rPr>
      </w:pPr>
      <w:r>
        <w:rPr>
          <w:b/>
          <w:sz w:val="28"/>
        </w:rPr>
        <w:t>Ум сăмах</w:t>
      </w:r>
    </w:p>
    <w:p>
      <w:pPr>
        <w:pStyle w:val="8"/>
        <w:spacing w:before="158" w:line="360" w:lineRule="auto"/>
        <w:ind w:right="266" w:firstLine="566"/>
        <w:jc w:val="both"/>
      </w:pPr>
      <w:r>
        <w:t>Республикăн пĕрлехи экзаменĕ тӗп шкул пӗтерекен ачан чăваш чĕлхипе</w:t>
      </w:r>
      <w:r>
        <w:rPr>
          <w:spacing w:val="1"/>
        </w:rPr>
        <w:t xml:space="preserve"> </w:t>
      </w:r>
      <w:r>
        <w:t>илнĕ</w:t>
      </w:r>
      <w:r>
        <w:rPr>
          <w:spacing w:val="-3"/>
        </w:rPr>
        <w:t xml:space="preserve"> </w:t>
      </w:r>
      <w:r>
        <w:t>пӗлӗвне</w:t>
      </w:r>
      <w:r>
        <w:rPr>
          <w:spacing w:val="-3"/>
        </w:rPr>
        <w:t xml:space="preserve"> </w:t>
      </w:r>
      <w:r>
        <w:t>пӗтӗмӗшле аттестаци картинче хаклама май парать.</w:t>
      </w:r>
    </w:p>
    <w:p>
      <w:pPr>
        <w:pStyle w:val="8"/>
        <w:spacing w:line="360" w:lineRule="auto"/>
        <w:ind w:right="264" w:firstLine="566"/>
        <w:jc w:val="both"/>
      </w:pPr>
      <w:r>
        <w:t>Методика</w:t>
      </w:r>
      <w:r>
        <w:rPr>
          <w:spacing w:val="1"/>
        </w:rPr>
        <w:t xml:space="preserve"> </w:t>
      </w:r>
      <w:r>
        <w:t>кăтартăвĕсен</w:t>
      </w:r>
      <w:r>
        <w:rPr>
          <w:spacing w:val="1"/>
        </w:rPr>
        <w:t xml:space="preserve"> </w:t>
      </w:r>
      <w:r>
        <w:t>тĕп</w:t>
      </w:r>
      <w:r>
        <w:rPr>
          <w:spacing w:val="1"/>
        </w:rPr>
        <w:t xml:space="preserve"> </w:t>
      </w:r>
      <w:r>
        <w:t>тĕллевĕ</w:t>
      </w:r>
      <w:r>
        <w:rPr>
          <w:spacing w:val="1"/>
        </w:rPr>
        <w:t xml:space="preserve"> </w:t>
      </w:r>
      <w:r>
        <w:t>–</w:t>
      </w:r>
      <w:r>
        <w:rPr>
          <w:spacing w:val="1"/>
        </w:rPr>
        <w:t xml:space="preserve"> </w:t>
      </w:r>
      <w:r>
        <w:t>шкул</w:t>
      </w:r>
      <w:r>
        <w:rPr>
          <w:spacing w:val="1"/>
        </w:rPr>
        <w:t xml:space="preserve"> </w:t>
      </w:r>
      <w:r>
        <w:t>ачисене</w:t>
      </w:r>
      <w:r>
        <w:rPr>
          <w:spacing w:val="1"/>
        </w:rPr>
        <w:t xml:space="preserve"> </w:t>
      </w:r>
      <w:r>
        <w:t>чӑваш</w:t>
      </w:r>
      <w:r>
        <w:rPr>
          <w:spacing w:val="1"/>
        </w:rPr>
        <w:t xml:space="preserve"> </w:t>
      </w:r>
      <w:r>
        <w:t>чӗлхипе</w:t>
      </w:r>
      <w:r>
        <w:rPr>
          <w:spacing w:val="1"/>
        </w:rPr>
        <w:t xml:space="preserve"> </w:t>
      </w:r>
      <w:r>
        <w:t>республикăн</w:t>
      </w:r>
      <w:r>
        <w:rPr>
          <w:spacing w:val="-3"/>
        </w:rPr>
        <w:t xml:space="preserve"> </w:t>
      </w:r>
      <w:r>
        <w:t>пĕрлехи экзаменне</w:t>
      </w:r>
      <w:r>
        <w:rPr>
          <w:spacing w:val="-3"/>
        </w:rPr>
        <w:t xml:space="preserve"> </w:t>
      </w:r>
      <w:r>
        <w:t>хатĕрлеме</w:t>
      </w:r>
      <w:r>
        <w:rPr>
          <w:spacing w:val="3"/>
        </w:rPr>
        <w:t xml:space="preserve"> </w:t>
      </w:r>
      <w:r>
        <w:rPr>
          <w:color w:val="202020"/>
        </w:rPr>
        <w:t>пулăшасси.</w:t>
      </w:r>
    </w:p>
    <w:p>
      <w:pPr>
        <w:pStyle w:val="8"/>
        <w:spacing w:line="360" w:lineRule="auto"/>
        <w:ind w:right="264" w:firstLine="566"/>
        <w:jc w:val="both"/>
      </w:pPr>
      <w:r>
        <w:t>202</w:t>
      </w:r>
      <w:r>
        <w:rPr>
          <w:rFonts w:hint="default"/>
          <w:lang w:val="ru-RU"/>
        </w:rPr>
        <w:t xml:space="preserve">4 </w:t>
      </w:r>
      <w:r>
        <w:t>ҫулхи тӗрӗслевпе хаклав материалне 202</w:t>
      </w:r>
      <w:r>
        <w:rPr>
          <w:rFonts w:hint="default"/>
          <w:lang w:val="ru-RU"/>
        </w:rPr>
        <w:t>3</w:t>
      </w:r>
      <w:r>
        <w:t xml:space="preserve"> ҫулхипе танлаштарсан</w:t>
      </w:r>
      <w:r>
        <w:rPr>
          <w:spacing w:val="1"/>
        </w:rPr>
        <w:t xml:space="preserve"> </w:t>
      </w:r>
      <w:r>
        <w:t xml:space="preserve">экзамен тытăмĕ </w:t>
      </w:r>
      <w:r>
        <w:rPr>
          <w:color w:val="202020"/>
        </w:rPr>
        <w:t xml:space="preserve">улшăнман. </w:t>
      </w:r>
      <w:r>
        <w:t>Тĕрĕслевпе хаклав материалĕ, малтанхи пекех, 9</w:t>
      </w:r>
      <w:r>
        <w:rPr>
          <w:spacing w:val="1"/>
        </w:rPr>
        <w:t xml:space="preserve"> </w:t>
      </w:r>
      <w:r>
        <w:t>ĕçе</w:t>
      </w:r>
      <w:r>
        <w:rPr>
          <w:spacing w:val="-1"/>
        </w:rPr>
        <w:t xml:space="preserve"> </w:t>
      </w:r>
      <w:r>
        <w:t>пĕрлештерекен</w:t>
      </w:r>
      <w:r>
        <w:rPr>
          <w:spacing w:val="-1"/>
        </w:rPr>
        <w:t xml:space="preserve"> </w:t>
      </w:r>
      <w:r>
        <w:t>3</w:t>
      </w:r>
      <w:r>
        <w:rPr>
          <w:spacing w:val="1"/>
        </w:rPr>
        <w:t xml:space="preserve"> </w:t>
      </w:r>
      <w:r>
        <w:t>пайран</w:t>
      </w:r>
      <w:r>
        <w:rPr>
          <w:spacing w:val="1"/>
        </w:rPr>
        <w:t xml:space="preserve"> </w:t>
      </w:r>
      <w:r>
        <w:t>тăрать.</w:t>
      </w:r>
    </w:p>
    <w:p>
      <w:pPr>
        <w:pStyle w:val="15"/>
        <w:numPr>
          <w:ilvl w:val="0"/>
          <w:numId w:val="1"/>
        </w:numPr>
        <w:tabs>
          <w:tab w:val="left" w:pos="1105"/>
        </w:tabs>
        <w:spacing w:before="0" w:after="0" w:line="362" w:lineRule="auto"/>
        <w:ind w:left="302" w:right="263" w:firstLine="566"/>
        <w:jc w:val="both"/>
        <w:rPr>
          <w:sz w:val="28"/>
        </w:rPr>
      </w:pPr>
      <w:r>
        <w:rPr>
          <w:sz w:val="28"/>
        </w:rPr>
        <w:t>мĕш пайра итленĕ текста çывăх изложени çырмалла (1-мĕш ĕç). Текста</w:t>
      </w:r>
      <w:r>
        <w:rPr>
          <w:spacing w:val="1"/>
          <w:sz w:val="28"/>
        </w:rPr>
        <w:t xml:space="preserve"> </w:t>
      </w:r>
      <w:r>
        <w:rPr>
          <w:sz w:val="28"/>
        </w:rPr>
        <w:t>ачасем</w:t>
      </w:r>
      <w:r>
        <w:rPr>
          <w:spacing w:val="-4"/>
          <w:sz w:val="28"/>
        </w:rPr>
        <w:t xml:space="preserve"> </w:t>
      </w:r>
      <w:r>
        <w:rPr>
          <w:sz w:val="28"/>
        </w:rPr>
        <w:t>икӗ</w:t>
      </w:r>
      <w:r>
        <w:rPr>
          <w:spacing w:val="-3"/>
          <w:sz w:val="28"/>
        </w:rPr>
        <w:t xml:space="preserve"> </w:t>
      </w:r>
      <w:r>
        <w:rPr>
          <w:sz w:val="28"/>
        </w:rPr>
        <w:t>хут</w:t>
      </w:r>
      <w:r>
        <w:rPr>
          <w:spacing w:val="-2"/>
          <w:sz w:val="28"/>
        </w:rPr>
        <w:t xml:space="preserve"> </w:t>
      </w:r>
      <w:r>
        <w:rPr>
          <w:sz w:val="28"/>
        </w:rPr>
        <w:t>итлеҫҫӗ.</w:t>
      </w:r>
      <w:r>
        <w:rPr>
          <w:spacing w:val="-1"/>
          <w:sz w:val="28"/>
        </w:rPr>
        <w:t xml:space="preserve"> </w:t>
      </w:r>
      <w:r>
        <w:rPr>
          <w:sz w:val="28"/>
        </w:rPr>
        <w:t>Изложени</w:t>
      </w:r>
      <w:r>
        <w:rPr>
          <w:spacing w:val="-1"/>
          <w:sz w:val="28"/>
        </w:rPr>
        <w:t xml:space="preserve"> </w:t>
      </w:r>
      <w:r>
        <w:rPr>
          <w:sz w:val="28"/>
        </w:rPr>
        <w:t>текстне хуравсен</w:t>
      </w:r>
      <w:r>
        <w:rPr>
          <w:spacing w:val="1"/>
          <w:sz w:val="28"/>
        </w:rPr>
        <w:t xml:space="preserve"> </w:t>
      </w:r>
      <w:r>
        <w:rPr>
          <w:sz w:val="28"/>
        </w:rPr>
        <w:t>бланкĕ</w:t>
      </w:r>
      <w:r>
        <w:rPr>
          <w:spacing w:val="-3"/>
          <w:sz w:val="28"/>
        </w:rPr>
        <w:t xml:space="preserve"> </w:t>
      </w:r>
      <w:r>
        <w:rPr>
          <w:sz w:val="28"/>
        </w:rPr>
        <w:t>çине</w:t>
      </w:r>
      <w:r>
        <w:rPr>
          <w:spacing w:val="-1"/>
          <w:sz w:val="28"/>
        </w:rPr>
        <w:t xml:space="preserve"> </w:t>
      </w:r>
      <w:r>
        <w:rPr>
          <w:sz w:val="28"/>
        </w:rPr>
        <w:t>çырмалла.</w:t>
      </w:r>
    </w:p>
    <w:p>
      <w:pPr>
        <w:pStyle w:val="15"/>
        <w:numPr>
          <w:ilvl w:val="0"/>
          <w:numId w:val="1"/>
        </w:numPr>
        <w:tabs>
          <w:tab w:val="left" w:pos="1105"/>
        </w:tabs>
        <w:spacing w:before="0" w:after="0" w:line="360" w:lineRule="auto"/>
        <w:ind w:left="302" w:right="264" w:firstLine="566"/>
        <w:jc w:val="both"/>
        <w:rPr>
          <w:sz w:val="28"/>
        </w:rPr>
      </w:pPr>
      <w:r>
        <w:rPr>
          <w:sz w:val="28"/>
        </w:rPr>
        <w:t>мĕш пай кĕскен хуравламалли 7 ĕçрен (2 – 8-мĕш ĕçсем) тăрать. Кĕскен</w:t>
      </w:r>
      <w:r>
        <w:rPr>
          <w:spacing w:val="-67"/>
          <w:sz w:val="28"/>
        </w:rPr>
        <w:t xml:space="preserve"> </w:t>
      </w:r>
      <w:r>
        <w:rPr>
          <w:sz w:val="28"/>
        </w:rPr>
        <w:t>хуравламалли</w:t>
      </w:r>
      <w:r>
        <w:rPr>
          <w:spacing w:val="-1"/>
          <w:sz w:val="28"/>
        </w:rPr>
        <w:t xml:space="preserve"> </w:t>
      </w:r>
      <w:r>
        <w:rPr>
          <w:sz w:val="28"/>
        </w:rPr>
        <w:t>çакăн</w:t>
      </w:r>
      <w:r>
        <w:rPr>
          <w:spacing w:val="-2"/>
          <w:sz w:val="28"/>
        </w:rPr>
        <w:t xml:space="preserve"> </w:t>
      </w:r>
      <w:r>
        <w:rPr>
          <w:sz w:val="28"/>
        </w:rPr>
        <w:t>йышши ĕçсене</w:t>
      </w:r>
      <w:r>
        <w:rPr>
          <w:spacing w:val="-3"/>
          <w:sz w:val="28"/>
        </w:rPr>
        <w:t xml:space="preserve"> </w:t>
      </w:r>
      <w:r>
        <w:rPr>
          <w:sz w:val="28"/>
        </w:rPr>
        <w:t>палăртмалла:</w:t>
      </w:r>
    </w:p>
    <w:p>
      <w:pPr>
        <w:pStyle w:val="15"/>
        <w:numPr>
          <w:ilvl w:val="0"/>
          <w:numId w:val="2"/>
        </w:numPr>
        <w:tabs>
          <w:tab w:val="left" w:pos="1080"/>
        </w:tabs>
        <w:spacing w:before="0" w:after="0" w:line="321" w:lineRule="exact"/>
        <w:ind w:left="1079" w:right="0" w:hanging="212"/>
        <w:jc w:val="both"/>
        <w:rPr>
          <w:sz w:val="28"/>
        </w:rPr>
      </w:pPr>
      <w:r>
        <w:rPr>
          <w:sz w:val="28"/>
        </w:rPr>
        <w:t>сăмах (сăмахсем)</w:t>
      </w:r>
      <w:r>
        <w:rPr>
          <w:spacing w:val="-4"/>
          <w:sz w:val="28"/>
        </w:rPr>
        <w:t xml:space="preserve"> </w:t>
      </w:r>
      <w:r>
        <w:rPr>
          <w:sz w:val="28"/>
        </w:rPr>
        <w:t>çырса</w:t>
      </w:r>
      <w:r>
        <w:rPr>
          <w:spacing w:val="-1"/>
          <w:sz w:val="28"/>
        </w:rPr>
        <w:t xml:space="preserve"> </w:t>
      </w:r>
      <w:r>
        <w:rPr>
          <w:sz w:val="28"/>
        </w:rPr>
        <w:t>хуравламаллисем;</w:t>
      </w:r>
    </w:p>
    <w:p>
      <w:pPr>
        <w:pStyle w:val="15"/>
        <w:numPr>
          <w:ilvl w:val="0"/>
          <w:numId w:val="2"/>
        </w:numPr>
        <w:tabs>
          <w:tab w:val="left" w:pos="1080"/>
        </w:tabs>
        <w:spacing w:before="157" w:after="0" w:line="240" w:lineRule="auto"/>
        <w:ind w:left="1079" w:right="0" w:hanging="212"/>
        <w:jc w:val="both"/>
        <w:rPr>
          <w:sz w:val="28"/>
        </w:rPr>
      </w:pPr>
      <w:r>
        <w:rPr>
          <w:sz w:val="28"/>
        </w:rPr>
        <w:t>цифра</w:t>
      </w:r>
      <w:r>
        <w:rPr>
          <w:spacing w:val="-3"/>
          <w:sz w:val="28"/>
        </w:rPr>
        <w:t xml:space="preserve"> </w:t>
      </w:r>
      <w:r>
        <w:rPr>
          <w:sz w:val="28"/>
        </w:rPr>
        <w:t>(цифрăсем)</w:t>
      </w:r>
      <w:r>
        <w:rPr>
          <w:spacing w:val="-4"/>
          <w:sz w:val="28"/>
        </w:rPr>
        <w:t xml:space="preserve"> </w:t>
      </w:r>
      <w:r>
        <w:rPr>
          <w:sz w:val="28"/>
        </w:rPr>
        <w:t>çырса</w:t>
      </w:r>
      <w:r>
        <w:rPr>
          <w:spacing w:val="-3"/>
          <w:sz w:val="28"/>
        </w:rPr>
        <w:t xml:space="preserve"> </w:t>
      </w:r>
      <w:r>
        <w:rPr>
          <w:sz w:val="28"/>
        </w:rPr>
        <w:t>хуравламаллисем.</w:t>
      </w:r>
    </w:p>
    <w:p>
      <w:pPr>
        <w:pStyle w:val="8"/>
        <w:tabs>
          <w:tab w:val="left" w:pos="1629"/>
          <w:tab w:val="left" w:pos="3116"/>
          <w:tab w:val="left" w:pos="4092"/>
          <w:tab w:val="left" w:pos="5832"/>
          <w:tab w:val="left" w:pos="6682"/>
          <w:tab w:val="left" w:pos="8584"/>
        </w:tabs>
        <w:spacing w:before="161" w:line="360" w:lineRule="auto"/>
        <w:ind w:right="266" w:firstLine="566"/>
        <w:jc w:val="right"/>
      </w:pPr>
      <w:r>
        <w:t>Тест</w:t>
      </w:r>
      <w:r>
        <w:tab/>
      </w:r>
      <w:r>
        <w:t>ыйтăвĕсем</w:t>
      </w:r>
      <w:r>
        <w:tab/>
      </w:r>
      <w:r>
        <w:t>сăмах,</w:t>
      </w:r>
      <w:r>
        <w:tab/>
      </w:r>
      <w:r>
        <w:t>предложени,</w:t>
      </w:r>
      <w:r>
        <w:tab/>
      </w:r>
      <w:r>
        <w:t>текст</w:t>
      </w:r>
      <w:r>
        <w:tab/>
      </w:r>
      <w:r>
        <w:t>тишкерессипе</w:t>
      </w:r>
      <w:r>
        <w:tab/>
      </w:r>
      <w:r>
        <w:t>çыхăннă.</w:t>
      </w:r>
      <w:r>
        <w:rPr>
          <w:spacing w:val="-67"/>
        </w:rPr>
        <w:t xml:space="preserve"> </w:t>
      </w:r>
      <w:r>
        <w:t>Кашни</w:t>
      </w:r>
      <w:r>
        <w:rPr>
          <w:spacing w:val="55"/>
        </w:rPr>
        <w:t xml:space="preserve"> </w:t>
      </w:r>
      <w:r>
        <w:t>ыйту</w:t>
      </w:r>
      <w:r>
        <w:rPr>
          <w:spacing w:val="54"/>
        </w:rPr>
        <w:t xml:space="preserve"> </w:t>
      </w:r>
      <w:r>
        <w:t>хыççăн</w:t>
      </w:r>
      <w:r>
        <w:rPr>
          <w:spacing w:val="58"/>
        </w:rPr>
        <w:t xml:space="preserve"> </w:t>
      </w:r>
      <w:r>
        <w:t>5-шер</w:t>
      </w:r>
      <w:r>
        <w:rPr>
          <w:spacing w:val="59"/>
        </w:rPr>
        <w:t xml:space="preserve"> </w:t>
      </w:r>
      <w:r>
        <w:t>вариант</w:t>
      </w:r>
      <w:r>
        <w:rPr>
          <w:spacing w:val="55"/>
        </w:rPr>
        <w:t xml:space="preserve"> </w:t>
      </w:r>
      <w:r>
        <w:t>хурав</w:t>
      </w:r>
      <w:r>
        <w:rPr>
          <w:spacing w:val="57"/>
        </w:rPr>
        <w:t xml:space="preserve"> </w:t>
      </w:r>
      <w:r>
        <w:t>панă.</w:t>
      </w:r>
      <w:r>
        <w:rPr>
          <w:spacing w:val="57"/>
        </w:rPr>
        <w:t xml:space="preserve"> </w:t>
      </w:r>
      <w:r>
        <w:t>Вĕсенчен</w:t>
      </w:r>
      <w:r>
        <w:rPr>
          <w:spacing w:val="58"/>
        </w:rPr>
        <w:t xml:space="preserve"> </w:t>
      </w:r>
      <w:r>
        <w:t>тĕрĕсси</w:t>
      </w:r>
      <w:r>
        <w:rPr>
          <w:spacing w:val="56"/>
        </w:rPr>
        <w:t xml:space="preserve"> </w:t>
      </w:r>
      <w:r>
        <w:t>пĕрре</w:t>
      </w:r>
      <w:r>
        <w:rPr>
          <w:spacing w:val="56"/>
        </w:rPr>
        <w:t xml:space="preserve"> </w:t>
      </w:r>
      <w:r>
        <w:t>е</w:t>
      </w:r>
      <w:r>
        <w:rPr>
          <w:spacing w:val="-67"/>
        </w:rPr>
        <w:t xml:space="preserve"> </w:t>
      </w:r>
      <w:r>
        <w:t>темиçе</w:t>
      </w:r>
      <w:r>
        <w:rPr>
          <w:spacing w:val="37"/>
        </w:rPr>
        <w:t xml:space="preserve"> </w:t>
      </w:r>
      <w:r>
        <w:t>пулма</w:t>
      </w:r>
      <w:r>
        <w:rPr>
          <w:spacing w:val="39"/>
        </w:rPr>
        <w:t xml:space="preserve"> </w:t>
      </w:r>
      <w:r>
        <w:t>пултарать.</w:t>
      </w:r>
      <w:r>
        <w:rPr>
          <w:spacing w:val="39"/>
        </w:rPr>
        <w:t xml:space="preserve"> </w:t>
      </w:r>
      <w:r>
        <w:t>2–8-мĕш</w:t>
      </w:r>
      <w:r>
        <w:rPr>
          <w:spacing w:val="39"/>
        </w:rPr>
        <w:t xml:space="preserve"> </w:t>
      </w:r>
      <w:r>
        <w:t>ыйтусен</w:t>
      </w:r>
      <w:r>
        <w:rPr>
          <w:spacing w:val="40"/>
        </w:rPr>
        <w:t xml:space="preserve"> </w:t>
      </w:r>
      <w:r>
        <w:t>хуравĕсене</w:t>
      </w:r>
      <w:r>
        <w:rPr>
          <w:spacing w:val="37"/>
        </w:rPr>
        <w:t xml:space="preserve"> </w:t>
      </w:r>
      <w:r>
        <w:t>текстра</w:t>
      </w:r>
      <w:r>
        <w:rPr>
          <w:spacing w:val="39"/>
        </w:rPr>
        <w:t xml:space="preserve"> </w:t>
      </w:r>
      <w:r>
        <w:t>ятарласа</w:t>
      </w:r>
      <w:r>
        <w:rPr>
          <w:spacing w:val="-67"/>
        </w:rPr>
        <w:t xml:space="preserve"> </w:t>
      </w:r>
      <w:r>
        <w:t>палăртса</w:t>
      </w:r>
      <w:r>
        <w:rPr>
          <w:spacing w:val="-2"/>
        </w:rPr>
        <w:t xml:space="preserve"> </w:t>
      </w:r>
      <w:r>
        <w:t>хăварнă</w:t>
      </w:r>
      <w:r>
        <w:rPr>
          <w:spacing w:val="-2"/>
        </w:rPr>
        <w:t xml:space="preserve"> </w:t>
      </w:r>
      <w:r>
        <w:t>вырăна</w:t>
      </w:r>
      <w:r>
        <w:rPr>
          <w:spacing w:val="-2"/>
        </w:rPr>
        <w:t xml:space="preserve"> </w:t>
      </w:r>
      <w:r>
        <w:t>çырмалла,</w:t>
      </w:r>
      <w:r>
        <w:rPr>
          <w:spacing w:val="-2"/>
        </w:rPr>
        <w:t xml:space="preserve"> </w:t>
      </w:r>
      <w:r>
        <w:t>кайран</w:t>
      </w:r>
      <w:r>
        <w:rPr>
          <w:spacing w:val="-1"/>
        </w:rPr>
        <w:t xml:space="preserve"> </w:t>
      </w:r>
      <w:r>
        <w:t>хуравсен</w:t>
      </w:r>
      <w:r>
        <w:rPr>
          <w:spacing w:val="-2"/>
        </w:rPr>
        <w:t xml:space="preserve"> </w:t>
      </w:r>
      <w:r>
        <w:t>бланкĕ</w:t>
      </w:r>
      <w:r>
        <w:rPr>
          <w:spacing w:val="-5"/>
        </w:rPr>
        <w:t xml:space="preserve"> </w:t>
      </w:r>
      <w:r>
        <w:t>çине</w:t>
      </w:r>
      <w:r>
        <w:rPr>
          <w:spacing w:val="-1"/>
        </w:rPr>
        <w:t xml:space="preserve"> </w:t>
      </w:r>
      <w:r>
        <w:t>куçармалла.</w:t>
      </w:r>
    </w:p>
    <w:p>
      <w:pPr>
        <w:pStyle w:val="8"/>
        <w:spacing w:line="360" w:lineRule="auto"/>
        <w:ind w:right="266" w:firstLine="566"/>
        <w:jc w:val="both"/>
      </w:pPr>
      <w:r>
        <w:t>Экзамен</w:t>
      </w:r>
      <w:r>
        <w:rPr>
          <w:spacing w:val="1"/>
        </w:rPr>
        <w:t xml:space="preserve"> </w:t>
      </w:r>
      <w:r>
        <w:t>ĕçĕн</w:t>
      </w:r>
      <w:r>
        <w:rPr>
          <w:spacing w:val="1"/>
        </w:rPr>
        <w:t xml:space="preserve"> </w:t>
      </w:r>
      <w:r>
        <w:t>3-мĕш</w:t>
      </w:r>
      <w:r>
        <w:rPr>
          <w:spacing w:val="1"/>
        </w:rPr>
        <w:t xml:space="preserve"> </w:t>
      </w:r>
      <w:r>
        <w:t>пайĕнче</w:t>
      </w:r>
      <w:r>
        <w:rPr>
          <w:spacing w:val="1"/>
        </w:rPr>
        <w:t xml:space="preserve"> </w:t>
      </w:r>
      <w:r>
        <w:t>–</w:t>
      </w:r>
      <w:r>
        <w:rPr>
          <w:spacing w:val="1"/>
        </w:rPr>
        <w:t xml:space="preserve"> </w:t>
      </w:r>
      <w:r>
        <w:t>сĕннĕ</w:t>
      </w:r>
      <w:r>
        <w:rPr>
          <w:spacing w:val="1"/>
        </w:rPr>
        <w:t xml:space="preserve"> </w:t>
      </w:r>
      <w:r>
        <w:t>3</w:t>
      </w:r>
      <w:r>
        <w:rPr>
          <w:spacing w:val="1"/>
        </w:rPr>
        <w:t xml:space="preserve"> </w:t>
      </w:r>
      <w:r>
        <w:t>темăран</w:t>
      </w:r>
      <w:r>
        <w:rPr>
          <w:spacing w:val="1"/>
        </w:rPr>
        <w:t xml:space="preserve"> </w:t>
      </w:r>
      <w:r>
        <w:t>пĕрне</w:t>
      </w:r>
      <w:r>
        <w:rPr>
          <w:spacing w:val="1"/>
        </w:rPr>
        <w:t xml:space="preserve"> </w:t>
      </w:r>
      <w:r>
        <w:t>суйласа</w:t>
      </w:r>
      <w:r>
        <w:rPr>
          <w:spacing w:val="1"/>
        </w:rPr>
        <w:t xml:space="preserve"> </w:t>
      </w:r>
      <w:r>
        <w:t>илсе</w:t>
      </w:r>
      <w:r>
        <w:rPr>
          <w:spacing w:val="1"/>
        </w:rPr>
        <w:t xml:space="preserve"> </w:t>
      </w:r>
      <w:r>
        <w:t>калăпăшĕ</w:t>
      </w:r>
      <w:r>
        <w:rPr>
          <w:spacing w:val="1"/>
        </w:rPr>
        <w:t xml:space="preserve"> </w:t>
      </w:r>
      <w:r>
        <w:t>енчен</w:t>
      </w:r>
      <w:r>
        <w:rPr>
          <w:spacing w:val="1"/>
        </w:rPr>
        <w:t xml:space="preserve"> </w:t>
      </w:r>
      <w:r>
        <w:t>пысăках</w:t>
      </w:r>
      <w:r>
        <w:rPr>
          <w:spacing w:val="1"/>
        </w:rPr>
        <w:t xml:space="preserve"> </w:t>
      </w:r>
      <w:r>
        <w:t>мар</w:t>
      </w:r>
      <w:r>
        <w:rPr>
          <w:spacing w:val="1"/>
        </w:rPr>
        <w:t xml:space="preserve"> </w:t>
      </w:r>
      <w:r>
        <w:t>ăслав</w:t>
      </w:r>
      <w:r>
        <w:rPr>
          <w:spacing w:val="1"/>
        </w:rPr>
        <w:t xml:space="preserve"> </w:t>
      </w:r>
      <w:r>
        <w:t>сочиненийĕ</w:t>
      </w:r>
      <w:r>
        <w:rPr>
          <w:spacing w:val="1"/>
        </w:rPr>
        <w:t xml:space="preserve"> </w:t>
      </w:r>
      <w:r>
        <w:t>хайламалла.</w:t>
      </w:r>
      <w:r>
        <w:rPr>
          <w:spacing w:val="70"/>
        </w:rPr>
        <w:t xml:space="preserve"> </w:t>
      </w:r>
      <w:r>
        <w:t>Сочинени</w:t>
      </w:r>
      <w:r>
        <w:rPr>
          <w:spacing w:val="1"/>
        </w:rPr>
        <w:t xml:space="preserve"> </w:t>
      </w:r>
      <w:r>
        <w:t>текстне</w:t>
      </w:r>
      <w:r>
        <w:rPr>
          <w:spacing w:val="-1"/>
        </w:rPr>
        <w:t xml:space="preserve"> </w:t>
      </w:r>
      <w:r>
        <w:t>хуравсен</w:t>
      </w:r>
      <w:r>
        <w:rPr>
          <w:spacing w:val="-2"/>
        </w:rPr>
        <w:t xml:space="preserve"> </w:t>
      </w:r>
      <w:r>
        <w:t>бланкĕ çине çырмалла.</w:t>
      </w:r>
    </w:p>
    <w:p>
      <w:pPr>
        <w:pStyle w:val="8"/>
        <w:spacing w:line="360" w:lineRule="auto"/>
        <w:ind w:right="262" w:firstLine="566"/>
        <w:jc w:val="both"/>
      </w:pPr>
      <w:r>
        <w:t>Пĕлетпĕр</w:t>
      </w:r>
      <w:r>
        <w:rPr>
          <w:spacing w:val="1"/>
        </w:rPr>
        <w:t xml:space="preserve"> </w:t>
      </w:r>
      <w:r>
        <w:t>ĕнтĕ,</w:t>
      </w:r>
      <w:r>
        <w:rPr>
          <w:spacing w:val="1"/>
        </w:rPr>
        <w:t xml:space="preserve"> </w:t>
      </w:r>
      <w:r>
        <w:rPr>
          <w:color w:val="202020"/>
        </w:rPr>
        <w:t>202</w:t>
      </w:r>
      <w:r>
        <w:rPr>
          <w:rFonts w:hint="default"/>
          <w:color w:val="202020"/>
          <w:lang w:val="ru-RU"/>
        </w:rPr>
        <w:t>4</w:t>
      </w:r>
      <w:r>
        <w:rPr>
          <w:color w:val="202020"/>
          <w:spacing w:val="1"/>
        </w:rPr>
        <w:t xml:space="preserve"> </w:t>
      </w:r>
      <w:r>
        <w:rPr>
          <w:color w:val="202020"/>
        </w:rPr>
        <w:t>ҫула</w:t>
      </w:r>
      <w:r>
        <w:rPr>
          <w:color w:val="202020"/>
          <w:spacing w:val="1"/>
        </w:rPr>
        <w:t xml:space="preserve"> </w:t>
      </w:r>
      <w:r>
        <w:rPr>
          <w:color w:val="202020"/>
          <w:lang w:val="ru-RU"/>
        </w:rPr>
        <w:t>Чăваш</w:t>
      </w:r>
      <w:r>
        <w:rPr>
          <w:rFonts w:hint="default"/>
          <w:color w:val="202020"/>
          <w:lang w:val="ru-RU"/>
        </w:rPr>
        <w:t xml:space="preserve"> Республикинче экологи культурине тата çут çанталăкпа перекетлĕ усă курассине халаллĕç. </w:t>
      </w:r>
      <w:r>
        <w:t>Экзамента</w:t>
      </w:r>
      <w:r>
        <w:rPr>
          <w:spacing w:val="1"/>
        </w:rPr>
        <w:t xml:space="preserve"> </w:t>
      </w:r>
      <w:r>
        <w:t>итлемелли</w:t>
      </w:r>
      <w:r>
        <w:rPr>
          <w:spacing w:val="1"/>
        </w:rPr>
        <w:t xml:space="preserve"> </w:t>
      </w:r>
      <w:r>
        <w:t>тата</w:t>
      </w:r>
      <w:r>
        <w:rPr>
          <w:spacing w:val="1"/>
        </w:rPr>
        <w:t xml:space="preserve"> </w:t>
      </w:r>
      <w:r>
        <w:t>вуламалли</w:t>
      </w:r>
      <w:r>
        <w:rPr>
          <w:spacing w:val="1"/>
        </w:rPr>
        <w:t xml:space="preserve"> </w:t>
      </w:r>
      <w:r>
        <w:t>текстсен</w:t>
      </w:r>
      <w:r>
        <w:rPr>
          <w:spacing w:val="1"/>
        </w:rPr>
        <w:t xml:space="preserve"> </w:t>
      </w:r>
      <w:r>
        <w:t>темисем</w:t>
      </w:r>
      <w:r>
        <w:rPr>
          <w:rFonts w:hint="default"/>
          <w:lang w:val="ru-RU"/>
        </w:rPr>
        <w:t xml:space="preserve"> </w:t>
      </w:r>
      <w:r>
        <w:rPr>
          <w:spacing w:val="-67"/>
        </w:rPr>
        <w:t xml:space="preserve"> </w:t>
      </w:r>
      <w:r>
        <w:rPr>
          <w:rFonts w:hint="default"/>
          <w:lang w:val="ru-RU"/>
        </w:rPr>
        <w:t>çут çанталăка сыхлассипе</w:t>
      </w:r>
      <w:r>
        <w:t xml:space="preserve"> çыхăн</w:t>
      </w:r>
      <w:r>
        <w:rPr>
          <w:rFonts w:hint="default"/>
          <w:lang w:val="ru-RU"/>
        </w:rPr>
        <w:t>ĕç</w:t>
      </w:r>
      <w:r>
        <w:t>.</w:t>
      </w:r>
    </w:p>
    <w:p>
      <w:pPr>
        <w:spacing w:after="0" w:line="360" w:lineRule="auto"/>
        <w:jc w:val="both"/>
        <w:sectPr>
          <w:pgSz w:w="11910" w:h="16840"/>
          <w:pgMar w:top="1040" w:right="580" w:bottom="280" w:left="1400" w:header="720" w:footer="720" w:gutter="0"/>
          <w:cols w:space="720" w:num="1"/>
        </w:sectPr>
      </w:pPr>
    </w:p>
    <w:p>
      <w:pPr>
        <w:pStyle w:val="2"/>
        <w:numPr>
          <w:ilvl w:val="1"/>
          <w:numId w:val="1"/>
        </w:numPr>
        <w:tabs>
          <w:tab w:val="left" w:pos="3303"/>
        </w:tabs>
        <w:spacing w:before="72" w:after="0" w:line="240" w:lineRule="auto"/>
        <w:ind w:left="3302" w:right="0" w:hanging="282"/>
        <w:jc w:val="both"/>
      </w:pPr>
      <w:r>
        <w:t>Изложени</w:t>
      </w:r>
      <w:r>
        <w:rPr>
          <w:spacing w:val="-3"/>
        </w:rPr>
        <w:t xml:space="preserve"> </w:t>
      </w:r>
      <w:r>
        <w:t>çырма хатĕрлесси</w:t>
      </w:r>
    </w:p>
    <w:p>
      <w:pPr>
        <w:pStyle w:val="8"/>
        <w:spacing w:before="158" w:line="360" w:lineRule="auto"/>
        <w:ind w:right="263" w:firstLine="566"/>
        <w:jc w:val="both"/>
      </w:pPr>
      <w:r>
        <w:t>Экзаменӑн</w:t>
      </w:r>
      <w:r>
        <w:rPr>
          <w:spacing w:val="1"/>
        </w:rPr>
        <w:t xml:space="preserve"> </w:t>
      </w:r>
      <w:r>
        <w:t>1-мӗш</w:t>
      </w:r>
      <w:r>
        <w:rPr>
          <w:spacing w:val="1"/>
        </w:rPr>
        <w:t xml:space="preserve"> </w:t>
      </w:r>
      <w:r>
        <w:t>пайӗ</w:t>
      </w:r>
      <w:r>
        <w:rPr>
          <w:spacing w:val="1"/>
        </w:rPr>
        <w:t xml:space="preserve"> </w:t>
      </w:r>
      <w:r>
        <w:t>–</w:t>
      </w:r>
      <w:r>
        <w:rPr>
          <w:spacing w:val="1"/>
        </w:rPr>
        <w:t xml:space="preserve"> </w:t>
      </w:r>
      <w:r>
        <w:t>итленӗ</w:t>
      </w:r>
      <w:r>
        <w:rPr>
          <w:spacing w:val="1"/>
        </w:rPr>
        <w:t xml:space="preserve"> </w:t>
      </w:r>
      <w:r>
        <w:t>текста</w:t>
      </w:r>
      <w:r>
        <w:rPr>
          <w:spacing w:val="1"/>
        </w:rPr>
        <w:t xml:space="preserve"> </w:t>
      </w:r>
      <w:r>
        <w:t>ҫывӑх</w:t>
      </w:r>
      <w:r>
        <w:rPr>
          <w:spacing w:val="1"/>
        </w:rPr>
        <w:t xml:space="preserve"> </w:t>
      </w:r>
      <w:r>
        <w:t>изложени</w:t>
      </w:r>
      <w:r>
        <w:rPr>
          <w:spacing w:val="1"/>
        </w:rPr>
        <w:t xml:space="preserve"> </w:t>
      </w:r>
      <w:r>
        <w:t>çырасси.</w:t>
      </w:r>
      <w:r>
        <w:rPr>
          <w:spacing w:val="1"/>
        </w:rPr>
        <w:t xml:space="preserve"> </w:t>
      </w:r>
      <w:r>
        <w:t>Изложени</w:t>
      </w:r>
      <w:r>
        <w:rPr>
          <w:spacing w:val="1"/>
        </w:rPr>
        <w:t xml:space="preserve"> </w:t>
      </w:r>
      <w:r>
        <w:t>çыртарни</w:t>
      </w:r>
      <w:r>
        <w:rPr>
          <w:spacing w:val="1"/>
        </w:rPr>
        <w:t xml:space="preserve"> </w:t>
      </w:r>
      <w:r>
        <w:t>ачасене</w:t>
      </w:r>
      <w:r>
        <w:rPr>
          <w:spacing w:val="1"/>
        </w:rPr>
        <w:t xml:space="preserve"> </w:t>
      </w:r>
      <w:r>
        <w:t>тĕрĕс</w:t>
      </w:r>
      <w:r>
        <w:rPr>
          <w:spacing w:val="1"/>
        </w:rPr>
        <w:t xml:space="preserve"> </w:t>
      </w:r>
      <w:r>
        <w:t>те</w:t>
      </w:r>
      <w:r>
        <w:rPr>
          <w:spacing w:val="1"/>
        </w:rPr>
        <w:t xml:space="preserve"> </w:t>
      </w:r>
      <w:r>
        <w:t>логика</w:t>
      </w:r>
      <w:r>
        <w:rPr>
          <w:spacing w:val="1"/>
        </w:rPr>
        <w:t xml:space="preserve"> </w:t>
      </w:r>
      <w:r>
        <w:t>тĕлĕшĕнчен</w:t>
      </w:r>
      <w:r>
        <w:rPr>
          <w:spacing w:val="1"/>
        </w:rPr>
        <w:t xml:space="preserve"> </w:t>
      </w:r>
      <w:r>
        <w:t>çыхăнуллă</w:t>
      </w:r>
      <w:r>
        <w:rPr>
          <w:spacing w:val="1"/>
        </w:rPr>
        <w:t xml:space="preserve"> </w:t>
      </w:r>
      <w:r>
        <w:t>шухăшлама,</w:t>
      </w:r>
      <w:r>
        <w:rPr>
          <w:spacing w:val="1"/>
        </w:rPr>
        <w:t xml:space="preserve"> </w:t>
      </w:r>
      <w:r>
        <w:t>ачасен</w:t>
      </w:r>
      <w:r>
        <w:rPr>
          <w:spacing w:val="1"/>
        </w:rPr>
        <w:t xml:space="preserve"> </w:t>
      </w:r>
      <w:r>
        <w:t>сăмах</w:t>
      </w:r>
      <w:r>
        <w:rPr>
          <w:spacing w:val="1"/>
        </w:rPr>
        <w:t xml:space="preserve"> </w:t>
      </w:r>
      <w:r>
        <w:t>йышне</w:t>
      </w:r>
      <w:r>
        <w:rPr>
          <w:spacing w:val="1"/>
        </w:rPr>
        <w:t xml:space="preserve"> </w:t>
      </w:r>
      <w:r>
        <w:t>ӳстерме,</w:t>
      </w:r>
      <w:r>
        <w:rPr>
          <w:spacing w:val="1"/>
        </w:rPr>
        <w:t xml:space="preserve"> </w:t>
      </w:r>
      <w:r>
        <w:t>орфографи</w:t>
      </w:r>
      <w:r>
        <w:rPr>
          <w:spacing w:val="1"/>
        </w:rPr>
        <w:t xml:space="preserve"> </w:t>
      </w:r>
      <w:r>
        <w:t>тата</w:t>
      </w:r>
      <w:r>
        <w:rPr>
          <w:spacing w:val="1"/>
        </w:rPr>
        <w:t xml:space="preserve"> </w:t>
      </w:r>
      <w:r>
        <w:t>пунктуаци</w:t>
      </w:r>
      <w:r>
        <w:rPr>
          <w:spacing w:val="-67"/>
        </w:rPr>
        <w:t xml:space="preserve"> </w:t>
      </w:r>
      <w:r>
        <w:t>пĕлĕвĕсемпе</w:t>
      </w:r>
      <w:r>
        <w:rPr>
          <w:spacing w:val="1"/>
        </w:rPr>
        <w:t xml:space="preserve"> </w:t>
      </w:r>
      <w:r>
        <w:t>хăнăхăвĕсене</w:t>
      </w:r>
      <w:r>
        <w:rPr>
          <w:spacing w:val="1"/>
        </w:rPr>
        <w:t xml:space="preserve"> </w:t>
      </w:r>
      <w:r>
        <w:t>тарăнлатса</w:t>
      </w:r>
      <w:r>
        <w:rPr>
          <w:spacing w:val="1"/>
        </w:rPr>
        <w:t xml:space="preserve"> </w:t>
      </w:r>
      <w:r>
        <w:t>çирĕплетме</w:t>
      </w:r>
      <w:r>
        <w:rPr>
          <w:spacing w:val="1"/>
        </w:rPr>
        <w:t xml:space="preserve"> </w:t>
      </w:r>
      <w:r>
        <w:t>пулăшать.</w:t>
      </w:r>
      <w:r>
        <w:rPr>
          <w:spacing w:val="1"/>
        </w:rPr>
        <w:t xml:space="preserve"> </w:t>
      </w:r>
      <w:r>
        <w:t>Изложени</w:t>
      </w:r>
      <w:r>
        <w:rPr>
          <w:spacing w:val="1"/>
        </w:rPr>
        <w:t xml:space="preserve"> </w:t>
      </w:r>
      <w:r>
        <w:t>тĕсĕсем</w:t>
      </w:r>
      <w:r>
        <w:rPr>
          <w:spacing w:val="1"/>
        </w:rPr>
        <w:t xml:space="preserve"> </w:t>
      </w:r>
      <w:r>
        <w:t>(тулли,</w:t>
      </w:r>
      <w:r>
        <w:rPr>
          <w:spacing w:val="1"/>
        </w:rPr>
        <w:t xml:space="preserve"> </w:t>
      </w:r>
      <w:r>
        <w:t>текста</w:t>
      </w:r>
      <w:r>
        <w:rPr>
          <w:spacing w:val="1"/>
        </w:rPr>
        <w:t xml:space="preserve"> </w:t>
      </w:r>
      <w:r>
        <w:t>çывах,</w:t>
      </w:r>
      <w:r>
        <w:rPr>
          <w:spacing w:val="1"/>
        </w:rPr>
        <w:t xml:space="preserve"> </w:t>
      </w:r>
      <w:r>
        <w:t>суйлавлă,</w:t>
      </w:r>
      <w:r>
        <w:rPr>
          <w:spacing w:val="1"/>
        </w:rPr>
        <w:t xml:space="preserve"> </w:t>
      </w:r>
      <w:r>
        <w:t>кĕске</w:t>
      </w:r>
      <w:r>
        <w:rPr>
          <w:spacing w:val="1"/>
        </w:rPr>
        <w:t xml:space="preserve"> </w:t>
      </w:r>
      <w:r>
        <w:t>т.ыт.те.)</w:t>
      </w:r>
      <w:r>
        <w:rPr>
          <w:spacing w:val="1"/>
        </w:rPr>
        <w:t xml:space="preserve"> </w:t>
      </w:r>
      <w:r>
        <w:t>нумай.</w:t>
      </w:r>
      <w:r>
        <w:rPr>
          <w:spacing w:val="1"/>
        </w:rPr>
        <w:t xml:space="preserve"> </w:t>
      </w:r>
      <w:r>
        <w:t>Вĕсенчен</w:t>
      </w:r>
      <w:r>
        <w:rPr>
          <w:spacing w:val="1"/>
        </w:rPr>
        <w:t xml:space="preserve"> </w:t>
      </w:r>
      <w:r>
        <w:t>чылайăшĕпе</w:t>
      </w:r>
      <w:r>
        <w:rPr>
          <w:spacing w:val="1"/>
        </w:rPr>
        <w:t xml:space="preserve"> </w:t>
      </w:r>
      <w:r>
        <w:t>экзамена</w:t>
      </w:r>
      <w:r>
        <w:rPr>
          <w:spacing w:val="1"/>
        </w:rPr>
        <w:t xml:space="preserve"> </w:t>
      </w:r>
      <w:r>
        <w:t>хатĕрленме</w:t>
      </w:r>
      <w:r>
        <w:rPr>
          <w:spacing w:val="1"/>
        </w:rPr>
        <w:t xml:space="preserve"> </w:t>
      </w:r>
      <w:r>
        <w:t>усă</w:t>
      </w:r>
      <w:r>
        <w:rPr>
          <w:spacing w:val="1"/>
        </w:rPr>
        <w:t xml:space="preserve"> </w:t>
      </w:r>
      <w:r>
        <w:t>курма</w:t>
      </w:r>
      <w:r>
        <w:rPr>
          <w:spacing w:val="1"/>
        </w:rPr>
        <w:t xml:space="preserve"> </w:t>
      </w:r>
      <w:r>
        <w:t>пулать.</w:t>
      </w:r>
      <w:r>
        <w:rPr>
          <w:spacing w:val="1"/>
        </w:rPr>
        <w:t xml:space="preserve"> </w:t>
      </w:r>
      <w:r>
        <w:t>Изложени</w:t>
      </w:r>
      <w:r>
        <w:rPr>
          <w:spacing w:val="1"/>
        </w:rPr>
        <w:t xml:space="preserve"> </w:t>
      </w:r>
      <w:r>
        <w:t>çырма</w:t>
      </w:r>
      <w:r>
        <w:rPr>
          <w:spacing w:val="-67"/>
        </w:rPr>
        <w:t xml:space="preserve"> </w:t>
      </w:r>
      <w:r>
        <w:t>тĕрлĕрен хăнăхтару туса вĕрентме пулать. Хатĕрленӳ хăнăхтарăвĕсем шутне</w:t>
      </w:r>
      <w:r>
        <w:rPr>
          <w:spacing w:val="1"/>
        </w:rPr>
        <w:t xml:space="preserve"> </w:t>
      </w:r>
      <w:r>
        <w:t>текстпа</w:t>
      </w:r>
      <w:r>
        <w:rPr>
          <w:spacing w:val="1"/>
        </w:rPr>
        <w:t xml:space="preserve"> </w:t>
      </w:r>
      <w:r>
        <w:t>паллашасси,</w:t>
      </w:r>
      <w:r>
        <w:rPr>
          <w:spacing w:val="1"/>
        </w:rPr>
        <w:t xml:space="preserve"> </w:t>
      </w:r>
      <w:r>
        <w:t>ăна</w:t>
      </w:r>
      <w:r>
        <w:rPr>
          <w:spacing w:val="1"/>
        </w:rPr>
        <w:t xml:space="preserve"> </w:t>
      </w:r>
      <w:r>
        <w:t>микротемăсем</w:t>
      </w:r>
      <w:r>
        <w:rPr>
          <w:spacing w:val="1"/>
        </w:rPr>
        <w:t xml:space="preserve"> </w:t>
      </w:r>
      <w:r>
        <w:t>çине</w:t>
      </w:r>
      <w:r>
        <w:rPr>
          <w:spacing w:val="1"/>
        </w:rPr>
        <w:t xml:space="preserve"> </w:t>
      </w:r>
      <w:r>
        <w:t>пайласси,</w:t>
      </w:r>
      <w:r>
        <w:rPr>
          <w:spacing w:val="1"/>
        </w:rPr>
        <w:t xml:space="preserve"> </w:t>
      </w:r>
      <w:r>
        <w:t>план</w:t>
      </w:r>
      <w:r>
        <w:rPr>
          <w:spacing w:val="1"/>
        </w:rPr>
        <w:t xml:space="preserve"> </w:t>
      </w:r>
      <w:r>
        <w:t>тăвасси,</w:t>
      </w:r>
      <w:r>
        <w:rPr>
          <w:spacing w:val="1"/>
        </w:rPr>
        <w:t xml:space="preserve"> </w:t>
      </w:r>
      <w:r>
        <w:t>сăмахсемпе ĕçлесси</w:t>
      </w:r>
      <w:r>
        <w:rPr>
          <w:spacing w:val="-2"/>
        </w:rPr>
        <w:t xml:space="preserve"> </w:t>
      </w:r>
      <w:r>
        <w:t>кĕрет.</w:t>
      </w:r>
    </w:p>
    <w:p>
      <w:pPr>
        <w:pStyle w:val="8"/>
        <w:spacing w:before="1" w:line="360" w:lineRule="auto"/>
        <w:ind w:right="263" w:firstLine="566"/>
        <w:jc w:val="both"/>
      </w:pPr>
      <w:r>
        <w:t>Изложени ҫырма хатӗрленӗ чухне ачасене текстӑн темипе тӗп шухӑшне</w:t>
      </w:r>
      <w:r>
        <w:rPr>
          <w:spacing w:val="1"/>
        </w:rPr>
        <w:t xml:space="preserve"> </w:t>
      </w:r>
      <w:r>
        <w:t>тӗрӗс</w:t>
      </w:r>
      <w:r>
        <w:rPr>
          <w:spacing w:val="1"/>
        </w:rPr>
        <w:t xml:space="preserve"> </w:t>
      </w:r>
      <w:r>
        <w:t>тупма</w:t>
      </w:r>
      <w:r>
        <w:rPr>
          <w:spacing w:val="1"/>
        </w:rPr>
        <w:t xml:space="preserve"> </w:t>
      </w:r>
      <w:r>
        <w:t>хӑнӑхтармалла.</w:t>
      </w:r>
      <w:r>
        <w:rPr>
          <w:spacing w:val="1"/>
        </w:rPr>
        <w:t xml:space="preserve"> </w:t>
      </w:r>
      <w:r>
        <w:t>Каларăмăр</w:t>
      </w:r>
      <w:r>
        <w:rPr>
          <w:spacing w:val="1"/>
        </w:rPr>
        <w:t xml:space="preserve"> </w:t>
      </w:r>
      <w:r>
        <w:t>ĕнтĕ,</w:t>
      </w:r>
      <w:r>
        <w:rPr>
          <w:spacing w:val="1"/>
        </w:rPr>
        <w:t xml:space="preserve"> </w:t>
      </w:r>
      <w:r>
        <w:rPr>
          <w:color w:val="202020"/>
        </w:rPr>
        <w:t>202</w:t>
      </w:r>
      <w:r>
        <w:rPr>
          <w:rFonts w:hint="default"/>
          <w:color w:val="202020"/>
          <w:lang w:val="ru-RU"/>
        </w:rPr>
        <w:t>4</w:t>
      </w:r>
      <w:r>
        <w:rPr>
          <w:color w:val="202020"/>
          <w:spacing w:val="1"/>
        </w:rPr>
        <w:t xml:space="preserve"> </w:t>
      </w:r>
      <w:r>
        <w:rPr>
          <w:color w:val="202020"/>
        </w:rPr>
        <w:t>ҫула</w:t>
      </w:r>
      <w:r>
        <w:rPr>
          <w:color w:val="202020"/>
          <w:spacing w:val="71"/>
        </w:rPr>
        <w:t xml:space="preserve"> </w:t>
      </w:r>
      <w:r>
        <w:rPr>
          <w:color w:val="202020"/>
          <w:lang w:val="ru-RU"/>
        </w:rPr>
        <w:t>Чăваш</w:t>
      </w:r>
      <w:r>
        <w:rPr>
          <w:rFonts w:hint="default"/>
          <w:color w:val="202020"/>
          <w:lang w:val="ru-RU"/>
        </w:rPr>
        <w:t xml:space="preserve"> Республикинче экологи культурине тата çут çанталăкпа перекетлĕ усă курассине </w:t>
      </w:r>
      <w:r>
        <w:rPr>
          <w:color w:val="202020"/>
          <w:spacing w:val="1"/>
        </w:rPr>
        <w:t xml:space="preserve"> </w:t>
      </w:r>
      <w:r>
        <w:rPr>
          <w:color w:val="202020"/>
        </w:rPr>
        <w:t>пирки</w:t>
      </w:r>
      <w:r>
        <w:rPr>
          <w:color w:val="202020"/>
          <w:spacing w:val="1"/>
        </w:rPr>
        <w:t xml:space="preserve"> </w:t>
      </w:r>
      <w:r>
        <w:t>экзамента</w:t>
      </w:r>
      <w:r>
        <w:rPr>
          <w:spacing w:val="1"/>
        </w:rPr>
        <w:t xml:space="preserve"> </w:t>
      </w:r>
      <w:r>
        <w:t>итлемелли</w:t>
      </w:r>
      <w:r>
        <w:rPr>
          <w:spacing w:val="-1"/>
        </w:rPr>
        <w:t xml:space="preserve"> </w:t>
      </w:r>
      <w:r>
        <w:t>текст теми çак</w:t>
      </w:r>
      <w:r>
        <w:rPr>
          <w:spacing w:val="-2"/>
        </w:rPr>
        <w:t xml:space="preserve"> </w:t>
      </w:r>
      <w:r>
        <w:t>пулăмпа çыхăннă.</w:t>
      </w:r>
    </w:p>
    <w:p>
      <w:pPr>
        <w:pStyle w:val="8"/>
        <w:spacing w:line="360" w:lineRule="auto"/>
        <w:ind w:right="265" w:firstLine="566"/>
        <w:jc w:val="both"/>
      </w:pPr>
      <w:r>
        <w:t>Текста</w:t>
      </w:r>
      <w:r>
        <w:rPr>
          <w:spacing w:val="1"/>
        </w:rPr>
        <w:t xml:space="preserve"> </w:t>
      </w:r>
      <w:r>
        <w:t>пирвайхи</w:t>
      </w:r>
      <w:r>
        <w:rPr>
          <w:spacing w:val="1"/>
        </w:rPr>
        <w:t xml:space="preserve"> </w:t>
      </w:r>
      <w:r>
        <w:t>хут</w:t>
      </w:r>
      <w:r>
        <w:rPr>
          <w:spacing w:val="1"/>
        </w:rPr>
        <w:t xml:space="preserve"> </w:t>
      </w:r>
      <w:r>
        <w:t>вуланӑ</w:t>
      </w:r>
      <w:r>
        <w:rPr>
          <w:spacing w:val="1"/>
        </w:rPr>
        <w:t xml:space="preserve"> </w:t>
      </w:r>
      <w:r>
        <w:t>хыҫҫӑн</w:t>
      </w:r>
      <w:r>
        <w:rPr>
          <w:spacing w:val="1"/>
        </w:rPr>
        <w:t xml:space="preserve"> </w:t>
      </w:r>
      <w:r>
        <w:t>пӗлтерӗшӗ</w:t>
      </w:r>
      <w:r>
        <w:rPr>
          <w:spacing w:val="1"/>
        </w:rPr>
        <w:t xml:space="preserve"> </w:t>
      </w:r>
      <w:r>
        <w:t>паллӑ</w:t>
      </w:r>
      <w:r>
        <w:rPr>
          <w:spacing w:val="1"/>
        </w:rPr>
        <w:t xml:space="preserve"> </w:t>
      </w:r>
      <w:r>
        <w:t>мар</w:t>
      </w:r>
      <w:r>
        <w:rPr>
          <w:spacing w:val="1"/>
        </w:rPr>
        <w:t xml:space="preserve"> </w:t>
      </w:r>
      <w:r>
        <w:t>сӑмахсене</w:t>
      </w:r>
      <w:r>
        <w:rPr>
          <w:spacing w:val="1"/>
        </w:rPr>
        <w:t xml:space="preserve"> </w:t>
      </w:r>
      <w:r>
        <w:t>ӑнлантармалла, доска ҫине датӑсене, пайӑр ятсене ҫырса памалла. Сӑмахăн</w:t>
      </w:r>
      <w:r>
        <w:rPr>
          <w:spacing w:val="1"/>
        </w:rPr>
        <w:t xml:space="preserve"> </w:t>
      </w:r>
      <w:r>
        <w:t>пӗлтерӗш уйрӑмлӑхӗ контекстра кӑна уҫӑмланнине асра тытмалла. Ҫавӑнпа</w:t>
      </w:r>
      <w:r>
        <w:rPr>
          <w:spacing w:val="1"/>
        </w:rPr>
        <w:t xml:space="preserve"> </w:t>
      </w:r>
      <w:r>
        <w:t>контекста</w:t>
      </w:r>
      <w:r>
        <w:rPr>
          <w:spacing w:val="1"/>
        </w:rPr>
        <w:t xml:space="preserve"> </w:t>
      </w:r>
      <w:r>
        <w:t>тимлӗ</w:t>
      </w:r>
      <w:r>
        <w:rPr>
          <w:spacing w:val="1"/>
        </w:rPr>
        <w:t xml:space="preserve"> </w:t>
      </w:r>
      <w:r>
        <w:t>тишкерме</w:t>
      </w:r>
      <w:r>
        <w:rPr>
          <w:spacing w:val="1"/>
        </w:rPr>
        <w:t xml:space="preserve"> </w:t>
      </w:r>
      <w:r>
        <w:t>тивет.</w:t>
      </w:r>
      <w:r>
        <w:rPr>
          <w:spacing w:val="1"/>
        </w:rPr>
        <w:t xml:space="preserve"> </w:t>
      </w:r>
      <w:r>
        <w:t>Уйрӑмах</w:t>
      </w:r>
      <w:r>
        <w:rPr>
          <w:spacing w:val="1"/>
        </w:rPr>
        <w:t xml:space="preserve"> </w:t>
      </w:r>
      <w:r>
        <w:t>сӑнарлӑ</w:t>
      </w:r>
      <w:r>
        <w:rPr>
          <w:spacing w:val="1"/>
        </w:rPr>
        <w:t xml:space="preserve"> </w:t>
      </w:r>
      <w:r>
        <w:t>сӑмахсемпе</w:t>
      </w:r>
      <w:r>
        <w:rPr>
          <w:spacing w:val="1"/>
        </w:rPr>
        <w:t xml:space="preserve"> </w:t>
      </w:r>
      <w:r>
        <w:t>сӑмах</w:t>
      </w:r>
      <w:r>
        <w:rPr>
          <w:spacing w:val="-67"/>
        </w:rPr>
        <w:t xml:space="preserve"> </w:t>
      </w:r>
      <w:r>
        <w:t>майлашӑвӗсене шута илмелле. Малтанхи хут вуланӑ чухне ачасен текстӑн</w:t>
      </w:r>
      <w:r>
        <w:rPr>
          <w:spacing w:val="1"/>
        </w:rPr>
        <w:t xml:space="preserve"> </w:t>
      </w:r>
      <w:r>
        <w:t>планӗпе</w:t>
      </w:r>
      <w:r>
        <w:rPr>
          <w:spacing w:val="-2"/>
        </w:rPr>
        <w:t xml:space="preserve"> </w:t>
      </w:r>
      <w:r>
        <w:t>ҫыхӑннӑ</w:t>
      </w:r>
      <w:r>
        <w:rPr>
          <w:spacing w:val="-1"/>
        </w:rPr>
        <w:t xml:space="preserve"> </w:t>
      </w:r>
      <w:r>
        <w:t>сӑмахсемпе</w:t>
      </w:r>
      <w:r>
        <w:rPr>
          <w:spacing w:val="-1"/>
        </w:rPr>
        <w:t xml:space="preserve"> </w:t>
      </w:r>
      <w:r>
        <w:t>сӑмах майлашӑвӗсене</w:t>
      </w:r>
      <w:r>
        <w:rPr>
          <w:spacing w:val="-1"/>
        </w:rPr>
        <w:t xml:space="preserve"> </w:t>
      </w:r>
      <w:r>
        <w:t>ҫырса</w:t>
      </w:r>
      <w:r>
        <w:rPr>
          <w:spacing w:val="-4"/>
        </w:rPr>
        <w:t xml:space="preserve"> </w:t>
      </w:r>
      <w:r>
        <w:t>пыма</w:t>
      </w:r>
      <w:r>
        <w:rPr>
          <w:spacing w:val="-1"/>
        </w:rPr>
        <w:t xml:space="preserve"> </w:t>
      </w:r>
      <w:r>
        <w:t>ирӗк</w:t>
      </w:r>
      <w:r>
        <w:rPr>
          <w:spacing w:val="-1"/>
        </w:rPr>
        <w:t xml:space="preserve"> </w:t>
      </w:r>
      <w:r>
        <w:t>пур.</w:t>
      </w:r>
    </w:p>
    <w:p>
      <w:pPr>
        <w:pStyle w:val="8"/>
        <w:spacing w:line="360" w:lineRule="auto"/>
        <w:ind w:right="264" w:firstLine="566"/>
        <w:jc w:val="both"/>
      </w:pPr>
      <w:r>
        <w:t>Иккӗмӗш хут итленӗ май ачасем текст тытӑмне тӗплӗнрех тишкереҫҫӗ,</w:t>
      </w:r>
      <w:r>
        <w:rPr>
          <w:spacing w:val="1"/>
        </w:rPr>
        <w:t xml:space="preserve"> </w:t>
      </w:r>
      <w:r>
        <w:t>микротемӑсен</w:t>
      </w:r>
      <w:r>
        <w:rPr>
          <w:spacing w:val="1"/>
        </w:rPr>
        <w:t xml:space="preserve"> </w:t>
      </w:r>
      <w:r>
        <w:t>йӗркине</w:t>
      </w:r>
      <w:r>
        <w:rPr>
          <w:spacing w:val="1"/>
        </w:rPr>
        <w:t xml:space="preserve"> </w:t>
      </w:r>
      <w:r>
        <w:t>сӑнаҫҫӗ.</w:t>
      </w:r>
      <w:r>
        <w:rPr>
          <w:spacing w:val="1"/>
        </w:rPr>
        <w:t xml:space="preserve"> </w:t>
      </w:r>
      <w:r>
        <w:t>Час-час</w:t>
      </w:r>
      <w:r>
        <w:rPr>
          <w:spacing w:val="1"/>
        </w:rPr>
        <w:t xml:space="preserve"> </w:t>
      </w:r>
      <w:r>
        <w:t>тӗл</w:t>
      </w:r>
      <w:r>
        <w:rPr>
          <w:spacing w:val="1"/>
        </w:rPr>
        <w:t xml:space="preserve"> </w:t>
      </w:r>
      <w:r>
        <w:t>пулакан</w:t>
      </w:r>
      <w:r>
        <w:rPr>
          <w:spacing w:val="71"/>
        </w:rPr>
        <w:t xml:space="preserve"> </w:t>
      </w:r>
      <w:r>
        <w:t>сӑмахсене,</w:t>
      </w:r>
      <w:r>
        <w:rPr>
          <w:spacing w:val="1"/>
        </w:rPr>
        <w:t xml:space="preserve"> </w:t>
      </w:r>
      <w:r>
        <w:t>синонимсемпе антонимсене асăрхамалла, вĕсемпе изложени çырнă чух усă</w:t>
      </w:r>
      <w:r>
        <w:rPr>
          <w:spacing w:val="1"/>
        </w:rPr>
        <w:t xml:space="preserve"> </w:t>
      </w:r>
      <w:r>
        <w:t>курмалла.</w:t>
      </w:r>
      <w:r>
        <w:rPr>
          <w:spacing w:val="-2"/>
        </w:rPr>
        <w:t xml:space="preserve"> </w:t>
      </w:r>
      <w:r>
        <w:t>Вӗсем текстӑн</w:t>
      </w:r>
      <w:r>
        <w:rPr>
          <w:spacing w:val="-1"/>
        </w:rPr>
        <w:t xml:space="preserve"> </w:t>
      </w:r>
      <w:r>
        <w:t>тӗп шухӑшне уҫса</w:t>
      </w:r>
      <w:r>
        <w:rPr>
          <w:spacing w:val="-1"/>
        </w:rPr>
        <w:t xml:space="preserve"> </w:t>
      </w:r>
      <w:r>
        <w:t>пама пулăшӗҫ.</w:t>
      </w:r>
    </w:p>
    <w:p>
      <w:pPr>
        <w:pStyle w:val="8"/>
        <w:spacing w:line="360" w:lineRule="auto"/>
        <w:ind w:right="267" w:firstLine="707"/>
        <w:jc w:val="both"/>
        <w:rPr>
          <w:rFonts w:hint="default"/>
          <w:lang w:val="ru-RU"/>
        </w:rPr>
      </w:pPr>
      <w:r>
        <w:t>Республикӑн</w:t>
      </w:r>
      <w:r>
        <w:rPr>
          <w:spacing w:val="1"/>
        </w:rPr>
        <w:t xml:space="preserve"> </w:t>
      </w:r>
      <w:r>
        <w:t>202</w:t>
      </w:r>
      <w:r>
        <w:rPr>
          <w:rFonts w:hint="default"/>
          <w:lang w:val="ru-RU"/>
        </w:rPr>
        <w:t>4</w:t>
      </w:r>
      <w:r>
        <w:rPr>
          <w:spacing w:val="1"/>
        </w:rPr>
        <w:t xml:space="preserve"> </w:t>
      </w:r>
      <w:r>
        <w:t>çулта</w:t>
      </w:r>
      <w:r>
        <w:rPr>
          <w:spacing w:val="1"/>
        </w:rPr>
        <w:t xml:space="preserve"> </w:t>
      </w:r>
      <w:r>
        <w:t>тытмалли</w:t>
      </w:r>
      <w:r>
        <w:rPr>
          <w:spacing w:val="1"/>
        </w:rPr>
        <w:t xml:space="preserve"> </w:t>
      </w:r>
      <w:r>
        <w:t>пӗрлехи</w:t>
      </w:r>
      <w:r>
        <w:rPr>
          <w:spacing w:val="1"/>
        </w:rPr>
        <w:t xml:space="preserve"> </w:t>
      </w:r>
      <w:r>
        <w:t>экзаменӗн</w:t>
      </w:r>
      <w:r>
        <w:rPr>
          <w:spacing w:val="1"/>
        </w:rPr>
        <w:t xml:space="preserve"> </w:t>
      </w:r>
      <w:r>
        <w:t>тĕслĕх</w:t>
      </w:r>
      <w:r>
        <w:rPr>
          <w:spacing w:val="1"/>
        </w:rPr>
        <w:t xml:space="preserve"> </w:t>
      </w:r>
      <w:r>
        <w:t>вариантĕнч</w:t>
      </w:r>
      <w:r>
        <w:rPr>
          <w:rFonts w:hint="default"/>
          <w:lang w:val="ru-RU"/>
        </w:rPr>
        <w:t xml:space="preserve">е </w:t>
      </w:r>
      <w:r>
        <w:rPr>
          <w:lang w:val="ru-RU"/>
        </w:rPr>
        <w:t>изложени</w:t>
      </w:r>
      <w:r>
        <w:rPr>
          <w:rFonts w:hint="default"/>
          <w:lang w:val="ru-RU"/>
        </w:rPr>
        <w:t xml:space="preserve"> çырма çак текста илсе панă.</w:t>
      </w:r>
    </w:p>
    <w:p>
      <w:pPr>
        <w:ind w:firstLine="709"/>
        <w:jc w:val="both"/>
        <w:rPr>
          <w:i/>
          <w:iCs/>
          <w:sz w:val="28"/>
          <w:szCs w:val="28"/>
          <w:shd w:val="clear" w:color="auto" w:fill="FFFFFF"/>
        </w:rPr>
      </w:pPr>
      <w:bookmarkStart w:id="0" w:name="_Hlk148902680"/>
      <w:r>
        <w:rPr>
          <w:i/>
          <w:iCs/>
          <w:sz w:val="28"/>
          <w:szCs w:val="28"/>
          <w:shd w:val="clear" w:color="auto" w:fill="FFFFFF"/>
        </w:rPr>
        <w:t xml:space="preserve">Ылтăн хĕвел çути мана ирех ыйхăран вăратрĕ. Уçă чÿречерен варкăшса кĕрекен ăшă çил питрен сĕртĕнчĕ. Эпĕ куçа уçрăм, вырăн çинчен хăвăрт тăтăм та тулалла тухрăм. </w:t>
      </w:r>
    </w:p>
    <w:p>
      <w:pPr>
        <w:ind w:firstLine="709"/>
        <w:jc w:val="both"/>
        <w:rPr>
          <w:i/>
          <w:iCs/>
          <w:sz w:val="28"/>
          <w:szCs w:val="28"/>
        </w:rPr>
      </w:pPr>
      <w:r>
        <w:rPr>
          <w:i/>
          <w:iCs/>
          <w:sz w:val="28"/>
          <w:szCs w:val="28"/>
          <w:shd w:val="clear" w:color="auto" w:fill="FFFFFF"/>
        </w:rPr>
        <w:t>Паян пăхса ытармалла мар илемлĕ кун иккен. Юлташăмпа хамăр ял çывăхĕнчи вăрмана кайса килме шухăшларăмăр та çула тухрăмăр. Çут çанталăк ытамĕнче канлĕ те лăпкă. Çул çинчи вăхăт сисĕнмерĕ – вăрмана çитрĕмĕр. Чăн-чăн юмах тĕнчине çаклантăмăр тейĕн. Кунта тем тĕрлĕ йывăç ÿсет: вĕрене, юман, шĕшкĕ, хыр, ăвăс, хурама, тирек…</w:t>
      </w:r>
      <w:r>
        <w:rPr>
          <w:i/>
          <w:iCs/>
          <w:sz w:val="28"/>
          <w:szCs w:val="28"/>
        </w:rPr>
        <w:t xml:space="preserve"> Сывлăшĕ еплерех уçă, тĕлĕнмелле таса, сипетлĕ! Çуллахи шăрăхра йывăç сулхăнĕнче канма та пулать вăрманта. Кайăксемпе чĕр чунсем валли те хÿтлĕх çителĕклĕ таранах кунта. Куçа илĕртекен илемлĕ чечек мĕн чухлĕ тата! Юлташпа иксĕмĕр вĕçен кайăксен юррисене итлесе килентĕмĕр. </w:t>
      </w:r>
    </w:p>
    <w:p>
      <w:pPr>
        <w:ind w:firstLine="709"/>
        <w:jc w:val="both"/>
        <w:rPr>
          <w:i/>
          <w:iCs/>
          <w:sz w:val="28"/>
          <w:szCs w:val="28"/>
        </w:rPr>
      </w:pPr>
      <w:r>
        <w:rPr>
          <w:i/>
          <w:iCs/>
          <w:sz w:val="28"/>
          <w:szCs w:val="28"/>
        </w:rPr>
        <w:t>Яла кайма пуçтарăнсан сукмак çинче аманнă кайăка асăрхарăмăр. Ăна, паллах, киле илсе кайрăмăр, асаннене кăтартрăмăр.  Вăл пĕчĕкскере мĕнле сиплемеллине вĕрентрĕ.</w:t>
      </w:r>
      <w:r>
        <w:rPr>
          <w:i/>
          <w:iCs/>
          <w:sz w:val="28"/>
          <w:szCs w:val="28"/>
          <w:shd w:val="clear" w:color="auto" w:fill="FFFFFF"/>
        </w:rPr>
        <w:t xml:space="preserve"> </w:t>
      </w:r>
      <w:r>
        <w:rPr>
          <w:i/>
          <w:iCs/>
          <w:sz w:val="28"/>
          <w:szCs w:val="28"/>
        </w:rPr>
        <w:t xml:space="preserve">Чĕпĕ малтанхи кунсенче нимех те çимерĕ. Икĕ-виçĕ кунтан çăкăр тĕпренчĕкĕшĕн каçăхсах каякан пулчĕ. Кашни кайăк çут çанталăкшăн пысăк пĕлерĕшлĕ пулнине эпĕ ăнланатăп, çавăнпа та çунатлă тусăма утма вĕренсенех хăйĕн килне, вăрмана, кайса ятăм. Телей, ăнăçу сунтăм ăна. </w:t>
      </w:r>
    </w:p>
    <w:bookmarkEnd w:id="0"/>
    <w:p>
      <w:pPr>
        <w:ind w:left="7787" w:firstLine="709"/>
        <w:jc w:val="both"/>
        <w:rPr>
          <w:i/>
          <w:iCs/>
          <w:sz w:val="28"/>
          <w:szCs w:val="28"/>
          <w:shd w:val="clear" w:color="auto" w:fill="FFFFFF"/>
        </w:rPr>
      </w:pPr>
      <w:r>
        <w:rPr>
          <w:i/>
          <w:iCs/>
          <w:sz w:val="28"/>
          <w:szCs w:val="28"/>
          <w:shd w:val="clear" w:color="auto" w:fill="FFFFFF"/>
        </w:rPr>
        <w:t>(16</w:t>
      </w:r>
      <w:r>
        <w:rPr>
          <w:rFonts w:hint="default"/>
          <w:i/>
          <w:iCs/>
          <w:sz w:val="28"/>
          <w:szCs w:val="28"/>
          <w:shd w:val="clear" w:color="auto" w:fill="FFFFFF"/>
          <w:lang w:val="ru-RU"/>
        </w:rPr>
        <w:t>7</w:t>
      </w:r>
      <w:r>
        <w:rPr>
          <w:i/>
          <w:iCs/>
          <w:sz w:val="28"/>
          <w:szCs w:val="28"/>
          <w:shd w:val="clear" w:color="auto" w:fill="FFFFFF"/>
        </w:rPr>
        <w:t xml:space="preserve"> сăмах)</w:t>
      </w:r>
    </w:p>
    <w:p>
      <w:pPr>
        <w:pStyle w:val="8"/>
        <w:ind w:left="868"/>
        <w:jc w:val="both"/>
      </w:pPr>
      <w:r>
        <w:t>Ку</w:t>
      </w:r>
      <w:r>
        <w:rPr>
          <w:spacing w:val="-6"/>
        </w:rPr>
        <w:t xml:space="preserve"> </w:t>
      </w:r>
      <w:r>
        <w:t>текст</w:t>
      </w:r>
      <w:r>
        <w:rPr>
          <w:spacing w:val="-2"/>
        </w:rPr>
        <w:t xml:space="preserve"> </w:t>
      </w:r>
      <w:r>
        <w:t>тăрăх</w:t>
      </w:r>
      <w:r>
        <w:rPr>
          <w:spacing w:val="-1"/>
        </w:rPr>
        <w:t xml:space="preserve"> </w:t>
      </w:r>
      <w:r>
        <w:t>çакăн</w:t>
      </w:r>
      <w:r>
        <w:rPr>
          <w:spacing w:val="-2"/>
        </w:rPr>
        <w:t xml:space="preserve"> </w:t>
      </w:r>
      <w:r>
        <w:t>пек</w:t>
      </w:r>
      <w:r>
        <w:rPr>
          <w:spacing w:val="-1"/>
        </w:rPr>
        <w:t xml:space="preserve"> </w:t>
      </w:r>
      <w:r>
        <w:t>микротемăсем</w:t>
      </w:r>
      <w:r>
        <w:rPr>
          <w:spacing w:val="-5"/>
        </w:rPr>
        <w:t xml:space="preserve"> </w:t>
      </w:r>
      <w:r>
        <w:t>палăртма</w:t>
      </w:r>
      <w:r>
        <w:rPr>
          <w:spacing w:val="-2"/>
        </w:rPr>
        <w:t xml:space="preserve"> </w:t>
      </w:r>
      <w:r>
        <w:t>пулать.</w:t>
      </w:r>
    </w:p>
    <w:p>
      <w:pPr>
        <w:pStyle w:val="8"/>
        <w:spacing w:before="7"/>
        <w:ind w:left="0"/>
        <w:rPr>
          <w:sz w:val="14"/>
        </w:rPr>
      </w:pPr>
    </w:p>
    <w:tbl>
      <w:tblPr>
        <w:tblStyle w:val="4"/>
        <w:tblW w:w="0" w:type="auto"/>
        <w:tblInd w:w="2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46"/>
        <w:gridCol w:w="75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1946" w:type="dxa"/>
            <w:vAlign w:val="top"/>
          </w:tcPr>
          <w:p>
            <w:pPr>
              <w:pStyle w:val="12"/>
              <w:ind w:left="0" w:leftChars="0" w:right="0" w:rightChars="0" w:firstLine="0" w:firstLineChars="0"/>
              <w:jc w:val="center"/>
              <w:rPr>
                <w:b/>
                <w:sz w:val="28"/>
              </w:rPr>
            </w:pPr>
            <w:r>
              <w:rPr>
                <w:rFonts w:ascii="Times New Roman" w:hAnsi="Times New Roman"/>
                <w:b/>
                <w:szCs w:val="28"/>
                <w:lang w:val="bg-BG"/>
              </w:rPr>
              <w:t>Абзац номерĕ</w:t>
            </w:r>
          </w:p>
        </w:tc>
        <w:tc>
          <w:tcPr>
            <w:tcW w:w="7513" w:type="dxa"/>
            <w:vAlign w:val="top"/>
          </w:tcPr>
          <w:p>
            <w:pPr>
              <w:pStyle w:val="12"/>
              <w:ind w:left="0" w:leftChars="0" w:right="0" w:rightChars="0" w:firstLine="0" w:firstLineChars="0"/>
              <w:jc w:val="center"/>
              <w:rPr>
                <w:b/>
                <w:sz w:val="28"/>
              </w:rPr>
            </w:pPr>
            <w:r>
              <w:rPr>
                <w:rFonts w:ascii="Times New Roman" w:hAnsi="Times New Roman"/>
                <w:b/>
                <w:szCs w:val="28"/>
                <w:lang w:val="bg-BG"/>
              </w:rPr>
              <w:t>Микротема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46" w:type="dxa"/>
            <w:vAlign w:val="top"/>
          </w:tcPr>
          <w:p>
            <w:pPr>
              <w:pStyle w:val="12"/>
              <w:ind w:left="0" w:leftChars="0" w:right="0" w:rightChars="0" w:firstLine="0" w:firstLineChars="0"/>
              <w:jc w:val="center"/>
              <w:rPr>
                <w:b/>
                <w:sz w:val="28"/>
              </w:rPr>
            </w:pPr>
            <w:r>
              <w:rPr>
                <w:rFonts w:ascii="Times New Roman" w:hAnsi="Times New Roman"/>
                <w:b/>
                <w:szCs w:val="28"/>
                <w:lang w:val="bg-BG"/>
              </w:rPr>
              <w:t>1</w:t>
            </w:r>
          </w:p>
        </w:tc>
        <w:tc>
          <w:tcPr>
            <w:tcW w:w="7513" w:type="dxa"/>
            <w:vAlign w:val="top"/>
          </w:tcPr>
          <w:p>
            <w:pPr>
              <w:pStyle w:val="12"/>
              <w:ind w:left="0" w:leftChars="0" w:right="0" w:rightChars="0" w:firstLine="0" w:firstLineChars="0"/>
              <w:rPr>
                <w:sz w:val="28"/>
              </w:rPr>
            </w:pPr>
            <w:r>
              <w:rPr>
                <w:rFonts w:ascii="Times New Roman" w:hAnsi="Times New Roman"/>
                <w:szCs w:val="28"/>
                <w:lang w:val="bg-BG"/>
              </w:rPr>
              <w:t>Ирхи хĕвел çути ыйхăран вăратсан тăтăм та тулалла тухрăм.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atLeast"/>
        </w:trPr>
        <w:tc>
          <w:tcPr>
            <w:tcW w:w="1946" w:type="dxa"/>
            <w:vAlign w:val="top"/>
          </w:tcPr>
          <w:p>
            <w:pPr>
              <w:pStyle w:val="12"/>
              <w:ind w:left="0" w:leftChars="0" w:right="0" w:rightChars="0" w:firstLine="0" w:firstLineChars="0"/>
              <w:jc w:val="center"/>
              <w:rPr>
                <w:b/>
                <w:sz w:val="28"/>
              </w:rPr>
            </w:pPr>
            <w:r>
              <w:rPr>
                <w:rFonts w:ascii="Times New Roman" w:hAnsi="Times New Roman"/>
                <w:b/>
                <w:szCs w:val="28"/>
                <w:lang w:val="bg-BG"/>
              </w:rPr>
              <w:t>2</w:t>
            </w:r>
          </w:p>
        </w:tc>
        <w:tc>
          <w:tcPr>
            <w:tcW w:w="7513" w:type="dxa"/>
            <w:vAlign w:val="top"/>
          </w:tcPr>
          <w:p>
            <w:pPr>
              <w:shd w:val="clear" w:color="auto" w:fill="FFFFFF"/>
              <w:ind w:left="0" w:leftChars="0" w:right="0" w:rightChars="0"/>
              <w:jc w:val="both"/>
              <w:rPr>
                <w:sz w:val="28"/>
              </w:rPr>
            </w:pPr>
            <w:r>
              <w:rPr>
                <w:sz w:val="28"/>
                <w:szCs w:val="28"/>
                <w:lang w:val="bg-BG"/>
              </w:rPr>
              <w:t>Юлташăмпа вăрмана кайрăм. Унта тем тĕрлĕ йывăç ÿсет. Сывлăш таса. Вĕçен кайăксен юррисене итлесе килентĕмĕр.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1946" w:type="dxa"/>
            <w:vAlign w:val="top"/>
          </w:tcPr>
          <w:p>
            <w:pPr>
              <w:pStyle w:val="12"/>
              <w:ind w:left="0" w:leftChars="0" w:right="0" w:rightChars="0" w:firstLine="0" w:firstLineChars="0"/>
              <w:jc w:val="center"/>
              <w:rPr>
                <w:b/>
                <w:sz w:val="28"/>
              </w:rPr>
            </w:pPr>
            <w:r>
              <w:rPr>
                <w:rFonts w:ascii="Times New Roman" w:hAnsi="Times New Roman"/>
                <w:b/>
                <w:szCs w:val="28"/>
              </w:rPr>
              <w:t>3</w:t>
            </w:r>
          </w:p>
        </w:tc>
        <w:tc>
          <w:tcPr>
            <w:tcW w:w="7513" w:type="dxa"/>
            <w:vAlign w:val="top"/>
          </w:tcPr>
          <w:p>
            <w:pPr>
              <w:shd w:val="clear" w:color="auto" w:fill="FFFFFF"/>
              <w:ind w:left="0" w:leftChars="0" w:right="0" w:rightChars="0"/>
              <w:jc w:val="both"/>
              <w:rPr>
                <w:sz w:val="28"/>
              </w:rPr>
            </w:pPr>
            <w:r>
              <w:rPr>
                <w:sz w:val="28"/>
                <w:szCs w:val="28"/>
              </w:rPr>
              <w:t xml:space="preserve">Яла кайма пуçтарăнсан аманнă кайăка куртăмăр. Ăна киле илсе килтĕмĕр. Асанне вĕрентнĕ пек сиплерĕмĕр, вăрмана кайса ятăмăр. </w:t>
            </w:r>
          </w:p>
        </w:tc>
      </w:tr>
    </w:tbl>
    <w:p>
      <w:pPr>
        <w:pStyle w:val="8"/>
        <w:spacing w:line="360" w:lineRule="auto"/>
        <w:ind w:right="267" w:firstLine="566"/>
        <w:jc w:val="both"/>
      </w:pPr>
      <w:r>
        <w:t>Ҫырса пынӑ тӗрев сăмахĕсем тӑрӑх тулли план хатӗрлеме юрать, мĕншĕн</w:t>
      </w:r>
      <w:r>
        <w:rPr>
          <w:spacing w:val="-67"/>
        </w:rPr>
        <w:t xml:space="preserve"> </w:t>
      </w:r>
      <w:r>
        <w:t>тесен</w:t>
      </w:r>
      <w:r>
        <w:rPr>
          <w:spacing w:val="1"/>
        </w:rPr>
        <w:t xml:space="preserve"> </w:t>
      </w:r>
      <w:r>
        <w:t>лайӑх</w:t>
      </w:r>
      <w:r>
        <w:rPr>
          <w:spacing w:val="1"/>
        </w:rPr>
        <w:t xml:space="preserve"> </w:t>
      </w:r>
      <w:r>
        <w:t>йӗркеленӗ</w:t>
      </w:r>
      <w:r>
        <w:rPr>
          <w:spacing w:val="1"/>
        </w:rPr>
        <w:t xml:space="preserve"> </w:t>
      </w:r>
      <w:r>
        <w:t>тулли</w:t>
      </w:r>
      <w:r>
        <w:rPr>
          <w:spacing w:val="1"/>
        </w:rPr>
        <w:t xml:space="preserve"> </w:t>
      </w:r>
      <w:r>
        <w:t>план</w:t>
      </w:r>
      <w:r>
        <w:rPr>
          <w:spacing w:val="1"/>
        </w:rPr>
        <w:t xml:space="preserve"> </w:t>
      </w:r>
      <w:r>
        <w:t>изложени</w:t>
      </w:r>
      <w:r>
        <w:rPr>
          <w:spacing w:val="1"/>
        </w:rPr>
        <w:t xml:space="preserve"> </w:t>
      </w:r>
      <w:r>
        <w:t>ӗҫне</w:t>
      </w:r>
      <w:r>
        <w:rPr>
          <w:spacing w:val="71"/>
        </w:rPr>
        <w:t xml:space="preserve"> </w:t>
      </w:r>
      <w:r>
        <w:t>ҫӑмӑллатать,</w:t>
      </w:r>
      <w:r>
        <w:rPr>
          <w:spacing w:val="1"/>
        </w:rPr>
        <w:t xml:space="preserve"> </w:t>
      </w:r>
      <w:r>
        <w:t>микротемăсене тĕрĕс уйăрма пулăшать. Планра ытлашши ним те пулмалла</w:t>
      </w:r>
      <w:r>
        <w:rPr>
          <w:spacing w:val="1"/>
        </w:rPr>
        <w:t xml:space="preserve"> </w:t>
      </w:r>
      <w:r>
        <w:t>мар.</w:t>
      </w:r>
      <w:r>
        <w:rPr>
          <w:spacing w:val="62"/>
        </w:rPr>
        <w:t xml:space="preserve"> </w:t>
      </w:r>
      <w:r>
        <w:t>Абзацран</w:t>
      </w:r>
      <w:r>
        <w:rPr>
          <w:spacing w:val="65"/>
        </w:rPr>
        <w:t xml:space="preserve"> </w:t>
      </w:r>
      <w:r>
        <w:t>абзаца</w:t>
      </w:r>
      <w:r>
        <w:rPr>
          <w:spacing w:val="63"/>
        </w:rPr>
        <w:t xml:space="preserve"> </w:t>
      </w:r>
      <w:r>
        <w:t>куҫнӑ</w:t>
      </w:r>
      <w:r>
        <w:rPr>
          <w:spacing w:val="64"/>
        </w:rPr>
        <w:t xml:space="preserve"> </w:t>
      </w:r>
      <w:r>
        <w:t>чухне</w:t>
      </w:r>
      <w:r>
        <w:rPr>
          <w:spacing w:val="63"/>
        </w:rPr>
        <w:t xml:space="preserve"> </w:t>
      </w:r>
      <w:r>
        <w:t>ҫӗнӗ</w:t>
      </w:r>
      <w:r>
        <w:rPr>
          <w:spacing w:val="64"/>
        </w:rPr>
        <w:t xml:space="preserve"> </w:t>
      </w:r>
      <w:r>
        <w:t>микротемӑна</w:t>
      </w:r>
      <w:r>
        <w:rPr>
          <w:spacing w:val="63"/>
        </w:rPr>
        <w:t xml:space="preserve"> </w:t>
      </w:r>
      <w:r>
        <w:t>пуҫлакан</w:t>
      </w:r>
      <w:r>
        <w:rPr>
          <w:spacing w:val="65"/>
        </w:rPr>
        <w:t xml:space="preserve"> </w:t>
      </w:r>
      <w:r>
        <w:t>сӑмахсене,</w:t>
      </w:r>
    </w:p>
    <w:p>
      <w:pPr>
        <w:pStyle w:val="8"/>
        <w:spacing w:before="67" w:line="362" w:lineRule="auto"/>
        <w:ind w:right="268"/>
        <w:jc w:val="both"/>
      </w:pPr>
      <w:r>
        <w:t>сӑмах майлашӑвӗсемпе предложенисене шута хумалла. Тулли план тума 5</w:t>
      </w:r>
      <w:r>
        <w:rPr>
          <w:spacing w:val="1"/>
        </w:rPr>
        <w:t xml:space="preserve"> </w:t>
      </w:r>
      <w:r>
        <w:t>минут уйӑрма</w:t>
      </w:r>
      <w:r>
        <w:rPr>
          <w:spacing w:val="-3"/>
        </w:rPr>
        <w:t xml:space="preserve"> </w:t>
      </w:r>
      <w:r>
        <w:t>пулать.</w:t>
      </w:r>
      <w:r>
        <w:rPr>
          <w:spacing w:val="-1"/>
        </w:rPr>
        <w:t xml:space="preserve"> </w:t>
      </w:r>
      <w:r>
        <w:t>Ун хыҫҫӑн изложени ҫырма</w:t>
      </w:r>
      <w:r>
        <w:rPr>
          <w:spacing w:val="-1"/>
        </w:rPr>
        <w:t xml:space="preserve"> </w:t>
      </w:r>
      <w:r>
        <w:t>пуҫламалла.</w:t>
      </w:r>
    </w:p>
    <w:p>
      <w:pPr>
        <w:pStyle w:val="8"/>
        <w:spacing w:line="360" w:lineRule="auto"/>
        <w:ind w:right="266" w:firstLine="566"/>
        <w:jc w:val="both"/>
      </w:pPr>
      <w:r>
        <w:t>План</w:t>
      </w:r>
      <w:r>
        <w:rPr>
          <w:spacing w:val="1"/>
        </w:rPr>
        <w:t xml:space="preserve"> </w:t>
      </w:r>
      <w:r>
        <w:t>вырӑнне</w:t>
      </w:r>
      <w:r>
        <w:rPr>
          <w:spacing w:val="1"/>
        </w:rPr>
        <w:t xml:space="preserve"> </w:t>
      </w:r>
      <w:r>
        <w:t>тӗрев</w:t>
      </w:r>
      <w:r>
        <w:rPr>
          <w:spacing w:val="1"/>
        </w:rPr>
        <w:t xml:space="preserve"> </w:t>
      </w:r>
      <w:r>
        <w:t>конспекчӗ</w:t>
      </w:r>
      <w:r>
        <w:rPr>
          <w:spacing w:val="1"/>
        </w:rPr>
        <w:t xml:space="preserve"> </w:t>
      </w:r>
      <w:r>
        <w:t>çырма</w:t>
      </w:r>
      <w:r>
        <w:rPr>
          <w:spacing w:val="1"/>
        </w:rPr>
        <w:t xml:space="preserve"> </w:t>
      </w:r>
      <w:r>
        <w:t>юрать.</w:t>
      </w:r>
      <w:r>
        <w:rPr>
          <w:spacing w:val="1"/>
        </w:rPr>
        <w:t xml:space="preserve"> </w:t>
      </w:r>
      <w:r>
        <w:t>Ку</w:t>
      </w:r>
      <w:r>
        <w:rPr>
          <w:spacing w:val="1"/>
        </w:rPr>
        <w:t xml:space="preserve"> </w:t>
      </w:r>
      <w:r>
        <w:t>ĕçе</w:t>
      </w:r>
      <w:r>
        <w:rPr>
          <w:spacing w:val="1"/>
        </w:rPr>
        <w:t xml:space="preserve"> </w:t>
      </w:r>
      <w:r>
        <w:t>çакăн</w:t>
      </w:r>
      <w:r>
        <w:rPr>
          <w:spacing w:val="71"/>
        </w:rPr>
        <w:t xml:space="preserve"> </w:t>
      </w:r>
      <w:r>
        <w:t>пек</w:t>
      </w:r>
      <w:r>
        <w:rPr>
          <w:spacing w:val="1"/>
        </w:rPr>
        <w:t xml:space="preserve"> </w:t>
      </w:r>
      <w:r>
        <w:t>йĕркелесен аван: хута вертикаль йӗрпе ҫурмалла уйӑрмалла. Хут листин пӗр</w:t>
      </w:r>
      <w:r>
        <w:rPr>
          <w:spacing w:val="1"/>
        </w:rPr>
        <w:t xml:space="preserve"> </w:t>
      </w:r>
      <w:r>
        <w:t>енне текста пӗрремӗш хут вуланӑ вӑхӑтра тӗрев сӑмахӗсем ҫырса пыраҫҫӗ,</w:t>
      </w:r>
      <w:r>
        <w:rPr>
          <w:spacing w:val="1"/>
        </w:rPr>
        <w:t xml:space="preserve"> </w:t>
      </w:r>
      <w:r>
        <w:t>тепӗр</w:t>
      </w:r>
      <w:r>
        <w:rPr>
          <w:spacing w:val="1"/>
        </w:rPr>
        <w:t xml:space="preserve"> </w:t>
      </w:r>
      <w:r>
        <w:t>енне</w:t>
      </w:r>
      <w:r>
        <w:rPr>
          <w:spacing w:val="1"/>
        </w:rPr>
        <w:t xml:space="preserve"> </w:t>
      </w:r>
      <w:r>
        <w:t>–</w:t>
      </w:r>
      <w:r>
        <w:rPr>
          <w:spacing w:val="1"/>
        </w:rPr>
        <w:t xml:space="preserve"> </w:t>
      </w:r>
      <w:r>
        <w:t>иккӗмӗш</w:t>
      </w:r>
      <w:r>
        <w:rPr>
          <w:spacing w:val="1"/>
        </w:rPr>
        <w:t xml:space="preserve"> </w:t>
      </w:r>
      <w:r>
        <w:t>хут</w:t>
      </w:r>
      <w:r>
        <w:rPr>
          <w:spacing w:val="1"/>
        </w:rPr>
        <w:t xml:space="preserve"> </w:t>
      </w:r>
      <w:r>
        <w:t>вуланӑ</w:t>
      </w:r>
      <w:r>
        <w:rPr>
          <w:spacing w:val="1"/>
        </w:rPr>
        <w:t xml:space="preserve"> </w:t>
      </w:r>
      <w:r>
        <w:t>вӑхӑтра,</w:t>
      </w:r>
      <w:r>
        <w:rPr>
          <w:spacing w:val="1"/>
        </w:rPr>
        <w:t xml:space="preserve"> </w:t>
      </w:r>
      <w:r>
        <w:t>сиктернӗ</w:t>
      </w:r>
      <w:r>
        <w:rPr>
          <w:spacing w:val="1"/>
        </w:rPr>
        <w:t xml:space="preserve"> </w:t>
      </w:r>
      <w:r>
        <w:t>сӑмахсемпе</w:t>
      </w:r>
      <w:r>
        <w:rPr>
          <w:spacing w:val="-67"/>
        </w:rPr>
        <w:t xml:space="preserve"> </w:t>
      </w:r>
      <w:r>
        <w:t>предложенисене</w:t>
      </w:r>
      <w:r>
        <w:rPr>
          <w:spacing w:val="1"/>
        </w:rPr>
        <w:t xml:space="preserve"> </w:t>
      </w:r>
      <w:r>
        <w:t>хушаҫҫӗ,</w:t>
      </w:r>
      <w:r>
        <w:rPr>
          <w:spacing w:val="1"/>
        </w:rPr>
        <w:t xml:space="preserve"> </w:t>
      </w:r>
      <w:r>
        <w:t>текст</w:t>
      </w:r>
      <w:r>
        <w:rPr>
          <w:spacing w:val="1"/>
        </w:rPr>
        <w:t xml:space="preserve"> </w:t>
      </w:r>
      <w:r>
        <w:t>авторӗн</w:t>
      </w:r>
      <w:r>
        <w:rPr>
          <w:spacing w:val="1"/>
        </w:rPr>
        <w:t xml:space="preserve"> </w:t>
      </w:r>
      <w:r>
        <w:t>витӗмлӗ</w:t>
      </w:r>
      <w:r>
        <w:rPr>
          <w:spacing w:val="1"/>
        </w:rPr>
        <w:t xml:space="preserve"> </w:t>
      </w:r>
      <w:r>
        <w:t>сӑмахӗсемпе</w:t>
      </w:r>
      <w:r>
        <w:rPr>
          <w:spacing w:val="1"/>
        </w:rPr>
        <w:t xml:space="preserve"> </w:t>
      </w:r>
      <w:r>
        <w:t>сӑмах</w:t>
      </w:r>
      <w:r>
        <w:rPr>
          <w:spacing w:val="1"/>
        </w:rPr>
        <w:t xml:space="preserve"> </w:t>
      </w:r>
      <w:r>
        <w:t>ҫаврӑнӑшӗсене</w:t>
      </w:r>
      <w:r>
        <w:rPr>
          <w:spacing w:val="-1"/>
        </w:rPr>
        <w:t xml:space="preserve"> </w:t>
      </w:r>
      <w:r>
        <w:t>ҫырса хураҫҫӗ.</w:t>
      </w:r>
      <w:r>
        <w:rPr>
          <w:spacing w:val="-1"/>
        </w:rPr>
        <w:t xml:space="preserve"> </w:t>
      </w:r>
      <w:r>
        <w:t>Йӑнӑшсем пулсан</w:t>
      </w:r>
      <w:r>
        <w:rPr>
          <w:spacing w:val="1"/>
        </w:rPr>
        <w:t xml:space="preserve"> </w:t>
      </w:r>
      <w:r>
        <w:t>– тӳрлетеҫҫӗ.</w:t>
      </w:r>
    </w:p>
    <w:p>
      <w:pPr>
        <w:pStyle w:val="8"/>
        <w:spacing w:line="360" w:lineRule="auto"/>
        <w:ind w:right="267" w:firstLine="566"/>
        <w:jc w:val="both"/>
      </w:pPr>
      <w:r>
        <w:t>Изложени оригиналпа туллин тӳр килмелле, оригиналта ҫуккине хушса</w:t>
      </w:r>
      <w:r>
        <w:rPr>
          <w:spacing w:val="1"/>
        </w:rPr>
        <w:t xml:space="preserve"> </w:t>
      </w:r>
      <w:r>
        <w:t>ҫырма юрамасть. Асра тытмалла: экзаменра сочинени евĕр изложени мар,</w:t>
      </w:r>
      <w:r>
        <w:rPr>
          <w:spacing w:val="1"/>
        </w:rPr>
        <w:t xml:space="preserve"> </w:t>
      </w:r>
      <w:r>
        <w:t>текста</w:t>
      </w:r>
      <w:r>
        <w:rPr>
          <w:spacing w:val="1"/>
        </w:rPr>
        <w:t xml:space="preserve"> </w:t>
      </w:r>
      <w:r>
        <w:t>çывăх</w:t>
      </w:r>
      <w:r>
        <w:rPr>
          <w:spacing w:val="1"/>
        </w:rPr>
        <w:t xml:space="preserve"> </w:t>
      </w:r>
      <w:r>
        <w:t>изложени</w:t>
      </w:r>
      <w:r>
        <w:rPr>
          <w:spacing w:val="1"/>
        </w:rPr>
        <w:t xml:space="preserve"> </w:t>
      </w:r>
      <w:r>
        <w:t>çырас</w:t>
      </w:r>
      <w:r>
        <w:rPr>
          <w:spacing w:val="1"/>
        </w:rPr>
        <w:t xml:space="preserve"> </w:t>
      </w:r>
      <w:r>
        <w:t>пулать.</w:t>
      </w:r>
      <w:r>
        <w:rPr>
          <w:spacing w:val="1"/>
        </w:rPr>
        <w:t xml:space="preserve"> </w:t>
      </w:r>
      <w:r>
        <w:t>Изложени</w:t>
      </w:r>
      <w:r>
        <w:rPr>
          <w:spacing w:val="1"/>
        </w:rPr>
        <w:t xml:space="preserve"> </w:t>
      </w:r>
      <w:r>
        <w:t>çырнă</w:t>
      </w:r>
      <w:r>
        <w:rPr>
          <w:spacing w:val="1"/>
        </w:rPr>
        <w:t xml:space="preserve"> </w:t>
      </w:r>
      <w:r>
        <w:t>чух</w:t>
      </w:r>
      <w:r>
        <w:rPr>
          <w:spacing w:val="1"/>
        </w:rPr>
        <w:t xml:space="preserve"> </w:t>
      </w:r>
      <w:r>
        <w:t>çуралнă</w:t>
      </w:r>
      <w:r>
        <w:rPr>
          <w:spacing w:val="1"/>
        </w:rPr>
        <w:t xml:space="preserve"> </w:t>
      </w:r>
      <w:r>
        <w:t>шухăшсемпе</w:t>
      </w:r>
      <w:r>
        <w:rPr>
          <w:spacing w:val="1"/>
        </w:rPr>
        <w:t xml:space="preserve"> </w:t>
      </w:r>
      <w:r>
        <w:t>шкул</w:t>
      </w:r>
      <w:r>
        <w:rPr>
          <w:spacing w:val="1"/>
        </w:rPr>
        <w:t xml:space="preserve"> </w:t>
      </w:r>
      <w:r>
        <w:t>ачи</w:t>
      </w:r>
      <w:r>
        <w:rPr>
          <w:spacing w:val="1"/>
        </w:rPr>
        <w:t xml:space="preserve"> </w:t>
      </w:r>
      <w:r>
        <w:t>сочинени</w:t>
      </w:r>
      <w:r>
        <w:rPr>
          <w:spacing w:val="1"/>
        </w:rPr>
        <w:t xml:space="preserve"> </w:t>
      </w:r>
      <w:r>
        <w:t>(9.1-мĕш</w:t>
      </w:r>
      <w:r>
        <w:rPr>
          <w:spacing w:val="1"/>
        </w:rPr>
        <w:t xml:space="preserve"> </w:t>
      </w:r>
      <w:r>
        <w:t>ĕç)</w:t>
      </w:r>
      <w:r>
        <w:rPr>
          <w:spacing w:val="1"/>
        </w:rPr>
        <w:t xml:space="preserve"> </w:t>
      </w:r>
      <w:r>
        <w:t>хайланă</w:t>
      </w:r>
      <w:r>
        <w:rPr>
          <w:spacing w:val="1"/>
        </w:rPr>
        <w:t xml:space="preserve"> </w:t>
      </w:r>
      <w:r>
        <w:t>чух</w:t>
      </w:r>
      <w:r>
        <w:rPr>
          <w:spacing w:val="1"/>
        </w:rPr>
        <w:t xml:space="preserve"> </w:t>
      </w:r>
      <w:r>
        <w:t>усă</w:t>
      </w:r>
      <w:r>
        <w:rPr>
          <w:spacing w:val="1"/>
        </w:rPr>
        <w:t xml:space="preserve"> </w:t>
      </w:r>
      <w:r>
        <w:t>курма</w:t>
      </w:r>
      <w:r>
        <w:rPr>
          <w:spacing w:val="1"/>
        </w:rPr>
        <w:t xml:space="preserve"> </w:t>
      </w:r>
      <w:r>
        <w:t>пултарать.</w:t>
      </w:r>
    </w:p>
    <w:p>
      <w:pPr>
        <w:pStyle w:val="8"/>
        <w:spacing w:line="360" w:lineRule="auto"/>
        <w:ind w:left="868" w:right="2867"/>
        <w:jc w:val="both"/>
      </w:pPr>
      <w:r>
        <w:t>Изложени калӑпӑшӗ 70 сӑмахран кая пулмалла мар.</w:t>
      </w:r>
      <w:r>
        <w:rPr>
          <w:spacing w:val="-67"/>
        </w:rPr>
        <w:t xml:space="preserve"> </w:t>
      </w:r>
      <w:r>
        <w:t>Экзамента</w:t>
      </w:r>
      <w:r>
        <w:rPr>
          <w:spacing w:val="-3"/>
        </w:rPr>
        <w:t xml:space="preserve"> </w:t>
      </w:r>
      <w:r>
        <w:t>изложени</w:t>
      </w:r>
      <w:r>
        <w:rPr>
          <w:spacing w:val="-2"/>
        </w:rPr>
        <w:t xml:space="preserve"> </w:t>
      </w:r>
      <w:r>
        <w:t>çырас</w:t>
      </w:r>
      <w:r>
        <w:rPr>
          <w:spacing w:val="-5"/>
        </w:rPr>
        <w:t xml:space="preserve"> </w:t>
      </w:r>
      <w:r>
        <w:t>йĕрке</w:t>
      </w:r>
      <w:r>
        <w:rPr>
          <w:spacing w:val="-2"/>
        </w:rPr>
        <w:t xml:space="preserve"> </w:t>
      </w:r>
      <w:r>
        <w:t>çапла</w:t>
      </w:r>
      <w:r>
        <w:rPr>
          <w:spacing w:val="-4"/>
        </w:rPr>
        <w:t xml:space="preserve"> </w:t>
      </w:r>
      <w:r>
        <w:t>пулмалла:</w:t>
      </w:r>
    </w:p>
    <w:p>
      <w:pPr>
        <w:pStyle w:val="15"/>
        <w:numPr>
          <w:ilvl w:val="0"/>
          <w:numId w:val="3"/>
        </w:numPr>
        <w:tabs>
          <w:tab w:val="left" w:pos="1178"/>
        </w:tabs>
        <w:spacing w:before="0" w:after="0" w:line="360" w:lineRule="auto"/>
        <w:ind w:left="302" w:right="262" w:firstLine="566"/>
        <w:jc w:val="left"/>
        <w:rPr>
          <w:sz w:val="28"/>
        </w:rPr>
      </w:pPr>
      <w:r>
        <w:rPr>
          <w:sz w:val="28"/>
        </w:rPr>
        <w:t>пӗрремӗш</w:t>
      </w:r>
      <w:r>
        <w:rPr>
          <w:spacing w:val="-15"/>
          <w:sz w:val="28"/>
        </w:rPr>
        <w:t xml:space="preserve"> </w:t>
      </w:r>
      <w:r>
        <w:rPr>
          <w:sz w:val="28"/>
        </w:rPr>
        <w:t>хут</w:t>
      </w:r>
      <w:r>
        <w:rPr>
          <w:spacing w:val="-12"/>
          <w:sz w:val="28"/>
        </w:rPr>
        <w:t xml:space="preserve"> </w:t>
      </w:r>
      <w:r>
        <w:rPr>
          <w:sz w:val="28"/>
        </w:rPr>
        <w:t>итленĕ</w:t>
      </w:r>
      <w:r>
        <w:rPr>
          <w:spacing w:val="-13"/>
          <w:sz w:val="28"/>
        </w:rPr>
        <w:t xml:space="preserve"> </w:t>
      </w:r>
      <w:r>
        <w:rPr>
          <w:sz w:val="28"/>
        </w:rPr>
        <w:t>чухне</w:t>
      </w:r>
      <w:r>
        <w:rPr>
          <w:spacing w:val="-12"/>
          <w:sz w:val="28"/>
        </w:rPr>
        <w:t xml:space="preserve"> </w:t>
      </w:r>
      <w:r>
        <w:rPr>
          <w:sz w:val="28"/>
        </w:rPr>
        <w:t>текстăн</w:t>
      </w:r>
      <w:r>
        <w:rPr>
          <w:spacing w:val="-13"/>
          <w:sz w:val="28"/>
        </w:rPr>
        <w:t xml:space="preserve"> </w:t>
      </w:r>
      <w:r>
        <w:rPr>
          <w:sz w:val="28"/>
        </w:rPr>
        <w:t>тĕп</w:t>
      </w:r>
      <w:r>
        <w:rPr>
          <w:spacing w:val="-12"/>
          <w:sz w:val="28"/>
        </w:rPr>
        <w:t xml:space="preserve"> </w:t>
      </w:r>
      <w:r>
        <w:rPr>
          <w:sz w:val="28"/>
        </w:rPr>
        <w:t>шухăшне</w:t>
      </w:r>
      <w:r>
        <w:rPr>
          <w:spacing w:val="-13"/>
          <w:sz w:val="28"/>
        </w:rPr>
        <w:t xml:space="preserve"> </w:t>
      </w:r>
      <w:r>
        <w:rPr>
          <w:sz w:val="28"/>
        </w:rPr>
        <w:t>ăнланма</w:t>
      </w:r>
      <w:r>
        <w:rPr>
          <w:spacing w:val="-14"/>
          <w:sz w:val="28"/>
        </w:rPr>
        <w:t xml:space="preserve"> </w:t>
      </w:r>
      <w:r>
        <w:rPr>
          <w:sz w:val="28"/>
        </w:rPr>
        <w:t>тăрăшмалла,</w:t>
      </w:r>
      <w:r>
        <w:rPr>
          <w:spacing w:val="-67"/>
          <w:sz w:val="28"/>
        </w:rPr>
        <w:t xml:space="preserve"> </w:t>
      </w:r>
      <w:r>
        <w:rPr>
          <w:sz w:val="28"/>
        </w:rPr>
        <w:t>тĕп</w:t>
      </w:r>
      <w:r>
        <w:rPr>
          <w:spacing w:val="-7"/>
          <w:sz w:val="28"/>
        </w:rPr>
        <w:t xml:space="preserve"> </w:t>
      </w:r>
      <w:r>
        <w:rPr>
          <w:sz w:val="28"/>
        </w:rPr>
        <w:t>сăмахсемпе</w:t>
      </w:r>
      <w:r>
        <w:rPr>
          <w:spacing w:val="-7"/>
          <w:sz w:val="28"/>
        </w:rPr>
        <w:t xml:space="preserve"> </w:t>
      </w:r>
      <w:r>
        <w:rPr>
          <w:sz w:val="28"/>
        </w:rPr>
        <w:t>сăмах</w:t>
      </w:r>
      <w:r>
        <w:rPr>
          <w:spacing w:val="-7"/>
          <w:sz w:val="28"/>
        </w:rPr>
        <w:t xml:space="preserve"> </w:t>
      </w:r>
      <w:r>
        <w:rPr>
          <w:sz w:val="28"/>
        </w:rPr>
        <w:t>ушкăнĕсене</w:t>
      </w:r>
      <w:r>
        <w:rPr>
          <w:spacing w:val="-7"/>
          <w:sz w:val="28"/>
        </w:rPr>
        <w:t xml:space="preserve"> </w:t>
      </w:r>
      <w:r>
        <w:rPr>
          <w:sz w:val="28"/>
        </w:rPr>
        <w:t>çырса</w:t>
      </w:r>
      <w:r>
        <w:rPr>
          <w:spacing w:val="-8"/>
          <w:sz w:val="28"/>
        </w:rPr>
        <w:t xml:space="preserve"> </w:t>
      </w:r>
      <w:r>
        <w:rPr>
          <w:sz w:val="28"/>
        </w:rPr>
        <w:t>пымалла;</w:t>
      </w:r>
    </w:p>
    <w:p>
      <w:pPr>
        <w:pStyle w:val="15"/>
        <w:numPr>
          <w:ilvl w:val="0"/>
          <w:numId w:val="3"/>
        </w:numPr>
        <w:tabs>
          <w:tab w:val="left" w:pos="1193"/>
        </w:tabs>
        <w:spacing w:before="0" w:after="0" w:line="362" w:lineRule="auto"/>
        <w:ind w:left="302" w:right="265" w:firstLine="566"/>
        <w:jc w:val="left"/>
        <w:rPr>
          <w:sz w:val="28"/>
        </w:rPr>
      </w:pPr>
      <w:r>
        <w:rPr>
          <w:sz w:val="28"/>
        </w:rPr>
        <w:t>иккĕмĕш</w:t>
      </w:r>
      <w:r>
        <w:rPr>
          <w:spacing w:val="16"/>
          <w:sz w:val="28"/>
        </w:rPr>
        <w:t xml:space="preserve"> </w:t>
      </w:r>
      <w:r>
        <w:rPr>
          <w:sz w:val="28"/>
        </w:rPr>
        <w:t>хут</w:t>
      </w:r>
      <w:r>
        <w:rPr>
          <w:spacing w:val="16"/>
          <w:sz w:val="28"/>
        </w:rPr>
        <w:t xml:space="preserve"> </w:t>
      </w:r>
      <w:r>
        <w:rPr>
          <w:sz w:val="28"/>
        </w:rPr>
        <w:t>итленĕ</w:t>
      </w:r>
      <w:r>
        <w:rPr>
          <w:spacing w:val="16"/>
          <w:sz w:val="28"/>
        </w:rPr>
        <w:t xml:space="preserve"> </w:t>
      </w:r>
      <w:r>
        <w:rPr>
          <w:sz w:val="28"/>
        </w:rPr>
        <w:t>чух</w:t>
      </w:r>
      <w:r>
        <w:rPr>
          <w:spacing w:val="20"/>
          <w:sz w:val="28"/>
        </w:rPr>
        <w:t xml:space="preserve"> </w:t>
      </w:r>
      <w:r>
        <w:rPr>
          <w:sz w:val="28"/>
        </w:rPr>
        <w:t>сиктернӗ</w:t>
      </w:r>
      <w:r>
        <w:rPr>
          <w:spacing w:val="16"/>
          <w:sz w:val="28"/>
        </w:rPr>
        <w:t xml:space="preserve"> </w:t>
      </w:r>
      <w:r>
        <w:rPr>
          <w:sz w:val="28"/>
        </w:rPr>
        <w:t>сӑмахсемпе</w:t>
      </w:r>
      <w:r>
        <w:rPr>
          <w:spacing w:val="16"/>
          <w:sz w:val="28"/>
        </w:rPr>
        <w:t xml:space="preserve"> </w:t>
      </w:r>
      <w:r>
        <w:rPr>
          <w:sz w:val="28"/>
        </w:rPr>
        <w:t>сăмах</w:t>
      </w:r>
      <w:r>
        <w:rPr>
          <w:spacing w:val="17"/>
          <w:sz w:val="28"/>
        </w:rPr>
        <w:t xml:space="preserve"> </w:t>
      </w:r>
      <w:r>
        <w:rPr>
          <w:sz w:val="28"/>
        </w:rPr>
        <w:t>ушкăнĕсене</w:t>
      </w:r>
      <w:r>
        <w:rPr>
          <w:spacing w:val="16"/>
          <w:sz w:val="28"/>
        </w:rPr>
        <w:t xml:space="preserve"> </w:t>
      </w:r>
      <w:r>
        <w:rPr>
          <w:sz w:val="28"/>
        </w:rPr>
        <w:t>тата</w:t>
      </w:r>
      <w:r>
        <w:rPr>
          <w:spacing w:val="-67"/>
          <w:sz w:val="28"/>
        </w:rPr>
        <w:t xml:space="preserve"> </w:t>
      </w:r>
      <w:r>
        <w:rPr>
          <w:sz w:val="28"/>
        </w:rPr>
        <w:t>предложенисене</w:t>
      </w:r>
      <w:r>
        <w:rPr>
          <w:spacing w:val="-4"/>
          <w:sz w:val="28"/>
        </w:rPr>
        <w:t xml:space="preserve"> </w:t>
      </w:r>
      <w:r>
        <w:rPr>
          <w:sz w:val="28"/>
        </w:rPr>
        <w:t>хушса çырмалла;</w:t>
      </w:r>
    </w:p>
    <w:p>
      <w:pPr>
        <w:pStyle w:val="15"/>
        <w:numPr>
          <w:ilvl w:val="0"/>
          <w:numId w:val="3"/>
        </w:numPr>
        <w:tabs>
          <w:tab w:val="left" w:pos="1174"/>
        </w:tabs>
        <w:spacing w:before="0" w:after="0" w:line="317" w:lineRule="exact"/>
        <w:ind w:left="1173" w:right="0" w:hanging="306"/>
        <w:jc w:val="left"/>
        <w:rPr>
          <w:sz w:val="28"/>
        </w:rPr>
      </w:pPr>
      <w:r>
        <w:rPr>
          <w:sz w:val="28"/>
        </w:rPr>
        <w:t>изложение</w:t>
      </w:r>
      <w:r>
        <w:rPr>
          <w:spacing w:val="-7"/>
          <w:sz w:val="28"/>
        </w:rPr>
        <w:t xml:space="preserve"> </w:t>
      </w:r>
      <w:r>
        <w:rPr>
          <w:sz w:val="28"/>
        </w:rPr>
        <w:t>хуравăша</w:t>
      </w:r>
      <w:r>
        <w:rPr>
          <w:spacing w:val="-3"/>
          <w:sz w:val="28"/>
        </w:rPr>
        <w:t xml:space="preserve"> </w:t>
      </w:r>
      <w:r>
        <w:rPr>
          <w:sz w:val="28"/>
        </w:rPr>
        <w:t>(черновика) çырмалла;</w:t>
      </w:r>
    </w:p>
    <w:p>
      <w:pPr>
        <w:pStyle w:val="15"/>
        <w:numPr>
          <w:ilvl w:val="0"/>
          <w:numId w:val="3"/>
        </w:numPr>
        <w:tabs>
          <w:tab w:val="left" w:pos="1255"/>
        </w:tabs>
        <w:spacing w:before="156" w:after="0" w:line="360" w:lineRule="auto"/>
        <w:ind w:left="302" w:right="268" w:firstLine="566"/>
        <w:jc w:val="left"/>
        <w:rPr>
          <w:sz w:val="28"/>
        </w:rPr>
      </w:pPr>
      <w:r>
        <w:rPr>
          <w:sz w:val="28"/>
        </w:rPr>
        <w:t>çырнă</w:t>
      </w:r>
      <w:r>
        <w:rPr>
          <w:spacing w:val="7"/>
          <w:sz w:val="28"/>
        </w:rPr>
        <w:t xml:space="preserve"> </w:t>
      </w:r>
      <w:r>
        <w:rPr>
          <w:sz w:val="28"/>
        </w:rPr>
        <w:t>текста</w:t>
      </w:r>
      <w:r>
        <w:rPr>
          <w:spacing w:val="10"/>
          <w:sz w:val="28"/>
        </w:rPr>
        <w:t xml:space="preserve"> </w:t>
      </w:r>
      <w:r>
        <w:rPr>
          <w:sz w:val="28"/>
        </w:rPr>
        <w:t>абзацсем</w:t>
      </w:r>
      <w:r>
        <w:rPr>
          <w:spacing w:val="8"/>
          <w:sz w:val="28"/>
        </w:rPr>
        <w:t xml:space="preserve"> </w:t>
      </w:r>
      <w:r>
        <w:rPr>
          <w:sz w:val="28"/>
        </w:rPr>
        <w:t>çине</w:t>
      </w:r>
      <w:r>
        <w:rPr>
          <w:spacing w:val="7"/>
          <w:sz w:val="28"/>
        </w:rPr>
        <w:t xml:space="preserve"> </w:t>
      </w:r>
      <w:r>
        <w:rPr>
          <w:sz w:val="28"/>
        </w:rPr>
        <w:t>пайламалла,</w:t>
      </w:r>
      <w:r>
        <w:rPr>
          <w:spacing w:val="9"/>
          <w:sz w:val="28"/>
        </w:rPr>
        <w:t xml:space="preserve"> </w:t>
      </w:r>
      <w:r>
        <w:rPr>
          <w:sz w:val="28"/>
        </w:rPr>
        <w:t>абзацсенчи</w:t>
      </w:r>
      <w:r>
        <w:rPr>
          <w:spacing w:val="8"/>
          <w:sz w:val="28"/>
        </w:rPr>
        <w:t xml:space="preserve"> </w:t>
      </w:r>
      <w:r>
        <w:rPr>
          <w:sz w:val="28"/>
        </w:rPr>
        <w:t>сăмах</w:t>
      </w:r>
      <w:r>
        <w:rPr>
          <w:spacing w:val="8"/>
          <w:sz w:val="28"/>
        </w:rPr>
        <w:t xml:space="preserve"> </w:t>
      </w:r>
      <w:r>
        <w:rPr>
          <w:sz w:val="28"/>
        </w:rPr>
        <w:t>шутне</w:t>
      </w:r>
      <w:r>
        <w:rPr>
          <w:spacing w:val="-67"/>
          <w:sz w:val="28"/>
        </w:rPr>
        <w:t xml:space="preserve"> </w:t>
      </w:r>
      <w:r>
        <w:rPr>
          <w:sz w:val="28"/>
        </w:rPr>
        <w:t>шутламалла;</w:t>
      </w:r>
    </w:p>
    <w:p>
      <w:pPr>
        <w:pStyle w:val="15"/>
        <w:numPr>
          <w:ilvl w:val="0"/>
          <w:numId w:val="3"/>
        </w:numPr>
        <w:tabs>
          <w:tab w:val="left" w:pos="1195"/>
        </w:tabs>
        <w:spacing w:before="1" w:after="0" w:line="360" w:lineRule="auto"/>
        <w:ind w:left="302" w:right="271" w:firstLine="566"/>
        <w:jc w:val="left"/>
        <w:rPr>
          <w:sz w:val="28"/>
        </w:rPr>
      </w:pPr>
      <w:r>
        <w:rPr>
          <w:sz w:val="28"/>
        </w:rPr>
        <w:t>текстра</w:t>
      </w:r>
      <w:r>
        <w:rPr>
          <w:spacing w:val="-9"/>
          <w:sz w:val="28"/>
        </w:rPr>
        <w:t xml:space="preserve"> </w:t>
      </w:r>
      <w:r>
        <w:rPr>
          <w:sz w:val="28"/>
        </w:rPr>
        <w:t>пĕтĕм</w:t>
      </w:r>
      <w:r>
        <w:rPr>
          <w:spacing w:val="-9"/>
          <w:sz w:val="28"/>
        </w:rPr>
        <w:t xml:space="preserve"> </w:t>
      </w:r>
      <w:r>
        <w:rPr>
          <w:sz w:val="28"/>
        </w:rPr>
        <w:t>сăмах</w:t>
      </w:r>
      <w:r>
        <w:rPr>
          <w:spacing w:val="-8"/>
          <w:sz w:val="28"/>
        </w:rPr>
        <w:t xml:space="preserve"> </w:t>
      </w:r>
      <w:r>
        <w:rPr>
          <w:sz w:val="28"/>
        </w:rPr>
        <w:t>шучĕ</w:t>
      </w:r>
      <w:r>
        <w:rPr>
          <w:spacing w:val="-8"/>
          <w:sz w:val="28"/>
        </w:rPr>
        <w:t xml:space="preserve"> </w:t>
      </w:r>
      <w:r>
        <w:rPr>
          <w:sz w:val="28"/>
        </w:rPr>
        <w:t>70</w:t>
      </w:r>
      <w:r>
        <w:rPr>
          <w:spacing w:val="-8"/>
          <w:sz w:val="28"/>
        </w:rPr>
        <w:t xml:space="preserve"> </w:t>
      </w:r>
      <w:r>
        <w:rPr>
          <w:sz w:val="28"/>
        </w:rPr>
        <w:t>сăмахран</w:t>
      </w:r>
      <w:r>
        <w:rPr>
          <w:spacing w:val="-8"/>
          <w:sz w:val="28"/>
        </w:rPr>
        <w:t xml:space="preserve"> </w:t>
      </w:r>
      <w:r>
        <w:rPr>
          <w:sz w:val="28"/>
        </w:rPr>
        <w:t>кая</w:t>
      </w:r>
      <w:r>
        <w:rPr>
          <w:spacing w:val="-9"/>
          <w:sz w:val="28"/>
        </w:rPr>
        <w:t xml:space="preserve"> </w:t>
      </w:r>
      <w:r>
        <w:rPr>
          <w:sz w:val="28"/>
        </w:rPr>
        <w:t>пулсан</w:t>
      </w:r>
      <w:r>
        <w:rPr>
          <w:spacing w:val="-8"/>
          <w:sz w:val="28"/>
        </w:rPr>
        <w:t xml:space="preserve"> </w:t>
      </w:r>
      <w:r>
        <w:rPr>
          <w:sz w:val="28"/>
        </w:rPr>
        <w:t>текста</w:t>
      </w:r>
      <w:r>
        <w:rPr>
          <w:spacing w:val="-7"/>
          <w:sz w:val="28"/>
        </w:rPr>
        <w:t xml:space="preserve"> </w:t>
      </w:r>
      <w:r>
        <w:rPr>
          <w:sz w:val="28"/>
        </w:rPr>
        <w:t>паллă</w:t>
      </w:r>
      <w:r>
        <w:rPr>
          <w:spacing w:val="-9"/>
          <w:sz w:val="28"/>
        </w:rPr>
        <w:t xml:space="preserve"> </w:t>
      </w:r>
      <w:r>
        <w:rPr>
          <w:sz w:val="28"/>
        </w:rPr>
        <w:t>ячĕсем,</w:t>
      </w:r>
      <w:r>
        <w:rPr>
          <w:spacing w:val="-67"/>
          <w:sz w:val="28"/>
        </w:rPr>
        <w:t xml:space="preserve"> </w:t>
      </w:r>
      <w:r>
        <w:rPr>
          <w:sz w:val="28"/>
        </w:rPr>
        <w:t>деепрчастисемпе</w:t>
      </w:r>
      <w:r>
        <w:rPr>
          <w:spacing w:val="-13"/>
          <w:sz w:val="28"/>
        </w:rPr>
        <w:t xml:space="preserve"> </w:t>
      </w:r>
      <w:r>
        <w:rPr>
          <w:sz w:val="28"/>
        </w:rPr>
        <w:t>причастисем</w:t>
      </w:r>
      <w:r>
        <w:rPr>
          <w:spacing w:val="-14"/>
          <w:sz w:val="28"/>
        </w:rPr>
        <w:t xml:space="preserve"> </w:t>
      </w:r>
      <w:r>
        <w:rPr>
          <w:sz w:val="28"/>
        </w:rPr>
        <w:t>хушса</w:t>
      </w:r>
      <w:r>
        <w:rPr>
          <w:spacing w:val="-13"/>
          <w:sz w:val="28"/>
        </w:rPr>
        <w:t xml:space="preserve"> </w:t>
      </w:r>
      <w:r>
        <w:rPr>
          <w:sz w:val="28"/>
        </w:rPr>
        <w:t>пуянлатмалла;</w:t>
      </w:r>
    </w:p>
    <w:p>
      <w:pPr>
        <w:pStyle w:val="15"/>
        <w:numPr>
          <w:ilvl w:val="0"/>
          <w:numId w:val="3"/>
        </w:numPr>
        <w:tabs>
          <w:tab w:val="left" w:pos="1255"/>
        </w:tabs>
        <w:spacing w:before="0" w:after="0" w:line="360" w:lineRule="auto"/>
        <w:ind w:left="302" w:right="271" w:firstLine="566"/>
        <w:jc w:val="left"/>
        <w:rPr>
          <w:sz w:val="28"/>
        </w:rPr>
      </w:pPr>
      <w:r>
        <w:rPr>
          <w:sz w:val="28"/>
        </w:rPr>
        <w:t>текстра</w:t>
      </w:r>
      <w:r>
        <w:rPr>
          <w:spacing w:val="9"/>
          <w:sz w:val="28"/>
        </w:rPr>
        <w:t xml:space="preserve"> </w:t>
      </w:r>
      <w:r>
        <w:rPr>
          <w:sz w:val="28"/>
        </w:rPr>
        <w:t>йăнăш</w:t>
      </w:r>
      <w:r>
        <w:rPr>
          <w:spacing w:val="6"/>
          <w:sz w:val="28"/>
        </w:rPr>
        <w:t xml:space="preserve"> </w:t>
      </w:r>
      <w:r>
        <w:rPr>
          <w:sz w:val="28"/>
        </w:rPr>
        <w:t>пуррипе</w:t>
      </w:r>
      <w:r>
        <w:rPr>
          <w:spacing w:val="9"/>
          <w:sz w:val="28"/>
        </w:rPr>
        <w:t xml:space="preserve"> </w:t>
      </w:r>
      <w:r>
        <w:rPr>
          <w:sz w:val="28"/>
        </w:rPr>
        <w:t>çуккине</w:t>
      </w:r>
      <w:r>
        <w:rPr>
          <w:spacing w:val="9"/>
          <w:sz w:val="28"/>
        </w:rPr>
        <w:t xml:space="preserve"> </w:t>
      </w:r>
      <w:r>
        <w:rPr>
          <w:sz w:val="28"/>
        </w:rPr>
        <w:t>тĕрĕслемелле</w:t>
      </w:r>
      <w:r>
        <w:rPr>
          <w:spacing w:val="9"/>
          <w:sz w:val="28"/>
        </w:rPr>
        <w:t xml:space="preserve"> </w:t>
      </w:r>
      <w:r>
        <w:rPr>
          <w:sz w:val="28"/>
        </w:rPr>
        <w:t>те</w:t>
      </w:r>
      <w:r>
        <w:rPr>
          <w:spacing w:val="8"/>
          <w:sz w:val="28"/>
        </w:rPr>
        <w:t xml:space="preserve"> </w:t>
      </w:r>
      <w:r>
        <w:rPr>
          <w:sz w:val="28"/>
        </w:rPr>
        <w:t>таса</w:t>
      </w:r>
      <w:r>
        <w:rPr>
          <w:spacing w:val="9"/>
          <w:sz w:val="28"/>
        </w:rPr>
        <w:t xml:space="preserve"> </w:t>
      </w:r>
      <w:r>
        <w:rPr>
          <w:sz w:val="28"/>
        </w:rPr>
        <w:t>бланк</w:t>
      </w:r>
      <w:r>
        <w:rPr>
          <w:spacing w:val="9"/>
          <w:sz w:val="28"/>
        </w:rPr>
        <w:t xml:space="preserve"> </w:t>
      </w:r>
      <w:r>
        <w:rPr>
          <w:sz w:val="28"/>
        </w:rPr>
        <w:t>çине</w:t>
      </w:r>
      <w:r>
        <w:rPr>
          <w:spacing w:val="-67"/>
          <w:sz w:val="28"/>
        </w:rPr>
        <w:t xml:space="preserve"> </w:t>
      </w:r>
      <w:r>
        <w:rPr>
          <w:sz w:val="28"/>
        </w:rPr>
        <w:t>куçарса çырмалла.</w:t>
      </w:r>
    </w:p>
    <w:p>
      <w:pPr>
        <w:spacing w:after="0" w:line="360" w:lineRule="auto"/>
        <w:jc w:val="left"/>
        <w:rPr>
          <w:sz w:val="28"/>
        </w:rPr>
        <w:sectPr>
          <w:pgSz w:w="11910" w:h="16840"/>
          <w:pgMar w:top="1040" w:right="580" w:bottom="280" w:left="1400" w:header="720" w:footer="720" w:gutter="0"/>
          <w:cols w:space="720" w:num="1"/>
        </w:sectPr>
      </w:pPr>
    </w:p>
    <w:p>
      <w:pPr>
        <w:pStyle w:val="2"/>
        <w:numPr>
          <w:ilvl w:val="1"/>
          <w:numId w:val="1"/>
        </w:numPr>
        <w:tabs>
          <w:tab w:val="left" w:pos="2907"/>
        </w:tabs>
        <w:spacing w:before="72" w:after="0" w:line="240" w:lineRule="auto"/>
        <w:ind w:left="2906" w:right="0" w:hanging="282"/>
        <w:jc w:val="both"/>
      </w:pPr>
      <w:r>
        <w:t>Тест</w:t>
      </w:r>
      <w:r>
        <w:rPr>
          <w:spacing w:val="-1"/>
        </w:rPr>
        <w:t xml:space="preserve"> </w:t>
      </w:r>
      <w:r>
        <w:t>ыйтăвĕсене</w:t>
      </w:r>
      <w:r>
        <w:rPr>
          <w:spacing w:val="-5"/>
        </w:rPr>
        <w:t xml:space="preserve"> </w:t>
      </w:r>
      <w:r>
        <w:t>хуравлама</w:t>
      </w:r>
      <w:r>
        <w:rPr>
          <w:spacing w:val="-4"/>
        </w:rPr>
        <w:t xml:space="preserve"> </w:t>
      </w:r>
      <w:r>
        <w:t>хатĕрлесси</w:t>
      </w:r>
    </w:p>
    <w:p>
      <w:pPr>
        <w:pStyle w:val="8"/>
        <w:spacing w:before="158" w:line="360" w:lineRule="auto"/>
        <w:ind w:right="265" w:firstLine="566"/>
        <w:jc w:val="both"/>
      </w:pPr>
      <w:r>
        <w:t>Экзаменӑн</w:t>
      </w:r>
      <w:r>
        <w:rPr>
          <w:spacing w:val="1"/>
        </w:rPr>
        <w:t xml:space="preserve"> </w:t>
      </w:r>
      <w:r>
        <w:t>2-мӗш</w:t>
      </w:r>
      <w:r>
        <w:rPr>
          <w:spacing w:val="1"/>
        </w:rPr>
        <w:t xml:space="preserve"> </w:t>
      </w:r>
      <w:r>
        <w:t>пайӗнче</w:t>
      </w:r>
      <w:r>
        <w:rPr>
          <w:spacing w:val="1"/>
        </w:rPr>
        <w:t xml:space="preserve"> </w:t>
      </w:r>
      <w:r>
        <w:t>тест</w:t>
      </w:r>
      <w:r>
        <w:rPr>
          <w:spacing w:val="1"/>
        </w:rPr>
        <w:t xml:space="preserve"> </w:t>
      </w:r>
      <w:r>
        <w:t>ыйтӑвӗсене</w:t>
      </w:r>
      <w:r>
        <w:rPr>
          <w:spacing w:val="1"/>
        </w:rPr>
        <w:t xml:space="preserve"> </w:t>
      </w:r>
      <w:r>
        <w:t>хуравламалла.</w:t>
      </w:r>
      <w:r>
        <w:rPr>
          <w:spacing w:val="1"/>
        </w:rPr>
        <w:t xml:space="preserve"> </w:t>
      </w:r>
      <w:r>
        <w:t>Ку</w:t>
      </w:r>
      <w:r>
        <w:rPr>
          <w:spacing w:val="1"/>
        </w:rPr>
        <w:t xml:space="preserve"> </w:t>
      </w:r>
      <w:r>
        <w:t>ӗҫӗн</w:t>
      </w:r>
      <w:r>
        <w:rPr>
          <w:spacing w:val="1"/>
        </w:rPr>
        <w:t xml:space="preserve"> </w:t>
      </w:r>
      <w:r>
        <w:t>тӗллевӗ – вӗренекен вуланӑ текста ӑнланма тата текстран кирлӗ информаци</w:t>
      </w:r>
      <w:r>
        <w:rPr>
          <w:spacing w:val="1"/>
        </w:rPr>
        <w:t xml:space="preserve"> </w:t>
      </w:r>
      <w:r>
        <w:t>илме</w:t>
      </w:r>
      <w:r>
        <w:rPr>
          <w:spacing w:val="1"/>
        </w:rPr>
        <w:t xml:space="preserve"> </w:t>
      </w:r>
      <w:r>
        <w:t>пултарнине,</w:t>
      </w:r>
      <w:r>
        <w:rPr>
          <w:spacing w:val="1"/>
        </w:rPr>
        <w:t xml:space="preserve"> </w:t>
      </w:r>
      <w:r>
        <w:t>чӗлхе</w:t>
      </w:r>
      <w:r>
        <w:rPr>
          <w:spacing w:val="1"/>
        </w:rPr>
        <w:t xml:space="preserve"> </w:t>
      </w:r>
      <w:r>
        <w:t>пулӑмӗсене</w:t>
      </w:r>
      <w:r>
        <w:rPr>
          <w:spacing w:val="1"/>
        </w:rPr>
        <w:t xml:space="preserve"> </w:t>
      </w:r>
      <w:r>
        <w:t>тишкерсе</w:t>
      </w:r>
      <w:r>
        <w:rPr>
          <w:spacing w:val="1"/>
        </w:rPr>
        <w:t xml:space="preserve"> </w:t>
      </w:r>
      <w:r>
        <w:t>классификацилеме</w:t>
      </w:r>
      <w:r>
        <w:rPr>
          <w:spacing w:val="1"/>
        </w:rPr>
        <w:t xml:space="preserve"> </w:t>
      </w:r>
      <w:r>
        <w:t>пӗлнине</w:t>
      </w:r>
      <w:r>
        <w:rPr>
          <w:spacing w:val="-67"/>
        </w:rPr>
        <w:t xml:space="preserve"> </w:t>
      </w:r>
      <w:r>
        <w:t>тӗрӗслесси.</w:t>
      </w:r>
    </w:p>
    <w:p>
      <w:pPr>
        <w:pStyle w:val="8"/>
        <w:spacing w:line="360" w:lineRule="auto"/>
        <w:ind w:right="264" w:firstLine="566"/>
        <w:jc w:val="both"/>
      </w:pPr>
      <w:r>
        <w:t>2-мĕш пай кĕскен хуравламалли 7 ĕçрен (2–8-мĕш ĕçсем) тăрать. Кĕскен</w:t>
      </w:r>
      <w:r>
        <w:rPr>
          <w:spacing w:val="1"/>
        </w:rPr>
        <w:t xml:space="preserve"> </w:t>
      </w:r>
      <w:r>
        <w:t>хуравламалли ĕçсем шутне сăмах (сăмахсем) тата цифра (цифрăсем) çырса</w:t>
      </w:r>
      <w:r>
        <w:rPr>
          <w:spacing w:val="1"/>
        </w:rPr>
        <w:t xml:space="preserve"> </w:t>
      </w:r>
      <w:r>
        <w:t>хуравламаллисем</w:t>
      </w:r>
      <w:r>
        <w:rPr>
          <w:spacing w:val="1"/>
        </w:rPr>
        <w:t xml:space="preserve"> </w:t>
      </w:r>
      <w:r>
        <w:t>кĕреççĕ.</w:t>
      </w:r>
      <w:r>
        <w:rPr>
          <w:spacing w:val="1"/>
        </w:rPr>
        <w:t xml:space="preserve"> </w:t>
      </w:r>
      <w:r>
        <w:t>Тест</w:t>
      </w:r>
      <w:r>
        <w:rPr>
          <w:spacing w:val="1"/>
        </w:rPr>
        <w:t xml:space="preserve"> </w:t>
      </w:r>
      <w:r>
        <w:t>ыйтăвĕсем</w:t>
      </w:r>
      <w:r>
        <w:rPr>
          <w:spacing w:val="1"/>
        </w:rPr>
        <w:t xml:space="preserve"> </w:t>
      </w:r>
      <w:r>
        <w:t>сăмах,</w:t>
      </w:r>
      <w:r>
        <w:rPr>
          <w:spacing w:val="1"/>
        </w:rPr>
        <w:t xml:space="preserve"> </w:t>
      </w:r>
      <w:r>
        <w:t>предложени,</w:t>
      </w:r>
      <w:r>
        <w:rPr>
          <w:spacing w:val="1"/>
        </w:rPr>
        <w:t xml:space="preserve"> </w:t>
      </w:r>
      <w:r>
        <w:t>текст</w:t>
      </w:r>
      <w:r>
        <w:rPr>
          <w:spacing w:val="1"/>
        </w:rPr>
        <w:t xml:space="preserve"> </w:t>
      </w:r>
      <w:r>
        <w:t>тишкерессипе</w:t>
      </w:r>
      <w:r>
        <w:rPr>
          <w:spacing w:val="1"/>
        </w:rPr>
        <w:t xml:space="preserve"> </w:t>
      </w:r>
      <w:r>
        <w:t>çыхăннă.</w:t>
      </w:r>
      <w:r>
        <w:rPr>
          <w:spacing w:val="1"/>
        </w:rPr>
        <w:t xml:space="preserve"> </w:t>
      </w:r>
      <w:r>
        <w:t>Кашни</w:t>
      </w:r>
      <w:r>
        <w:rPr>
          <w:spacing w:val="1"/>
        </w:rPr>
        <w:t xml:space="preserve"> </w:t>
      </w:r>
      <w:r>
        <w:t>ыйту</w:t>
      </w:r>
      <w:r>
        <w:rPr>
          <w:spacing w:val="1"/>
        </w:rPr>
        <w:t xml:space="preserve"> </w:t>
      </w:r>
      <w:r>
        <w:t>хыççăн</w:t>
      </w:r>
      <w:r>
        <w:rPr>
          <w:spacing w:val="1"/>
        </w:rPr>
        <w:t xml:space="preserve"> </w:t>
      </w:r>
      <w:r>
        <w:t>5-шер</w:t>
      </w:r>
      <w:r>
        <w:rPr>
          <w:spacing w:val="1"/>
        </w:rPr>
        <w:t xml:space="preserve"> </w:t>
      </w:r>
      <w:r>
        <w:t>вариант</w:t>
      </w:r>
      <w:r>
        <w:rPr>
          <w:spacing w:val="1"/>
        </w:rPr>
        <w:t xml:space="preserve"> </w:t>
      </w:r>
      <w:r>
        <w:t>хурав</w:t>
      </w:r>
      <w:r>
        <w:rPr>
          <w:spacing w:val="1"/>
        </w:rPr>
        <w:t xml:space="preserve"> </w:t>
      </w:r>
      <w:r>
        <w:t>панă.</w:t>
      </w:r>
      <w:r>
        <w:rPr>
          <w:spacing w:val="1"/>
        </w:rPr>
        <w:t xml:space="preserve"> </w:t>
      </w:r>
      <w:r>
        <w:t>Вĕсенчен</w:t>
      </w:r>
      <w:r>
        <w:rPr>
          <w:spacing w:val="1"/>
        </w:rPr>
        <w:t xml:space="preserve"> </w:t>
      </w:r>
      <w:r>
        <w:t>тĕрĕсси</w:t>
      </w:r>
      <w:r>
        <w:rPr>
          <w:spacing w:val="1"/>
        </w:rPr>
        <w:t xml:space="preserve"> </w:t>
      </w:r>
      <w:r>
        <w:t>пĕрре</w:t>
      </w:r>
      <w:r>
        <w:rPr>
          <w:spacing w:val="1"/>
        </w:rPr>
        <w:t xml:space="preserve"> </w:t>
      </w:r>
      <w:r>
        <w:t>е</w:t>
      </w:r>
      <w:r>
        <w:rPr>
          <w:spacing w:val="1"/>
        </w:rPr>
        <w:t xml:space="preserve"> </w:t>
      </w:r>
      <w:r>
        <w:t>темиçе</w:t>
      </w:r>
      <w:r>
        <w:rPr>
          <w:spacing w:val="1"/>
        </w:rPr>
        <w:t xml:space="preserve"> </w:t>
      </w:r>
      <w:r>
        <w:t>пулма</w:t>
      </w:r>
      <w:r>
        <w:rPr>
          <w:spacing w:val="1"/>
        </w:rPr>
        <w:t xml:space="preserve"> </w:t>
      </w:r>
      <w:r>
        <w:t>пултарать.</w:t>
      </w:r>
      <w:r>
        <w:rPr>
          <w:spacing w:val="1"/>
        </w:rPr>
        <w:t xml:space="preserve"> </w:t>
      </w:r>
      <w:r>
        <w:t>2–8-мĕш</w:t>
      </w:r>
      <w:r>
        <w:rPr>
          <w:spacing w:val="1"/>
        </w:rPr>
        <w:t xml:space="preserve"> </w:t>
      </w:r>
      <w:r>
        <w:t>ыйтусен</w:t>
      </w:r>
      <w:r>
        <w:rPr>
          <w:spacing w:val="-67"/>
        </w:rPr>
        <w:t xml:space="preserve"> </w:t>
      </w:r>
      <w:r>
        <w:t>хуравĕсене</w:t>
      </w:r>
      <w:r>
        <w:rPr>
          <w:spacing w:val="1"/>
        </w:rPr>
        <w:t xml:space="preserve"> </w:t>
      </w:r>
      <w:r>
        <w:t>текстра</w:t>
      </w:r>
      <w:r>
        <w:rPr>
          <w:spacing w:val="1"/>
        </w:rPr>
        <w:t xml:space="preserve"> </w:t>
      </w:r>
      <w:r>
        <w:t>ятарласа</w:t>
      </w:r>
      <w:r>
        <w:rPr>
          <w:spacing w:val="1"/>
        </w:rPr>
        <w:t xml:space="preserve"> </w:t>
      </w:r>
      <w:r>
        <w:t>палăртса</w:t>
      </w:r>
      <w:r>
        <w:rPr>
          <w:spacing w:val="1"/>
        </w:rPr>
        <w:t xml:space="preserve"> </w:t>
      </w:r>
      <w:r>
        <w:t>хăварнă</w:t>
      </w:r>
      <w:r>
        <w:rPr>
          <w:spacing w:val="1"/>
        </w:rPr>
        <w:t xml:space="preserve"> </w:t>
      </w:r>
      <w:r>
        <w:t>вырăна</w:t>
      </w:r>
      <w:r>
        <w:rPr>
          <w:spacing w:val="1"/>
        </w:rPr>
        <w:t xml:space="preserve"> </w:t>
      </w:r>
      <w:r>
        <w:t>çырмалла,</w:t>
      </w:r>
      <w:r>
        <w:rPr>
          <w:spacing w:val="1"/>
        </w:rPr>
        <w:t xml:space="preserve"> </w:t>
      </w:r>
      <w:r>
        <w:t>кайран</w:t>
      </w:r>
      <w:r>
        <w:rPr>
          <w:spacing w:val="1"/>
        </w:rPr>
        <w:t xml:space="preserve"> </w:t>
      </w:r>
      <w:r>
        <w:t>хуравсен</w:t>
      </w:r>
      <w:r>
        <w:rPr>
          <w:spacing w:val="-3"/>
        </w:rPr>
        <w:t xml:space="preserve"> </w:t>
      </w:r>
      <w:r>
        <w:t>1-мĕш</w:t>
      </w:r>
      <w:r>
        <w:rPr>
          <w:spacing w:val="-4"/>
        </w:rPr>
        <w:t xml:space="preserve"> </w:t>
      </w:r>
      <w:r>
        <w:t>бланкĕ çине</w:t>
      </w:r>
      <w:r>
        <w:rPr>
          <w:spacing w:val="-3"/>
        </w:rPr>
        <w:t xml:space="preserve"> </w:t>
      </w:r>
      <w:r>
        <w:t>куçармалла.</w:t>
      </w:r>
    </w:p>
    <w:p>
      <w:pPr>
        <w:pStyle w:val="8"/>
        <w:spacing w:line="362" w:lineRule="auto"/>
        <w:ind w:right="267" w:firstLine="566"/>
        <w:jc w:val="both"/>
      </w:pPr>
      <w:r>
        <w:t>Малалла республикӑн 202</w:t>
      </w:r>
      <w:r>
        <w:rPr>
          <w:rFonts w:hint="default"/>
          <w:lang w:val="ru-RU"/>
        </w:rPr>
        <w:t>4</w:t>
      </w:r>
      <w:r>
        <w:t xml:space="preserve"> çулта тытмалли пӗрлехи экзаменӗн тĕслĕх</w:t>
      </w:r>
      <w:r>
        <w:rPr>
          <w:spacing w:val="1"/>
        </w:rPr>
        <w:t xml:space="preserve"> </w:t>
      </w:r>
      <w:r>
        <w:t>вариантĕнче</w:t>
      </w:r>
      <w:r>
        <w:rPr>
          <w:spacing w:val="-4"/>
        </w:rPr>
        <w:t xml:space="preserve"> </w:t>
      </w:r>
      <w:r>
        <w:t>панă кашни</w:t>
      </w:r>
      <w:r>
        <w:rPr>
          <w:spacing w:val="-3"/>
        </w:rPr>
        <w:t xml:space="preserve"> </w:t>
      </w:r>
      <w:r>
        <w:t>ыйтăва</w:t>
      </w:r>
      <w:r>
        <w:rPr>
          <w:spacing w:val="-1"/>
        </w:rPr>
        <w:t xml:space="preserve"> </w:t>
      </w:r>
      <w:r>
        <w:t>уйрăммăн</w:t>
      </w:r>
      <w:r>
        <w:rPr>
          <w:spacing w:val="1"/>
        </w:rPr>
        <w:t xml:space="preserve"> </w:t>
      </w:r>
      <w:r>
        <w:t>пăхса</w:t>
      </w:r>
      <w:r>
        <w:rPr>
          <w:spacing w:val="-1"/>
        </w:rPr>
        <w:t xml:space="preserve"> </w:t>
      </w:r>
      <w:r>
        <w:t>тухăпăр.</w:t>
      </w:r>
    </w:p>
    <w:p>
      <w:pPr>
        <w:spacing w:before="0" w:line="360" w:lineRule="auto"/>
        <w:ind w:left="302" w:right="265" w:firstLine="566"/>
        <w:jc w:val="both"/>
        <w:rPr>
          <w:sz w:val="28"/>
        </w:rPr>
      </w:pPr>
      <w:r>
        <w:rPr>
          <w:b/>
          <w:sz w:val="28"/>
        </w:rPr>
        <w:t xml:space="preserve">Тестӑн пӗрремӗш ыйтӑвӗ (пĕтĕмĕшле 2-мĕш ĕç) </w:t>
      </w:r>
      <w:r>
        <w:rPr>
          <w:sz w:val="28"/>
        </w:rPr>
        <w:t>предложенисен тĕп</w:t>
      </w:r>
      <w:r>
        <w:rPr>
          <w:spacing w:val="1"/>
          <w:sz w:val="28"/>
        </w:rPr>
        <w:t xml:space="preserve"> </w:t>
      </w:r>
      <w:r>
        <w:rPr>
          <w:sz w:val="28"/>
        </w:rPr>
        <w:t>членĕсене</w:t>
      </w:r>
      <w:r>
        <w:rPr>
          <w:spacing w:val="-1"/>
          <w:sz w:val="28"/>
        </w:rPr>
        <w:t xml:space="preserve"> </w:t>
      </w:r>
      <w:r>
        <w:rPr>
          <w:sz w:val="28"/>
        </w:rPr>
        <w:t>(грамматика никĕсне)</w:t>
      </w:r>
      <w:r>
        <w:rPr>
          <w:spacing w:val="1"/>
          <w:sz w:val="28"/>
        </w:rPr>
        <w:t xml:space="preserve"> </w:t>
      </w:r>
      <w:r>
        <w:rPr>
          <w:sz w:val="28"/>
        </w:rPr>
        <w:t>тупассипе çыхăннă.</w:t>
      </w:r>
    </w:p>
    <w:p>
      <w:pPr>
        <w:pStyle w:val="8"/>
        <w:spacing w:line="360" w:lineRule="auto"/>
        <w:ind w:right="263" w:firstLine="566"/>
        <w:jc w:val="both"/>
      </w:pPr>
      <w:r>
        <w:t>Экзамен тытаканăн 5 предложенирен тăракан текста вуласа тухмалла та</w:t>
      </w:r>
      <w:r>
        <w:rPr>
          <w:spacing w:val="1"/>
        </w:rPr>
        <w:t xml:space="preserve"> </w:t>
      </w:r>
      <w:r>
        <w:t>хуравра предложенисен тĕп членĕсене (грамматика никĕсне) тĕрĕс палăртнă</w:t>
      </w:r>
      <w:r>
        <w:rPr>
          <w:spacing w:val="1"/>
        </w:rPr>
        <w:t xml:space="preserve"> </w:t>
      </w:r>
      <w:r>
        <w:t>вариантсене</w:t>
      </w:r>
      <w:r>
        <w:rPr>
          <w:spacing w:val="1"/>
        </w:rPr>
        <w:t xml:space="preserve"> </w:t>
      </w:r>
      <w:r>
        <w:t>кăтартмалла.</w:t>
      </w:r>
      <w:r>
        <w:rPr>
          <w:spacing w:val="1"/>
        </w:rPr>
        <w:t xml:space="preserve"> </w:t>
      </w:r>
      <w:r>
        <w:t>Предложенисене</w:t>
      </w:r>
      <w:r>
        <w:rPr>
          <w:spacing w:val="1"/>
        </w:rPr>
        <w:t xml:space="preserve"> </w:t>
      </w:r>
      <w:r>
        <w:t>тишкернĕ</w:t>
      </w:r>
      <w:r>
        <w:rPr>
          <w:spacing w:val="1"/>
        </w:rPr>
        <w:t xml:space="preserve"> </w:t>
      </w:r>
      <w:r>
        <w:t>чухне</w:t>
      </w:r>
      <w:r>
        <w:rPr>
          <w:spacing w:val="1"/>
        </w:rPr>
        <w:t xml:space="preserve"> </w:t>
      </w:r>
      <w:r>
        <w:t>çаксене</w:t>
      </w:r>
      <w:r>
        <w:rPr>
          <w:spacing w:val="1"/>
        </w:rPr>
        <w:t xml:space="preserve"> </w:t>
      </w:r>
      <w:r>
        <w:t>асра</w:t>
      </w:r>
      <w:r>
        <w:rPr>
          <w:spacing w:val="1"/>
        </w:rPr>
        <w:t xml:space="preserve"> </w:t>
      </w:r>
      <w:r>
        <w:t>тытмалла:</w:t>
      </w:r>
    </w:p>
    <w:p>
      <w:pPr>
        <w:pStyle w:val="15"/>
        <w:numPr>
          <w:ilvl w:val="0"/>
          <w:numId w:val="4"/>
        </w:numPr>
        <w:tabs>
          <w:tab w:val="left" w:pos="1388"/>
          <w:tab w:val="left" w:pos="1389"/>
          <w:tab w:val="left" w:pos="3275"/>
          <w:tab w:val="left" w:pos="3961"/>
          <w:tab w:val="left" w:pos="5449"/>
          <w:tab w:val="left" w:pos="7217"/>
          <w:tab w:val="left" w:pos="8553"/>
        </w:tabs>
        <w:spacing w:before="0" w:after="0" w:line="360" w:lineRule="auto"/>
        <w:ind w:left="302" w:right="267" w:firstLine="566"/>
        <w:jc w:val="left"/>
        <w:rPr>
          <w:sz w:val="28"/>
        </w:rPr>
      </w:pPr>
      <w:r>
        <w:rPr>
          <w:sz w:val="28"/>
        </w:rPr>
        <w:t>предложенин</w:t>
      </w:r>
      <w:r>
        <w:rPr>
          <w:sz w:val="28"/>
        </w:rPr>
        <w:tab/>
      </w:r>
      <w:r>
        <w:rPr>
          <w:sz w:val="28"/>
        </w:rPr>
        <w:t>тĕп</w:t>
      </w:r>
      <w:r>
        <w:rPr>
          <w:sz w:val="28"/>
        </w:rPr>
        <w:tab/>
      </w:r>
      <w:r>
        <w:rPr>
          <w:sz w:val="28"/>
        </w:rPr>
        <w:t>членĕсене</w:t>
      </w:r>
      <w:r>
        <w:rPr>
          <w:sz w:val="28"/>
        </w:rPr>
        <w:tab/>
      </w:r>
      <w:r>
        <w:rPr>
          <w:sz w:val="28"/>
        </w:rPr>
        <w:t>(грамматика</w:t>
      </w:r>
      <w:r>
        <w:rPr>
          <w:sz w:val="28"/>
        </w:rPr>
        <w:tab/>
      </w:r>
      <w:r>
        <w:rPr>
          <w:sz w:val="28"/>
        </w:rPr>
        <w:t>никĕсне)</w:t>
      </w:r>
      <w:r>
        <w:rPr>
          <w:sz w:val="28"/>
        </w:rPr>
        <w:tab/>
      </w:r>
      <w:r>
        <w:rPr>
          <w:sz w:val="28"/>
        </w:rPr>
        <w:t>палăртма</w:t>
      </w:r>
      <w:r>
        <w:rPr>
          <w:spacing w:val="-67"/>
          <w:sz w:val="28"/>
        </w:rPr>
        <w:t xml:space="preserve"> </w:t>
      </w:r>
      <w:r>
        <w:rPr>
          <w:sz w:val="28"/>
        </w:rPr>
        <w:t>сказуемăйран</w:t>
      </w:r>
      <w:r>
        <w:rPr>
          <w:spacing w:val="-1"/>
          <w:sz w:val="28"/>
        </w:rPr>
        <w:t xml:space="preserve"> </w:t>
      </w:r>
      <w:r>
        <w:rPr>
          <w:sz w:val="28"/>
        </w:rPr>
        <w:t>пуçламалла;</w:t>
      </w:r>
    </w:p>
    <w:p>
      <w:pPr>
        <w:pStyle w:val="15"/>
        <w:numPr>
          <w:ilvl w:val="0"/>
          <w:numId w:val="4"/>
        </w:numPr>
        <w:tabs>
          <w:tab w:val="left" w:pos="1174"/>
        </w:tabs>
        <w:spacing w:before="0" w:after="0" w:line="240" w:lineRule="auto"/>
        <w:ind w:left="1173" w:right="0" w:hanging="306"/>
        <w:jc w:val="left"/>
        <w:rPr>
          <w:sz w:val="28"/>
        </w:rPr>
      </w:pPr>
      <w:r>
        <w:rPr>
          <w:sz w:val="28"/>
        </w:rPr>
        <w:t>сказуемăй</w:t>
      </w:r>
      <w:r>
        <w:rPr>
          <w:spacing w:val="-2"/>
          <w:sz w:val="28"/>
        </w:rPr>
        <w:t xml:space="preserve"> </w:t>
      </w:r>
      <w:r>
        <w:rPr>
          <w:sz w:val="28"/>
        </w:rPr>
        <w:t>чăваш</w:t>
      </w:r>
      <w:r>
        <w:rPr>
          <w:spacing w:val="-6"/>
          <w:sz w:val="28"/>
        </w:rPr>
        <w:t xml:space="preserve"> </w:t>
      </w:r>
      <w:r>
        <w:rPr>
          <w:sz w:val="28"/>
        </w:rPr>
        <w:t>чĕлхинче</w:t>
      </w:r>
      <w:r>
        <w:rPr>
          <w:spacing w:val="-2"/>
          <w:sz w:val="28"/>
        </w:rPr>
        <w:t xml:space="preserve"> </w:t>
      </w:r>
      <w:r>
        <w:rPr>
          <w:sz w:val="28"/>
        </w:rPr>
        <w:t>ытларах</w:t>
      </w:r>
      <w:r>
        <w:rPr>
          <w:spacing w:val="-2"/>
          <w:sz w:val="28"/>
        </w:rPr>
        <w:t xml:space="preserve"> </w:t>
      </w:r>
      <w:r>
        <w:rPr>
          <w:sz w:val="28"/>
        </w:rPr>
        <w:t>чухне</w:t>
      </w:r>
      <w:r>
        <w:rPr>
          <w:spacing w:val="-2"/>
          <w:sz w:val="28"/>
        </w:rPr>
        <w:t xml:space="preserve"> </w:t>
      </w:r>
      <w:r>
        <w:rPr>
          <w:sz w:val="28"/>
        </w:rPr>
        <w:t>предложени</w:t>
      </w:r>
      <w:r>
        <w:rPr>
          <w:spacing w:val="-3"/>
          <w:sz w:val="28"/>
        </w:rPr>
        <w:t xml:space="preserve"> </w:t>
      </w:r>
      <w:r>
        <w:rPr>
          <w:sz w:val="28"/>
        </w:rPr>
        <w:t>вĕçĕнче</w:t>
      </w:r>
      <w:r>
        <w:rPr>
          <w:spacing w:val="-2"/>
          <w:sz w:val="28"/>
        </w:rPr>
        <w:t xml:space="preserve"> </w:t>
      </w:r>
      <w:r>
        <w:rPr>
          <w:sz w:val="28"/>
        </w:rPr>
        <w:t>тăрать;</w:t>
      </w:r>
    </w:p>
    <w:p>
      <w:pPr>
        <w:pStyle w:val="15"/>
        <w:numPr>
          <w:ilvl w:val="0"/>
          <w:numId w:val="4"/>
        </w:numPr>
        <w:tabs>
          <w:tab w:val="left" w:pos="1245"/>
        </w:tabs>
        <w:spacing w:before="156" w:after="0" w:line="360" w:lineRule="auto"/>
        <w:ind w:left="302" w:right="271" w:firstLine="566"/>
        <w:jc w:val="left"/>
        <w:rPr>
          <w:sz w:val="28"/>
        </w:rPr>
      </w:pPr>
      <w:r>
        <w:rPr>
          <w:sz w:val="28"/>
        </w:rPr>
        <w:t>сказуемăй</w:t>
      </w:r>
      <w:r>
        <w:rPr>
          <w:spacing w:val="1"/>
          <w:sz w:val="28"/>
        </w:rPr>
        <w:t xml:space="preserve"> </w:t>
      </w:r>
      <w:r>
        <w:rPr>
          <w:sz w:val="28"/>
        </w:rPr>
        <w:t>ытларах</w:t>
      </w:r>
      <w:r>
        <w:rPr>
          <w:spacing w:val="1"/>
          <w:sz w:val="28"/>
        </w:rPr>
        <w:t xml:space="preserve"> </w:t>
      </w:r>
      <w:r>
        <w:rPr>
          <w:sz w:val="28"/>
        </w:rPr>
        <w:t>чухне</w:t>
      </w:r>
      <w:r>
        <w:rPr>
          <w:spacing w:val="1"/>
          <w:sz w:val="28"/>
        </w:rPr>
        <w:t xml:space="preserve"> </w:t>
      </w:r>
      <w:r>
        <w:rPr>
          <w:sz w:val="28"/>
        </w:rPr>
        <w:t>глаголтан,</w:t>
      </w:r>
      <w:r>
        <w:rPr>
          <w:spacing w:val="1"/>
          <w:sz w:val="28"/>
        </w:rPr>
        <w:t xml:space="preserve"> </w:t>
      </w:r>
      <w:r>
        <w:rPr>
          <w:sz w:val="28"/>
        </w:rPr>
        <w:t>япала</w:t>
      </w:r>
      <w:r>
        <w:rPr>
          <w:spacing w:val="1"/>
          <w:sz w:val="28"/>
        </w:rPr>
        <w:t xml:space="preserve"> </w:t>
      </w:r>
      <w:r>
        <w:rPr>
          <w:sz w:val="28"/>
        </w:rPr>
        <w:t>ятĕнчен,</w:t>
      </w:r>
      <w:r>
        <w:rPr>
          <w:spacing w:val="1"/>
          <w:sz w:val="28"/>
        </w:rPr>
        <w:t xml:space="preserve"> </w:t>
      </w:r>
      <w:r>
        <w:rPr>
          <w:sz w:val="28"/>
        </w:rPr>
        <w:t>паллă</w:t>
      </w:r>
      <w:r>
        <w:rPr>
          <w:spacing w:val="1"/>
          <w:sz w:val="28"/>
        </w:rPr>
        <w:t xml:space="preserve"> </w:t>
      </w:r>
      <w:r>
        <w:rPr>
          <w:sz w:val="28"/>
        </w:rPr>
        <w:t>ятĕнчен</w:t>
      </w:r>
      <w:r>
        <w:rPr>
          <w:spacing w:val="-67"/>
          <w:sz w:val="28"/>
        </w:rPr>
        <w:t xml:space="preserve"> </w:t>
      </w:r>
      <w:r>
        <w:rPr>
          <w:sz w:val="28"/>
        </w:rPr>
        <w:t>пулать;</w:t>
      </w:r>
    </w:p>
    <w:p>
      <w:pPr>
        <w:pStyle w:val="15"/>
        <w:numPr>
          <w:ilvl w:val="0"/>
          <w:numId w:val="4"/>
        </w:numPr>
        <w:tabs>
          <w:tab w:val="left" w:pos="1174"/>
        </w:tabs>
        <w:spacing w:before="0" w:after="0" w:line="321" w:lineRule="exact"/>
        <w:ind w:left="1173" w:right="0" w:hanging="306"/>
        <w:jc w:val="left"/>
        <w:rPr>
          <w:sz w:val="28"/>
        </w:rPr>
      </w:pPr>
      <w:r>
        <w:rPr>
          <w:sz w:val="28"/>
        </w:rPr>
        <w:t>глаголăн</w:t>
      </w:r>
      <w:r>
        <w:rPr>
          <w:spacing w:val="-2"/>
          <w:sz w:val="28"/>
        </w:rPr>
        <w:t xml:space="preserve"> </w:t>
      </w:r>
      <w:r>
        <w:rPr>
          <w:sz w:val="28"/>
        </w:rPr>
        <w:t>сăпатлă</w:t>
      </w:r>
      <w:r>
        <w:rPr>
          <w:spacing w:val="-5"/>
          <w:sz w:val="28"/>
        </w:rPr>
        <w:t xml:space="preserve"> </w:t>
      </w:r>
      <w:r>
        <w:rPr>
          <w:sz w:val="28"/>
        </w:rPr>
        <w:t>формисем</w:t>
      </w:r>
      <w:r>
        <w:rPr>
          <w:spacing w:val="-3"/>
          <w:sz w:val="28"/>
        </w:rPr>
        <w:t xml:space="preserve"> </w:t>
      </w:r>
      <w:r>
        <w:rPr>
          <w:sz w:val="28"/>
        </w:rPr>
        <w:t>предложенире</w:t>
      </w:r>
      <w:r>
        <w:rPr>
          <w:spacing w:val="-2"/>
          <w:sz w:val="28"/>
        </w:rPr>
        <w:t xml:space="preserve"> </w:t>
      </w:r>
      <w:r>
        <w:rPr>
          <w:sz w:val="28"/>
        </w:rPr>
        <w:t>яланах</w:t>
      </w:r>
      <w:r>
        <w:rPr>
          <w:spacing w:val="-1"/>
          <w:sz w:val="28"/>
        </w:rPr>
        <w:t xml:space="preserve"> </w:t>
      </w:r>
      <w:r>
        <w:rPr>
          <w:sz w:val="28"/>
        </w:rPr>
        <w:t>сказуемăй</w:t>
      </w:r>
      <w:r>
        <w:rPr>
          <w:spacing w:val="-2"/>
          <w:sz w:val="28"/>
        </w:rPr>
        <w:t xml:space="preserve"> </w:t>
      </w:r>
      <w:r>
        <w:rPr>
          <w:sz w:val="28"/>
        </w:rPr>
        <w:t>пулаççĕ;</w:t>
      </w:r>
    </w:p>
    <w:p>
      <w:pPr>
        <w:pStyle w:val="15"/>
        <w:numPr>
          <w:ilvl w:val="0"/>
          <w:numId w:val="4"/>
        </w:numPr>
        <w:tabs>
          <w:tab w:val="left" w:pos="1174"/>
        </w:tabs>
        <w:spacing w:before="162" w:after="0" w:line="240" w:lineRule="auto"/>
        <w:ind w:left="1173" w:right="0" w:hanging="306"/>
        <w:jc w:val="left"/>
        <w:rPr>
          <w:sz w:val="28"/>
        </w:rPr>
      </w:pPr>
      <w:r>
        <w:rPr>
          <w:sz w:val="28"/>
        </w:rPr>
        <w:t>подлежащи</w:t>
      </w:r>
      <w:r>
        <w:rPr>
          <w:spacing w:val="-2"/>
          <w:sz w:val="28"/>
        </w:rPr>
        <w:t xml:space="preserve"> </w:t>
      </w:r>
      <w:r>
        <w:rPr>
          <w:sz w:val="28"/>
        </w:rPr>
        <w:t>хăй пĕлтерĕшлĕ</w:t>
      </w:r>
      <w:r>
        <w:rPr>
          <w:spacing w:val="-5"/>
          <w:sz w:val="28"/>
        </w:rPr>
        <w:t xml:space="preserve"> </w:t>
      </w:r>
      <w:r>
        <w:rPr>
          <w:sz w:val="28"/>
        </w:rPr>
        <w:t>пур пуплев</w:t>
      </w:r>
      <w:r>
        <w:rPr>
          <w:spacing w:val="-2"/>
          <w:sz w:val="28"/>
        </w:rPr>
        <w:t xml:space="preserve"> </w:t>
      </w:r>
      <w:r>
        <w:rPr>
          <w:sz w:val="28"/>
        </w:rPr>
        <w:t>пайĕнчен</w:t>
      </w:r>
      <w:r>
        <w:rPr>
          <w:spacing w:val="-1"/>
          <w:sz w:val="28"/>
        </w:rPr>
        <w:t xml:space="preserve"> </w:t>
      </w:r>
      <w:r>
        <w:rPr>
          <w:sz w:val="28"/>
        </w:rPr>
        <w:t>те</w:t>
      </w:r>
      <w:r>
        <w:rPr>
          <w:spacing w:val="-4"/>
          <w:sz w:val="28"/>
        </w:rPr>
        <w:t xml:space="preserve"> </w:t>
      </w:r>
      <w:r>
        <w:rPr>
          <w:sz w:val="28"/>
        </w:rPr>
        <w:t>пулма</w:t>
      </w:r>
      <w:r>
        <w:rPr>
          <w:spacing w:val="-1"/>
          <w:sz w:val="28"/>
        </w:rPr>
        <w:t xml:space="preserve"> </w:t>
      </w:r>
      <w:r>
        <w:rPr>
          <w:sz w:val="28"/>
        </w:rPr>
        <w:t>пултарать;</w:t>
      </w:r>
    </w:p>
    <w:p>
      <w:pPr>
        <w:pStyle w:val="15"/>
        <w:numPr>
          <w:ilvl w:val="0"/>
          <w:numId w:val="4"/>
        </w:numPr>
        <w:tabs>
          <w:tab w:val="left" w:pos="1226"/>
        </w:tabs>
        <w:spacing w:before="161" w:after="0" w:line="360" w:lineRule="auto"/>
        <w:ind w:left="302" w:right="269" w:firstLine="566"/>
        <w:jc w:val="left"/>
      </w:pPr>
      <w:r>
        <w:rPr>
          <w:sz w:val="28"/>
        </w:rPr>
        <w:t>тĕп</w:t>
      </w:r>
      <w:r>
        <w:rPr>
          <w:spacing w:val="50"/>
          <w:sz w:val="28"/>
        </w:rPr>
        <w:t xml:space="preserve"> </w:t>
      </w:r>
      <w:r>
        <w:rPr>
          <w:sz w:val="28"/>
        </w:rPr>
        <w:t>падежри</w:t>
      </w:r>
      <w:r>
        <w:rPr>
          <w:spacing w:val="50"/>
          <w:sz w:val="28"/>
        </w:rPr>
        <w:t xml:space="preserve"> </w:t>
      </w:r>
      <w:r>
        <w:rPr>
          <w:sz w:val="28"/>
        </w:rPr>
        <w:t>1-мĕшпе</w:t>
      </w:r>
      <w:r>
        <w:rPr>
          <w:spacing w:val="47"/>
          <w:sz w:val="28"/>
        </w:rPr>
        <w:t xml:space="preserve"> </w:t>
      </w:r>
      <w:r>
        <w:rPr>
          <w:sz w:val="28"/>
        </w:rPr>
        <w:t>2-мĕш</w:t>
      </w:r>
      <w:r>
        <w:rPr>
          <w:spacing w:val="47"/>
          <w:sz w:val="28"/>
        </w:rPr>
        <w:t xml:space="preserve"> </w:t>
      </w:r>
      <w:r>
        <w:rPr>
          <w:sz w:val="28"/>
        </w:rPr>
        <w:t>сăпат</w:t>
      </w:r>
      <w:r>
        <w:rPr>
          <w:spacing w:val="47"/>
          <w:sz w:val="28"/>
        </w:rPr>
        <w:t xml:space="preserve"> </w:t>
      </w:r>
      <w:r>
        <w:rPr>
          <w:sz w:val="28"/>
        </w:rPr>
        <w:t>местоименийĕсем</w:t>
      </w:r>
      <w:r>
        <w:rPr>
          <w:spacing w:val="50"/>
          <w:sz w:val="28"/>
        </w:rPr>
        <w:t xml:space="preserve"> </w:t>
      </w:r>
      <w:r>
        <w:rPr>
          <w:sz w:val="28"/>
        </w:rPr>
        <w:t>предложенире</w:t>
      </w:r>
      <w:r>
        <w:rPr>
          <w:spacing w:val="-67"/>
          <w:sz w:val="28"/>
        </w:rPr>
        <w:t xml:space="preserve"> </w:t>
      </w:r>
      <w:r>
        <w:rPr>
          <w:sz w:val="28"/>
        </w:rPr>
        <w:t>яланах подлежащи е</w:t>
      </w:r>
      <w:r>
        <w:rPr>
          <w:spacing w:val="-3"/>
          <w:sz w:val="28"/>
        </w:rPr>
        <w:t xml:space="preserve"> </w:t>
      </w:r>
      <w:r>
        <w:rPr>
          <w:sz w:val="28"/>
        </w:rPr>
        <w:t>сказуемăй</w:t>
      </w:r>
      <w:r>
        <w:rPr>
          <w:spacing w:val="1"/>
          <w:sz w:val="28"/>
        </w:rPr>
        <w:t xml:space="preserve"> </w:t>
      </w:r>
      <w:r>
        <w:rPr>
          <w:sz w:val="28"/>
        </w:rPr>
        <w:t>пулаççĕ</w:t>
      </w:r>
      <w:r>
        <w:rPr>
          <w:rFonts w:hint="default"/>
          <w:sz w:val="28"/>
          <w:lang w:val="ru-RU"/>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ind w:firstLine="709"/>
              <w:jc w:val="both"/>
              <w:rPr>
                <w:sz w:val="28"/>
                <w:szCs w:val="28"/>
              </w:rPr>
            </w:pPr>
            <w:r>
              <w:rPr>
                <w:b/>
                <w:sz w:val="28"/>
              </w:rPr>
              <w:t>Тĕслĕх</w:t>
            </w:r>
            <w:r>
              <w:rPr>
                <w:sz w:val="28"/>
              </w:rPr>
              <w:t>.</w:t>
            </w:r>
            <w:r>
              <w:rPr>
                <w:rFonts w:hint="default"/>
                <w:sz w:val="28"/>
                <w:lang w:val="ru-RU"/>
              </w:rPr>
              <w:t xml:space="preserve"> </w:t>
            </w:r>
            <w:r>
              <w:rPr>
                <w:sz w:val="28"/>
                <w:szCs w:val="28"/>
              </w:rPr>
              <w:t>Текста тĕплĕ, васкамасăр вуласа тухăр.</w:t>
            </w:r>
          </w:p>
          <w:p>
            <w:pPr>
              <w:ind w:firstLine="709"/>
              <w:jc w:val="both"/>
              <w:rPr>
                <w:sz w:val="28"/>
                <w:szCs w:val="28"/>
              </w:rPr>
            </w:pPr>
            <w:r>
              <w:rPr>
                <w:i/>
                <w:sz w:val="28"/>
                <w:szCs w:val="28"/>
              </w:rPr>
              <w:t xml:space="preserve">(1)Халĕ эпир çулталăкăн кирек хăш вăхăтĕнче те, кирек мĕнле уявра та </w:t>
            </w:r>
            <w:r>
              <w:rPr>
                <w:i/>
                <w:sz w:val="28"/>
                <w:szCs w:val="28"/>
                <w:lang w:val="ru-RU"/>
              </w:rPr>
              <w:t>п</w:t>
            </w:r>
            <w:r>
              <w:rPr>
                <w:rFonts w:hint="default"/>
                <w:i/>
                <w:sz w:val="28"/>
                <w:szCs w:val="28"/>
                <w:lang w:val="ru-RU"/>
              </w:rPr>
              <w:t>ĕ</w:t>
            </w:r>
            <w:r>
              <w:rPr>
                <w:i/>
                <w:sz w:val="28"/>
                <w:szCs w:val="28"/>
                <w:lang w:val="ru-RU"/>
              </w:rPr>
              <w:t>р</w:t>
            </w:r>
            <w:r>
              <w:rPr>
                <w:i/>
                <w:sz w:val="28"/>
                <w:szCs w:val="28"/>
              </w:rPr>
              <w:t xml:space="preserve"> пек юрăсемех юрлатпăр. (2)Ĕлĕк вара урăхла пулнă. (3)Ун чухнехи чăваш юррисем тĕрлĕ йăла-йĕркепе, уявпа çыхăннă. (4)Юрăсене ăçта, хăçан тата мĕн тĕллевпе юрланине кура темиçе ушкăна уйăрма пулать. (5)Чăвашсем нумай чухне темиçе сасăпа юрланă.</w:t>
            </w:r>
          </w:p>
          <w:p>
            <w:pPr>
              <w:ind w:left="709"/>
              <w:jc w:val="both"/>
              <w:rPr>
                <w:sz w:val="28"/>
                <w:szCs w:val="28"/>
              </w:rPr>
            </w:pPr>
            <w:r>
              <w:rPr>
                <w:sz w:val="28"/>
                <w:szCs w:val="28"/>
              </w:rPr>
              <w:t>Предложенисен грамматика никĕсне тĕрĕс палăртнă вариантсене кăтартăр.</w:t>
            </w:r>
          </w:p>
          <w:p>
            <w:pPr>
              <w:ind w:firstLine="709"/>
              <w:jc w:val="both"/>
              <w:rPr>
                <w:sz w:val="28"/>
                <w:szCs w:val="28"/>
              </w:rPr>
            </w:pPr>
            <w:r>
              <w:rPr>
                <w:sz w:val="28"/>
                <w:szCs w:val="28"/>
              </w:rPr>
              <w:t xml:space="preserve">1) </w:t>
            </w:r>
            <w:r>
              <w:rPr>
                <w:i/>
                <w:iCs/>
                <w:sz w:val="28"/>
                <w:szCs w:val="28"/>
              </w:rPr>
              <w:t>эпир юрлатпăр</w:t>
            </w:r>
            <w:r>
              <w:rPr>
                <w:i/>
                <w:sz w:val="28"/>
                <w:szCs w:val="28"/>
              </w:rPr>
              <w:t xml:space="preserve"> </w:t>
            </w:r>
            <w:r>
              <w:rPr>
                <w:sz w:val="28"/>
                <w:szCs w:val="28"/>
              </w:rPr>
              <w:t>(1-мĕш предложени);</w:t>
            </w:r>
          </w:p>
          <w:p>
            <w:pPr>
              <w:ind w:firstLine="709"/>
              <w:jc w:val="both"/>
              <w:rPr>
                <w:sz w:val="28"/>
                <w:szCs w:val="28"/>
              </w:rPr>
            </w:pPr>
            <w:r>
              <w:rPr>
                <w:sz w:val="28"/>
                <w:szCs w:val="28"/>
              </w:rPr>
              <w:t xml:space="preserve">2) </w:t>
            </w:r>
            <w:r>
              <w:rPr>
                <w:i/>
                <w:sz w:val="28"/>
                <w:szCs w:val="28"/>
              </w:rPr>
              <w:t>урăхла пулнă</w:t>
            </w:r>
            <w:r>
              <w:rPr>
                <w:sz w:val="28"/>
                <w:szCs w:val="28"/>
              </w:rPr>
              <w:t xml:space="preserve"> (2-мĕш предложени);</w:t>
            </w:r>
          </w:p>
          <w:p>
            <w:pPr>
              <w:ind w:firstLine="709"/>
              <w:jc w:val="both"/>
              <w:rPr>
                <w:sz w:val="28"/>
                <w:szCs w:val="28"/>
              </w:rPr>
            </w:pPr>
            <w:r>
              <w:rPr>
                <w:sz w:val="28"/>
                <w:szCs w:val="28"/>
              </w:rPr>
              <w:t xml:space="preserve">3) </w:t>
            </w:r>
            <w:r>
              <w:rPr>
                <w:i/>
                <w:sz w:val="28"/>
                <w:szCs w:val="28"/>
              </w:rPr>
              <w:t>юррисем çыхăннă</w:t>
            </w:r>
            <w:r>
              <w:rPr>
                <w:sz w:val="28"/>
                <w:szCs w:val="28"/>
              </w:rPr>
              <w:t xml:space="preserve"> (3-мĕш предложени);</w:t>
            </w:r>
          </w:p>
          <w:p>
            <w:pPr>
              <w:ind w:firstLine="709"/>
              <w:jc w:val="both"/>
              <w:rPr>
                <w:sz w:val="28"/>
                <w:szCs w:val="28"/>
              </w:rPr>
            </w:pPr>
            <w:r>
              <w:rPr>
                <w:sz w:val="28"/>
                <w:szCs w:val="28"/>
              </w:rPr>
              <w:t xml:space="preserve">4) </w:t>
            </w:r>
            <w:r>
              <w:rPr>
                <w:i/>
                <w:sz w:val="28"/>
                <w:szCs w:val="28"/>
              </w:rPr>
              <w:t>ушкăна уйăрма пулать</w:t>
            </w:r>
            <w:r>
              <w:rPr>
                <w:sz w:val="28"/>
                <w:szCs w:val="28"/>
              </w:rPr>
              <w:t xml:space="preserve"> (4-мĕш предложени);</w:t>
            </w:r>
          </w:p>
          <w:p>
            <w:pPr>
              <w:pStyle w:val="8"/>
              <w:spacing w:line="283" w:lineRule="exact"/>
              <w:ind w:firstLine="420" w:firstLineChars="150"/>
              <w:jc w:val="both"/>
              <w:rPr>
                <w:vertAlign w:val="baseline"/>
              </w:rPr>
            </w:pPr>
            <w:r>
              <w:rPr>
                <w:sz w:val="28"/>
                <w:szCs w:val="28"/>
              </w:rPr>
              <w:t xml:space="preserve">5) </w:t>
            </w:r>
            <w:r>
              <w:rPr>
                <w:i/>
                <w:sz w:val="28"/>
                <w:szCs w:val="28"/>
              </w:rPr>
              <w:t>нумай юрланă</w:t>
            </w:r>
            <w:r>
              <w:rPr>
                <w:sz w:val="28"/>
                <w:szCs w:val="28"/>
              </w:rPr>
              <w:t xml:space="preserve"> (5-мĕш предложени).</w:t>
            </w:r>
          </w:p>
        </w:tc>
      </w:tr>
    </w:tbl>
    <w:p>
      <w:pPr>
        <w:pStyle w:val="8"/>
        <w:spacing w:line="283" w:lineRule="exact"/>
        <w:ind w:left="868"/>
        <w:jc w:val="both"/>
      </w:pPr>
    </w:p>
    <w:p>
      <w:pPr>
        <w:pStyle w:val="8"/>
        <w:spacing w:line="283" w:lineRule="exact"/>
        <w:ind w:left="868"/>
        <w:jc w:val="both"/>
      </w:pPr>
      <w:r>
        <w:t>Чи</w:t>
      </w:r>
      <w:r>
        <w:rPr>
          <w:spacing w:val="49"/>
        </w:rPr>
        <w:t xml:space="preserve"> </w:t>
      </w:r>
      <w:r>
        <w:t>малтанах</w:t>
      </w:r>
      <w:r>
        <w:rPr>
          <w:spacing w:val="51"/>
        </w:rPr>
        <w:t xml:space="preserve"> </w:t>
      </w:r>
      <w:r>
        <w:t>текстпа</w:t>
      </w:r>
      <w:r>
        <w:rPr>
          <w:spacing w:val="50"/>
        </w:rPr>
        <w:t xml:space="preserve"> </w:t>
      </w:r>
      <w:r>
        <w:t>паллашатпăр,</w:t>
      </w:r>
      <w:r>
        <w:rPr>
          <w:spacing w:val="47"/>
        </w:rPr>
        <w:t xml:space="preserve"> </w:t>
      </w:r>
      <w:r>
        <w:t>кашни</w:t>
      </w:r>
      <w:r>
        <w:rPr>
          <w:spacing w:val="49"/>
        </w:rPr>
        <w:t xml:space="preserve"> </w:t>
      </w:r>
      <w:r>
        <w:t>предложенин</w:t>
      </w:r>
      <w:r>
        <w:rPr>
          <w:spacing w:val="48"/>
        </w:rPr>
        <w:t xml:space="preserve"> </w:t>
      </w:r>
      <w:r>
        <w:t>тĕп</w:t>
      </w:r>
      <w:r>
        <w:rPr>
          <w:spacing w:val="48"/>
        </w:rPr>
        <w:t xml:space="preserve"> </w:t>
      </w:r>
      <w:r>
        <w:t>членĕсене</w:t>
      </w:r>
    </w:p>
    <w:p>
      <w:pPr>
        <w:spacing w:before="160" w:line="360" w:lineRule="auto"/>
        <w:ind w:left="302" w:right="265" w:firstLine="0"/>
        <w:jc w:val="both"/>
        <w:rPr>
          <w:sz w:val="28"/>
        </w:rPr>
      </w:pPr>
      <w:r>
        <w:rPr>
          <w:sz w:val="28"/>
        </w:rPr>
        <w:t>тупатпăр:</w:t>
      </w:r>
      <w:r>
        <w:rPr>
          <w:spacing w:val="1"/>
          <w:sz w:val="28"/>
        </w:rPr>
        <w:t xml:space="preserve"> </w:t>
      </w:r>
      <w:r>
        <w:rPr>
          <w:i/>
          <w:sz w:val="28"/>
          <w:lang w:val="ru-RU"/>
        </w:rPr>
        <w:t>эпир</w:t>
      </w:r>
      <w:r>
        <w:rPr>
          <w:rFonts w:hint="default"/>
          <w:i/>
          <w:sz w:val="28"/>
          <w:lang w:val="ru-RU"/>
        </w:rPr>
        <w:t xml:space="preserve"> юрлатпăр</w:t>
      </w:r>
      <w:r>
        <w:rPr>
          <w:i/>
          <w:spacing w:val="1"/>
          <w:sz w:val="28"/>
        </w:rPr>
        <w:t xml:space="preserve"> </w:t>
      </w:r>
      <w:r>
        <w:rPr>
          <w:sz w:val="28"/>
        </w:rPr>
        <w:t>(1-мĕш</w:t>
      </w:r>
      <w:r>
        <w:rPr>
          <w:spacing w:val="1"/>
          <w:sz w:val="28"/>
        </w:rPr>
        <w:t xml:space="preserve"> </w:t>
      </w:r>
      <w:r>
        <w:rPr>
          <w:sz w:val="28"/>
        </w:rPr>
        <w:t>предложени);</w:t>
      </w:r>
      <w:r>
        <w:rPr>
          <w:spacing w:val="1"/>
          <w:sz w:val="28"/>
        </w:rPr>
        <w:t xml:space="preserve"> </w:t>
      </w:r>
      <w:r>
        <w:rPr>
          <w:i/>
          <w:sz w:val="28"/>
          <w:lang w:val="ru-RU"/>
        </w:rPr>
        <w:t>пулнă</w:t>
      </w:r>
      <w:r>
        <w:rPr>
          <w:i/>
          <w:spacing w:val="1"/>
          <w:sz w:val="28"/>
        </w:rPr>
        <w:t xml:space="preserve"> </w:t>
      </w:r>
      <w:r>
        <w:rPr>
          <w:sz w:val="28"/>
        </w:rPr>
        <w:t>(2-мĕш</w:t>
      </w:r>
      <w:r>
        <w:rPr>
          <w:spacing w:val="1"/>
          <w:sz w:val="28"/>
        </w:rPr>
        <w:t xml:space="preserve"> </w:t>
      </w:r>
      <w:r>
        <w:rPr>
          <w:sz w:val="28"/>
        </w:rPr>
        <w:t xml:space="preserve">предложени); </w:t>
      </w:r>
      <w:r>
        <w:rPr>
          <w:i/>
          <w:sz w:val="28"/>
          <w:lang w:val="ru-RU"/>
        </w:rPr>
        <w:t>юррисем</w:t>
      </w:r>
      <w:r>
        <w:rPr>
          <w:rFonts w:hint="default"/>
          <w:i/>
          <w:sz w:val="28"/>
          <w:lang w:val="ru-RU"/>
        </w:rPr>
        <w:t xml:space="preserve"> çыхăннă</w:t>
      </w:r>
      <w:r>
        <w:rPr>
          <w:i/>
          <w:sz w:val="28"/>
        </w:rPr>
        <w:t xml:space="preserve"> </w:t>
      </w:r>
      <w:r>
        <w:rPr>
          <w:sz w:val="28"/>
        </w:rPr>
        <w:t xml:space="preserve">(3-мĕш предложени); </w:t>
      </w:r>
      <w:r>
        <w:rPr>
          <w:i/>
          <w:sz w:val="28"/>
          <w:lang w:val="ru-RU"/>
        </w:rPr>
        <w:t>уйăрма</w:t>
      </w:r>
      <w:r>
        <w:rPr>
          <w:rFonts w:hint="default"/>
          <w:i/>
          <w:sz w:val="28"/>
          <w:lang w:val="ru-RU"/>
        </w:rPr>
        <w:t xml:space="preserve"> пулать</w:t>
      </w:r>
      <w:r>
        <w:rPr>
          <w:i/>
          <w:spacing w:val="1"/>
          <w:sz w:val="28"/>
        </w:rPr>
        <w:t xml:space="preserve"> </w:t>
      </w:r>
      <w:r>
        <w:rPr>
          <w:sz w:val="28"/>
        </w:rPr>
        <w:t>(4-мĕш</w:t>
      </w:r>
      <w:r>
        <w:rPr>
          <w:spacing w:val="-5"/>
          <w:sz w:val="28"/>
        </w:rPr>
        <w:t xml:space="preserve"> </w:t>
      </w:r>
      <w:r>
        <w:rPr>
          <w:sz w:val="28"/>
        </w:rPr>
        <w:t>предложени);</w:t>
      </w:r>
      <w:r>
        <w:rPr>
          <w:spacing w:val="2"/>
          <w:sz w:val="28"/>
        </w:rPr>
        <w:t xml:space="preserve"> </w:t>
      </w:r>
      <w:r>
        <w:rPr>
          <w:i/>
          <w:sz w:val="28"/>
          <w:lang w:val="ru-RU"/>
        </w:rPr>
        <w:t>чăвашсем</w:t>
      </w:r>
      <w:r>
        <w:rPr>
          <w:rFonts w:hint="default"/>
          <w:i/>
          <w:sz w:val="28"/>
          <w:lang w:val="ru-RU"/>
        </w:rPr>
        <w:t xml:space="preserve"> юрланă</w:t>
      </w:r>
      <w:r>
        <w:rPr>
          <w:i/>
          <w:sz w:val="28"/>
        </w:rPr>
        <w:t xml:space="preserve"> </w:t>
      </w:r>
      <w:r>
        <w:rPr>
          <w:sz w:val="28"/>
        </w:rPr>
        <w:t>(5-мĕш</w:t>
      </w:r>
      <w:r>
        <w:rPr>
          <w:spacing w:val="-1"/>
          <w:sz w:val="28"/>
        </w:rPr>
        <w:t xml:space="preserve"> </w:t>
      </w:r>
      <w:r>
        <w:rPr>
          <w:sz w:val="28"/>
        </w:rPr>
        <w:t>предложени).</w:t>
      </w:r>
    </w:p>
    <w:p>
      <w:pPr>
        <w:pStyle w:val="8"/>
        <w:spacing w:before="1" w:line="360" w:lineRule="auto"/>
        <w:ind w:right="260" w:firstLine="566"/>
        <w:jc w:val="both"/>
      </w:pPr>
      <w:r>
        <w:t>Предложенисен</w:t>
      </w:r>
      <w:r>
        <w:rPr>
          <w:spacing w:val="1"/>
        </w:rPr>
        <w:t xml:space="preserve"> </w:t>
      </w:r>
      <w:r>
        <w:t>хамăр</w:t>
      </w:r>
      <w:r>
        <w:rPr>
          <w:spacing w:val="1"/>
        </w:rPr>
        <w:t xml:space="preserve"> </w:t>
      </w:r>
      <w:r>
        <w:t>палăртнă</w:t>
      </w:r>
      <w:r>
        <w:rPr>
          <w:spacing w:val="1"/>
        </w:rPr>
        <w:t xml:space="preserve"> </w:t>
      </w:r>
      <w:r>
        <w:t>тĕп</w:t>
      </w:r>
      <w:r>
        <w:rPr>
          <w:spacing w:val="1"/>
        </w:rPr>
        <w:t xml:space="preserve"> </w:t>
      </w:r>
      <w:r>
        <w:t>членĕсене</w:t>
      </w:r>
      <w:r>
        <w:rPr>
          <w:spacing w:val="1"/>
        </w:rPr>
        <w:t xml:space="preserve"> </w:t>
      </w:r>
      <w:r>
        <w:t>хураврисемпе</w:t>
      </w:r>
      <w:r>
        <w:rPr>
          <w:spacing w:val="1"/>
        </w:rPr>
        <w:t xml:space="preserve"> </w:t>
      </w:r>
      <w:r>
        <w:t xml:space="preserve">танлаштарса тухатпăр та 1-мĕшпе </w:t>
      </w:r>
      <w:r>
        <w:rPr>
          <w:rFonts w:hint="default"/>
          <w:lang w:val="ru-RU"/>
        </w:rPr>
        <w:t>3</w:t>
      </w:r>
      <w:r>
        <w:t xml:space="preserve">-мĕш хуравсем тĕрĕссине ăнланатпăр, </w:t>
      </w:r>
      <w:r>
        <w:rPr>
          <w:i/>
          <w:iCs/>
        </w:rPr>
        <w:t xml:space="preserve">1, </w:t>
      </w:r>
      <w:r>
        <w:rPr>
          <w:rFonts w:hint="default"/>
          <w:i/>
          <w:iCs/>
          <w:lang w:val="ru-RU"/>
        </w:rPr>
        <w:t>3</w:t>
      </w:r>
      <w:r>
        <w:rPr>
          <w:spacing w:val="1"/>
        </w:rPr>
        <w:t xml:space="preserve"> </w:t>
      </w:r>
      <w:r>
        <w:t>цифрăсене</w:t>
      </w:r>
      <w:r>
        <w:rPr>
          <w:spacing w:val="1"/>
        </w:rPr>
        <w:t xml:space="preserve"> </w:t>
      </w:r>
      <w:r>
        <w:t>хуравра</w:t>
      </w:r>
      <w:r>
        <w:rPr>
          <w:spacing w:val="1"/>
        </w:rPr>
        <w:t xml:space="preserve"> </w:t>
      </w:r>
      <w:r>
        <w:t>çыратпăр.</w:t>
      </w:r>
      <w:r>
        <w:rPr>
          <w:spacing w:val="1"/>
        </w:rPr>
        <w:t xml:space="preserve"> </w:t>
      </w:r>
      <w:r>
        <w:t>2-мĕш</w:t>
      </w:r>
      <w:r>
        <w:rPr>
          <w:spacing w:val="1"/>
        </w:rPr>
        <w:t xml:space="preserve"> </w:t>
      </w:r>
      <w:r>
        <w:t>вариантри</w:t>
      </w:r>
      <w:r>
        <w:rPr>
          <w:spacing w:val="1"/>
        </w:rPr>
        <w:t xml:space="preserve"> </w:t>
      </w:r>
      <w:r>
        <w:rPr>
          <w:i/>
          <w:lang w:val="ru-RU"/>
        </w:rPr>
        <w:t>урăхла</w:t>
      </w:r>
      <w:r>
        <w:rPr>
          <w:rFonts w:hint="default"/>
          <w:i/>
          <w:lang w:val="ru-RU"/>
        </w:rPr>
        <w:t xml:space="preserve"> </w:t>
      </w:r>
      <w:r>
        <w:t>сăмах</w:t>
      </w:r>
      <w:r>
        <w:rPr>
          <w:spacing w:val="1"/>
        </w:rPr>
        <w:t xml:space="preserve"> </w:t>
      </w:r>
      <w:r>
        <w:rPr>
          <w:rFonts w:hint="default"/>
          <w:lang w:val="ru-RU"/>
        </w:rPr>
        <w:t>ĕç паллине пĕлтерет</w:t>
      </w:r>
      <w:r>
        <w:t xml:space="preserve">, çавăнпа вăл подлежащи пулаймасть, обстоятельство пулать. </w:t>
      </w:r>
      <w:r>
        <w:rPr>
          <w:rFonts w:hint="default"/>
          <w:lang w:val="ru-RU"/>
        </w:rPr>
        <w:t>4</w:t>
      </w:r>
      <w:r>
        <w:t>-</w:t>
      </w:r>
      <w:r>
        <w:rPr>
          <w:spacing w:val="1"/>
        </w:rPr>
        <w:t xml:space="preserve"> </w:t>
      </w:r>
      <w:r>
        <w:t>мĕш</w:t>
      </w:r>
      <w:r>
        <w:rPr>
          <w:spacing w:val="1"/>
        </w:rPr>
        <w:t xml:space="preserve"> </w:t>
      </w:r>
      <w:r>
        <w:t>вариантри</w:t>
      </w:r>
      <w:r>
        <w:rPr>
          <w:spacing w:val="1"/>
        </w:rPr>
        <w:t xml:space="preserve"> </w:t>
      </w:r>
      <w:r>
        <w:rPr>
          <w:i/>
          <w:lang w:val="ru-RU"/>
        </w:rPr>
        <w:t>ушкăна</w:t>
      </w:r>
      <w:r>
        <w:rPr>
          <w:i/>
          <w:spacing w:val="1"/>
        </w:rPr>
        <w:t xml:space="preserve"> </w:t>
      </w:r>
      <w:r>
        <w:t>сăмах</w:t>
      </w:r>
      <w:r>
        <w:rPr>
          <w:spacing w:val="1"/>
        </w:rPr>
        <w:t xml:space="preserve"> </w:t>
      </w:r>
      <w:r>
        <w:rPr>
          <w:rFonts w:hint="default"/>
          <w:lang w:val="ru-RU"/>
        </w:rPr>
        <w:t>ĕç объектне</w:t>
      </w:r>
      <w:r>
        <w:rPr>
          <w:spacing w:val="1"/>
        </w:rPr>
        <w:t xml:space="preserve"> </w:t>
      </w:r>
      <w:r>
        <w:t>пĕлтерет,</w:t>
      </w:r>
      <w:r>
        <w:rPr>
          <w:rFonts w:hint="default"/>
          <w:lang w:val="ru-RU"/>
        </w:rPr>
        <w:t xml:space="preserve"> </w:t>
      </w:r>
      <w:r>
        <w:rPr>
          <w:lang w:val="ru-RU"/>
        </w:rPr>
        <w:t>дополнени</w:t>
      </w:r>
      <w:r>
        <w:rPr>
          <w:spacing w:val="1"/>
        </w:rPr>
        <w:t xml:space="preserve"> </w:t>
      </w:r>
      <w:r>
        <w:t xml:space="preserve">пулать. 5-мĕш вариантри </w:t>
      </w:r>
      <w:r>
        <w:rPr>
          <w:i/>
          <w:iCs/>
          <w:lang w:val="ru-RU"/>
        </w:rPr>
        <w:t>нумай</w:t>
      </w:r>
      <w:r>
        <w:rPr>
          <w:i/>
          <w:iCs/>
        </w:rPr>
        <w:t xml:space="preserve"> </w:t>
      </w:r>
      <w:r>
        <w:t xml:space="preserve">сăмах </w:t>
      </w:r>
      <w:r>
        <w:rPr>
          <w:rFonts w:hint="default"/>
          <w:lang w:val="ru-RU"/>
        </w:rPr>
        <w:t>ĕç шутне</w:t>
      </w:r>
      <w:r>
        <w:rPr>
          <w:spacing w:val="1"/>
        </w:rPr>
        <w:t xml:space="preserve"> </w:t>
      </w:r>
      <w:r>
        <w:t>пĕлтерет,</w:t>
      </w:r>
      <w:r>
        <w:rPr>
          <w:spacing w:val="-3"/>
        </w:rPr>
        <w:t xml:space="preserve"> </w:t>
      </w:r>
      <w:r>
        <w:t>предложенире</w:t>
      </w:r>
      <w:r>
        <w:rPr>
          <w:spacing w:val="2"/>
        </w:rPr>
        <w:t xml:space="preserve"> </w:t>
      </w:r>
      <w:r>
        <w:rPr>
          <w:lang w:val="ru-RU"/>
        </w:rPr>
        <w:t>обстоятельство</w:t>
      </w:r>
      <w:r>
        <w:rPr>
          <w:rFonts w:hint="default"/>
          <w:lang w:val="ru-RU"/>
        </w:rPr>
        <w:t xml:space="preserve"> </w:t>
      </w:r>
      <w:r>
        <w:t>пулать.</w:t>
      </w:r>
    </w:p>
    <w:p>
      <w:pPr>
        <w:pStyle w:val="8"/>
        <w:spacing w:before="1" w:after="7" w:line="360" w:lineRule="auto"/>
        <w:ind w:right="260" w:firstLine="566"/>
        <w:jc w:val="both"/>
      </w:pPr>
      <w:r>
        <w:rPr>
          <w:b/>
        </w:rPr>
        <w:t>Тестӑн</w:t>
      </w:r>
      <w:r>
        <w:rPr>
          <w:b/>
          <w:spacing w:val="1"/>
        </w:rPr>
        <w:t xml:space="preserve"> </w:t>
      </w:r>
      <w:r>
        <w:rPr>
          <w:b/>
        </w:rPr>
        <w:t>иккĕмӗш</w:t>
      </w:r>
      <w:r>
        <w:rPr>
          <w:b/>
          <w:spacing w:val="1"/>
        </w:rPr>
        <w:t xml:space="preserve"> </w:t>
      </w:r>
      <w:r>
        <w:rPr>
          <w:b/>
        </w:rPr>
        <w:t>ыйтӑвӗ</w:t>
      </w:r>
      <w:r>
        <w:rPr>
          <w:b/>
          <w:spacing w:val="1"/>
        </w:rPr>
        <w:t xml:space="preserve"> </w:t>
      </w:r>
      <w:r>
        <w:rPr>
          <w:b/>
        </w:rPr>
        <w:t>(пĕтĕмĕшле</w:t>
      </w:r>
      <w:r>
        <w:rPr>
          <w:b/>
          <w:spacing w:val="1"/>
        </w:rPr>
        <w:t xml:space="preserve"> </w:t>
      </w:r>
      <w:r>
        <w:rPr>
          <w:b/>
        </w:rPr>
        <w:t>3-мĕш</w:t>
      </w:r>
      <w:r>
        <w:rPr>
          <w:b/>
          <w:spacing w:val="1"/>
        </w:rPr>
        <w:t xml:space="preserve"> </w:t>
      </w:r>
      <w:r>
        <w:rPr>
          <w:b/>
        </w:rPr>
        <w:t>ĕç)</w:t>
      </w:r>
      <w:r>
        <w:rPr>
          <w:b/>
          <w:spacing w:val="71"/>
        </w:rPr>
        <w:t xml:space="preserve"> </w:t>
      </w:r>
      <w:r>
        <w:t>пунктуаци</w:t>
      </w:r>
      <w:r>
        <w:rPr>
          <w:spacing w:val="1"/>
        </w:rPr>
        <w:t xml:space="preserve"> </w:t>
      </w:r>
      <w:r>
        <w:t>тишкерĕвĕпе</w:t>
      </w:r>
      <w:r>
        <w:rPr>
          <w:spacing w:val="1"/>
        </w:rPr>
        <w:t xml:space="preserve"> </w:t>
      </w:r>
      <w:r>
        <w:t>çыхăннă.</w:t>
      </w:r>
      <w:r>
        <w:rPr>
          <w:spacing w:val="1"/>
        </w:rPr>
        <w:t xml:space="preserve"> </w:t>
      </w:r>
      <w:r>
        <w:t>Ку</w:t>
      </w:r>
      <w:r>
        <w:rPr>
          <w:spacing w:val="1"/>
        </w:rPr>
        <w:t xml:space="preserve"> </w:t>
      </w:r>
      <w:r>
        <w:t>ĕçре</w:t>
      </w:r>
      <w:r>
        <w:rPr>
          <w:spacing w:val="1"/>
        </w:rPr>
        <w:t xml:space="preserve"> </w:t>
      </w:r>
      <w:r>
        <w:t>предложенири</w:t>
      </w:r>
      <w:r>
        <w:rPr>
          <w:spacing w:val="1"/>
        </w:rPr>
        <w:t xml:space="preserve"> </w:t>
      </w:r>
      <w:r>
        <w:t>хăш-пĕр</w:t>
      </w:r>
      <w:r>
        <w:rPr>
          <w:spacing w:val="1"/>
        </w:rPr>
        <w:t xml:space="preserve"> </w:t>
      </w:r>
      <w:r>
        <w:t>сăмахсем</w:t>
      </w:r>
      <w:r>
        <w:rPr>
          <w:spacing w:val="1"/>
        </w:rPr>
        <w:t xml:space="preserve"> </w:t>
      </w:r>
      <w:r>
        <w:t>хыççăн</w:t>
      </w:r>
      <w:r>
        <w:rPr>
          <w:spacing w:val="1"/>
        </w:rPr>
        <w:t xml:space="preserve"> </w:t>
      </w:r>
      <w:r>
        <w:t>цифрăсем</w:t>
      </w:r>
      <w:r>
        <w:rPr>
          <w:spacing w:val="1"/>
        </w:rPr>
        <w:t xml:space="preserve"> </w:t>
      </w:r>
      <w:r>
        <w:t>лартса</w:t>
      </w:r>
      <w:r>
        <w:rPr>
          <w:spacing w:val="1"/>
        </w:rPr>
        <w:t xml:space="preserve"> </w:t>
      </w:r>
      <w:r>
        <w:t>тухнă.</w:t>
      </w:r>
      <w:r>
        <w:rPr>
          <w:spacing w:val="1"/>
        </w:rPr>
        <w:t xml:space="preserve"> </w:t>
      </w:r>
      <w:r>
        <w:t>Ачасен</w:t>
      </w:r>
      <w:r>
        <w:rPr>
          <w:spacing w:val="1"/>
        </w:rPr>
        <w:t xml:space="preserve"> </w:t>
      </w:r>
      <w:r>
        <w:t>чарăну</w:t>
      </w:r>
      <w:r>
        <w:rPr>
          <w:spacing w:val="1"/>
        </w:rPr>
        <w:t xml:space="preserve"> </w:t>
      </w:r>
      <w:r>
        <w:t>палли</w:t>
      </w:r>
      <w:r>
        <w:rPr>
          <w:spacing w:val="1"/>
        </w:rPr>
        <w:t xml:space="preserve"> </w:t>
      </w:r>
      <w:r>
        <w:t>лартмалли</w:t>
      </w:r>
      <w:r>
        <w:rPr>
          <w:spacing w:val="1"/>
        </w:rPr>
        <w:t xml:space="preserve"> </w:t>
      </w:r>
      <w:r>
        <w:t>вырăнсене</w:t>
      </w:r>
      <w:r>
        <w:rPr>
          <w:spacing w:val="1"/>
        </w:rPr>
        <w:t xml:space="preserve"> </w:t>
      </w:r>
      <w:r>
        <w:t>кăтартакан</w:t>
      </w:r>
      <w:r>
        <w:rPr>
          <w:spacing w:val="-7"/>
        </w:rPr>
        <w:t xml:space="preserve"> </w:t>
      </w:r>
      <w:r>
        <w:t>цифрăсене</w:t>
      </w:r>
      <w:r>
        <w:rPr>
          <w:spacing w:val="-8"/>
        </w:rPr>
        <w:t xml:space="preserve"> </w:t>
      </w:r>
      <w:r>
        <w:t>суйласа</w:t>
      </w:r>
      <w:r>
        <w:rPr>
          <w:spacing w:val="-5"/>
        </w:rPr>
        <w:t xml:space="preserve"> </w:t>
      </w:r>
      <w:r>
        <w:t>илсе</w:t>
      </w:r>
      <w:r>
        <w:rPr>
          <w:spacing w:val="-8"/>
        </w:rPr>
        <w:t xml:space="preserve"> </w:t>
      </w:r>
      <w:r>
        <w:t>хуравра</w:t>
      </w:r>
      <w:r>
        <w:rPr>
          <w:spacing w:val="-8"/>
        </w:rPr>
        <w:t xml:space="preserve"> </w:t>
      </w:r>
      <w:r>
        <w:t>çырмалла.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ind w:firstLine="709"/>
              <w:jc w:val="both"/>
              <w:rPr>
                <w:sz w:val="28"/>
                <w:szCs w:val="28"/>
              </w:rPr>
            </w:pPr>
            <w:r>
              <w:rPr>
                <w:b/>
                <w:bCs/>
                <w:sz w:val="28"/>
                <w:szCs w:val="28"/>
                <w:lang w:val="ru-RU"/>
              </w:rPr>
              <w:t>Т</w:t>
            </w:r>
            <w:r>
              <w:rPr>
                <w:rFonts w:hint="default"/>
                <w:b/>
                <w:bCs/>
                <w:sz w:val="28"/>
                <w:szCs w:val="28"/>
                <w:lang w:val="ru-RU"/>
              </w:rPr>
              <w:t xml:space="preserve">ĕслĕх. </w:t>
            </w:r>
            <w:r>
              <w:rPr>
                <w:sz w:val="28"/>
                <w:szCs w:val="28"/>
              </w:rPr>
              <w:t>Чарăну палли лартмалли вырăнсене кăтартакан цифрăсене çырăр.</w:t>
            </w:r>
          </w:p>
          <w:p>
            <w:pPr>
              <w:ind w:firstLine="709"/>
              <w:jc w:val="both"/>
              <w:rPr>
                <w:vertAlign w:val="baseline"/>
              </w:rPr>
            </w:pPr>
            <w:r>
              <w:rPr>
                <w:i/>
                <w:sz w:val="28"/>
                <w:szCs w:val="28"/>
              </w:rPr>
              <w:t xml:space="preserve">Кайăк кăвакалсем (1) хурсем (2) тата ытти сунар кайăкĕсем (3) кăнтăралла вĕçсе кайнă май (4) пирĕн çырмасенче (5) шурлăхсемпе (6) кÿлĕсенче (7) уй-хирпе вăрмансенче (8) ларса канма питĕ юратаççĕ. </w:t>
            </w:r>
          </w:p>
        </w:tc>
      </w:tr>
    </w:tbl>
    <w:p>
      <w:pPr>
        <w:pStyle w:val="8"/>
        <w:spacing w:line="273" w:lineRule="exact"/>
        <w:ind w:left="868"/>
        <w:jc w:val="left"/>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pPr>
      <w:r>
        <w:rPr>
          <w:rFonts w:ascii="Times New Roman" w:hAnsi="Times New Roman" w:eastAsia="Times New Roman" w:cs="Times New Roman"/>
        </w:rPr>
        <w:t>Предложение тишкеретпĕр те</w:t>
      </w:r>
      <w:r>
        <w:rPr>
          <w:rFonts w:hint="default" w:ascii="Times New Roman" w:hAnsi="Times New Roman" w:eastAsia="Times New Roman" w:cs="Times New Roman"/>
          <w:lang w:val="ru-RU"/>
        </w:rPr>
        <w:t xml:space="preserve"> унта пĕр йышши членсен темиçе ярăмĕ пуррине а</w:t>
      </w:r>
      <w:r>
        <w:rPr>
          <w:rFonts w:hint="default"/>
          <w:lang w:val="ru-RU"/>
        </w:rPr>
        <w:t xml:space="preserve">сăрхатпăр. Пĕрремĕш ярăмра </w:t>
      </w:r>
      <w:r>
        <w:rPr>
          <w:rFonts w:hint="default"/>
          <w:i/>
          <w:iCs/>
          <w:lang w:val="ru-RU"/>
        </w:rPr>
        <w:t>кăвакалсем, хурсем</w:t>
      </w:r>
      <w:r>
        <w:rPr>
          <w:rFonts w:hint="default"/>
          <w:lang w:val="ru-RU"/>
        </w:rPr>
        <w:t xml:space="preserve"> членсем пĕр-пĕринпе союзсăр çыхăннине, çавăнпа вĕсем хушшине запятой лартмаллине  </w:t>
      </w:r>
      <w:r>
        <w:t>шута илетпĕр те хуравра</w:t>
      </w:r>
      <w:r>
        <w:rPr>
          <w:rFonts w:hint="default"/>
          <w:lang w:val="ru-RU"/>
        </w:rPr>
        <w:t xml:space="preserve"> </w:t>
      </w:r>
      <w:r>
        <w:rPr>
          <w:rFonts w:hint="default"/>
          <w:i/>
          <w:iCs/>
          <w:lang w:val="ru-RU"/>
        </w:rPr>
        <w:t>1</w:t>
      </w:r>
      <w:r>
        <w:rPr>
          <w:rFonts w:hint="default"/>
          <w:lang w:val="ru-RU"/>
        </w:rPr>
        <w:t xml:space="preserve"> </w:t>
      </w:r>
      <w:r>
        <w:t>цифр</w:t>
      </w:r>
      <w:r>
        <w:rPr>
          <w:lang w:val="ru-RU"/>
        </w:rPr>
        <w:t>а</w:t>
      </w:r>
      <w:r>
        <w:rPr>
          <w:spacing w:val="1"/>
        </w:rPr>
        <w:t xml:space="preserve"> </w:t>
      </w:r>
      <w:r>
        <w:t>çыратпăр.</w:t>
      </w:r>
      <w:r>
        <w:rPr>
          <w:spacing w:val="1"/>
        </w:rPr>
        <w:t xml:space="preserve"> </w:t>
      </w:r>
      <w:r>
        <w:rPr>
          <w:spacing w:val="1"/>
          <w:lang w:val="ru-RU"/>
        </w:rPr>
        <w:t>П</w:t>
      </w:r>
      <w:r>
        <w:rPr>
          <w:rFonts w:hint="default"/>
          <w:spacing w:val="1"/>
          <w:lang w:val="ru-RU"/>
        </w:rPr>
        <w:t xml:space="preserve">ĕр йышши членсем </w:t>
      </w:r>
      <w:r>
        <w:rPr>
          <w:rFonts w:hint="default"/>
          <w:i/>
          <w:iCs/>
          <w:spacing w:val="1"/>
          <w:lang w:val="ru-RU"/>
        </w:rPr>
        <w:t xml:space="preserve">тата </w:t>
      </w:r>
      <w:r>
        <w:rPr>
          <w:rFonts w:hint="default"/>
          <w:spacing w:val="1"/>
          <w:lang w:val="ru-RU"/>
        </w:rPr>
        <w:t xml:space="preserve">союзпа çыхăнсан вĕсене пĕр-пĕринчен запятой лартса уйăрмалла мар, çавăнпа хуравра </w:t>
      </w:r>
      <w:r>
        <w:rPr>
          <w:rFonts w:hint="default"/>
          <w:i/>
          <w:iCs/>
          <w:spacing w:val="1"/>
          <w:lang w:val="ru-RU"/>
        </w:rPr>
        <w:t>2</w:t>
      </w:r>
      <w:r>
        <w:rPr>
          <w:rFonts w:hint="default"/>
          <w:spacing w:val="1"/>
          <w:lang w:val="ru-RU"/>
        </w:rPr>
        <w:t xml:space="preserve"> цифрăна çырмастпăр. Пĕр йышши членсен иккĕмĕш ярăмĕнче пĕр йышши членсем союзсăр та, </w:t>
      </w:r>
      <w:r>
        <w:rPr>
          <w:rFonts w:hint="default"/>
          <w:i/>
          <w:iCs/>
          <w:spacing w:val="1"/>
          <w:lang w:val="ru-RU"/>
        </w:rPr>
        <w:t>-пе</w:t>
      </w:r>
      <w:r>
        <w:rPr>
          <w:rFonts w:hint="default"/>
          <w:spacing w:val="1"/>
          <w:lang w:val="ru-RU"/>
        </w:rPr>
        <w:t xml:space="preserve"> пĕрлелĕх падежĕпе те çыхăннине куратпăр. Пĕр йышши членсем союзсăр çыхăннă прики </w:t>
      </w:r>
      <w:r>
        <w:rPr>
          <w:rFonts w:hint="default"/>
          <w:i/>
          <w:iCs/>
          <w:spacing w:val="1"/>
          <w:lang w:val="ru-RU"/>
        </w:rPr>
        <w:t xml:space="preserve">5, 7 </w:t>
      </w:r>
      <w:r>
        <w:rPr>
          <w:rFonts w:hint="default"/>
          <w:spacing w:val="1"/>
          <w:lang w:val="ru-RU"/>
        </w:rPr>
        <w:t xml:space="preserve">цифрăсем вырăнне запятой лартмалла, хуравра та асăннă цифрăсене çырмалла. Пĕр йышши членсем пĕр-пĕринпе </w:t>
      </w:r>
      <w:r>
        <w:rPr>
          <w:rFonts w:hint="default"/>
          <w:i/>
          <w:iCs/>
          <w:spacing w:val="1"/>
          <w:lang w:val="ru-RU"/>
        </w:rPr>
        <w:t>-пе</w:t>
      </w:r>
      <w:r>
        <w:rPr>
          <w:rFonts w:hint="default"/>
          <w:spacing w:val="1"/>
          <w:lang w:val="ru-RU"/>
        </w:rPr>
        <w:t xml:space="preserve"> пĕрлелĕх падежĕн аффиксĕпе çыхăннă пирки </w:t>
      </w:r>
      <w:r>
        <w:rPr>
          <w:rFonts w:hint="default"/>
          <w:i/>
          <w:iCs/>
          <w:spacing w:val="1"/>
          <w:lang w:val="ru-RU"/>
        </w:rPr>
        <w:t>6</w:t>
      </w:r>
      <w:r>
        <w:rPr>
          <w:rFonts w:hint="default"/>
          <w:spacing w:val="1"/>
          <w:lang w:val="ru-RU"/>
        </w:rPr>
        <w:t xml:space="preserve"> цифра вырăнне запятой лартмалла мар, хуравра та ку цифрăна çырмалла мар. </w:t>
      </w:r>
      <w:r>
        <w:t>Хуравра</w:t>
      </w:r>
      <w:r>
        <w:rPr>
          <w:spacing w:val="1"/>
        </w:rPr>
        <w:t xml:space="preserve"> </w:t>
      </w:r>
      <w:r>
        <w:rPr>
          <w:rFonts w:hint="default"/>
          <w:i/>
          <w:lang w:val="ru-RU"/>
        </w:rPr>
        <w:t>4</w:t>
      </w:r>
      <w:r>
        <w:rPr>
          <w:i/>
        </w:rPr>
        <w:t>,</w:t>
      </w:r>
      <w:r>
        <w:rPr>
          <w:i/>
          <w:spacing w:val="1"/>
        </w:rPr>
        <w:t xml:space="preserve"> </w:t>
      </w:r>
      <w:r>
        <w:rPr>
          <w:i/>
        </w:rPr>
        <w:t>8</w:t>
      </w:r>
      <w:r>
        <w:rPr>
          <w:i/>
          <w:spacing w:val="1"/>
        </w:rPr>
        <w:t xml:space="preserve"> </w:t>
      </w:r>
      <w:r>
        <w:t>цифрăсене</w:t>
      </w:r>
      <w:r>
        <w:rPr>
          <w:spacing w:val="1"/>
        </w:rPr>
        <w:t xml:space="preserve"> </w:t>
      </w:r>
      <w:r>
        <w:t>те</w:t>
      </w:r>
      <w:r>
        <w:rPr>
          <w:spacing w:val="1"/>
        </w:rPr>
        <w:t xml:space="preserve"> </w:t>
      </w:r>
      <w:r>
        <w:t>кăтартмастпăр, мĕншĕн тесен вĕсем тăракан вырăнсене чарăну палли лартма</w:t>
      </w:r>
      <w:r>
        <w:rPr>
          <w:spacing w:val="1"/>
        </w:rPr>
        <w:t xml:space="preserve"> </w:t>
      </w:r>
      <w:r>
        <w:t>сăлтав</w:t>
      </w:r>
      <w:r>
        <w:rPr>
          <w:spacing w:val="-2"/>
        </w:rPr>
        <w:t xml:space="preserve"> </w:t>
      </w:r>
      <w:r>
        <w:t>çук.</w:t>
      </w:r>
    </w:p>
    <w:p>
      <w:pPr>
        <w:pStyle w:val="8"/>
        <w:spacing w:before="2" w:after="7" w:line="360" w:lineRule="auto"/>
        <w:ind w:right="264" w:firstLine="566"/>
        <w:jc w:val="both"/>
      </w:pPr>
      <w:r>
        <w:rPr>
          <w:b/>
        </w:rPr>
        <w:t>Тестӑн</w:t>
      </w:r>
      <w:r>
        <w:rPr>
          <w:b/>
          <w:spacing w:val="1"/>
        </w:rPr>
        <w:t xml:space="preserve"> </w:t>
      </w:r>
      <w:r>
        <w:rPr>
          <w:b/>
        </w:rPr>
        <w:t>виççĕмӗш</w:t>
      </w:r>
      <w:r>
        <w:rPr>
          <w:b/>
          <w:spacing w:val="1"/>
        </w:rPr>
        <w:t xml:space="preserve"> </w:t>
      </w:r>
      <w:r>
        <w:rPr>
          <w:b/>
        </w:rPr>
        <w:t>ыйтӑвӗ</w:t>
      </w:r>
      <w:r>
        <w:rPr>
          <w:b/>
          <w:spacing w:val="1"/>
        </w:rPr>
        <w:t xml:space="preserve"> </w:t>
      </w:r>
      <w:r>
        <w:rPr>
          <w:b/>
        </w:rPr>
        <w:t>(пĕтĕмĕшле</w:t>
      </w:r>
      <w:r>
        <w:rPr>
          <w:b/>
          <w:spacing w:val="1"/>
        </w:rPr>
        <w:t xml:space="preserve"> </w:t>
      </w:r>
      <w:r>
        <w:rPr>
          <w:b/>
        </w:rPr>
        <w:t>4-мĕш</w:t>
      </w:r>
      <w:r>
        <w:rPr>
          <w:b/>
          <w:spacing w:val="1"/>
        </w:rPr>
        <w:t xml:space="preserve"> </w:t>
      </w:r>
      <w:r>
        <w:rPr>
          <w:b/>
        </w:rPr>
        <w:t>ĕç)</w:t>
      </w:r>
      <w:r>
        <w:rPr>
          <w:b/>
          <w:spacing w:val="1"/>
        </w:rPr>
        <w:t xml:space="preserve"> </w:t>
      </w:r>
      <w:r>
        <w:t>синтаксис</w:t>
      </w:r>
      <w:r>
        <w:rPr>
          <w:spacing w:val="1"/>
        </w:rPr>
        <w:t xml:space="preserve"> </w:t>
      </w:r>
      <w:r>
        <w:t>тишкерĕвĕпе çыхăннă: сăмах майлашăвĕн тĕп пайне (компонентне) çырмалла.</w:t>
      </w:r>
      <w:r>
        <w:rPr>
          <w:spacing w:val="-67"/>
        </w:rPr>
        <w:t xml:space="preserve"> </w:t>
      </w:r>
      <w:r>
        <w:t>Чăваш</w:t>
      </w:r>
      <w:r>
        <w:rPr>
          <w:spacing w:val="1"/>
        </w:rPr>
        <w:t xml:space="preserve"> </w:t>
      </w:r>
      <w:r>
        <w:t>чĕлхинче</w:t>
      </w:r>
      <w:r>
        <w:rPr>
          <w:spacing w:val="1"/>
        </w:rPr>
        <w:t xml:space="preserve"> </w:t>
      </w:r>
      <w:r>
        <w:t>сăмах</w:t>
      </w:r>
      <w:r>
        <w:rPr>
          <w:spacing w:val="1"/>
        </w:rPr>
        <w:t xml:space="preserve"> </w:t>
      </w:r>
      <w:r>
        <w:t>майлашăвĕн</w:t>
      </w:r>
      <w:r>
        <w:rPr>
          <w:spacing w:val="1"/>
        </w:rPr>
        <w:t xml:space="preserve"> </w:t>
      </w:r>
      <w:r>
        <w:t>тĕп</w:t>
      </w:r>
      <w:r>
        <w:rPr>
          <w:spacing w:val="1"/>
        </w:rPr>
        <w:t xml:space="preserve"> </w:t>
      </w:r>
      <w:r>
        <w:t>компоненчĕ</w:t>
      </w:r>
      <w:r>
        <w:rPr>
          <w:spacing w:val="1"/>
        </w:rPr>
        <w:t xml:space="preserve"> </w:t>
      </w:r>
      <w:r>
        <w:t>яланах</w:t>
      </w:r>
      <w:r>
        <w:rPr>
          <w:spacing w:val="1"/>
        </w:rPr>
        <w:t xml:space="preserve"> </w:t>
      </w:r>
      <w:r>
        <w:t>пăхăнаканни</w:t>
      </w:r>
      <w:r>
        <w:rPr>
          <w:spacing w:val="1"/>
        </w:rPr>
        <w:t xml:space="preserve"> </w:t>
      </w:r>
      <w:r>
        <w:t xml:space="preserve">хыççăн тăрать. Вăл </w:t>
      </w:r>
      <w:r>
        <w:rPr>
          <w:lang w:val="ru-RU"/>
        </w:rPr>
        <w:t>п</w:t>
      </w:r>
      <w:r>
        <w:rPr>
          <w:rFonts w:hint="default"/>
          <w:lang w:val="ru-RU"/>
        </w:rPr>
        <w:t>ĕ</w:t>
      </w:r>
      <w:r>
        <w:rPr>
          <w:lang w:val="ru-RU"/>
        </w:rPr>
        <w:t>р</w:t>
      </w:r>
      <w:r>
        <w:t xml:space="preserve"> сăмахлă та, темиçе сăмахлă та пулма пултарать. Икĕ</w:t>
      </w:r>
      <w:r>
        <w:rPr>
          <w:spacing w:val="1"/>
        </w:rPr>
        <w:t xml:space="preserve"> </w:t>
      </w:r>
      <w:r>
        <w:t>пай</w:t>
      </w:r>
      <w:r>
        <w:rPr>
          <w:spacing w:val="-3"/>
        </w:rPr>
        <w:t xml:space="preserve"> </w:t>
      </w:r>
      <w:r>
        <w:t>хушшинчи пулăшу</w:t>
      </w:r>
      <w:r>
        <w:rPr>
          <w:spacing w:val="-4"/>
        </w:rPr>
        <w:t xml:space="preserve"> </w:t>
      </w:r>
      <w:r>
        <w:t>сăмахĕсем пăхăнакан</w:t>
      </w:r>
      <w:r>
        <w:rPr>
          <w:spacing w:val="-3"/>
        </w:rPr>
        <w:t xml:space="preserve"> </w:t>
      </w:r>
      <w:r>
        <w:t>пай</w:t>
      </w:r>
      <w:r>
        <w:rPr>
          <w:spacing w:val="1"/>
        </w:rPr>
        <w:t xml:space="preserve"> </w:t>
      </w:r>
      <w:r>
        <w:t>тытăмне кĕреççĕ.</w:t>
      </w:r>
    </w:p>
    <w:p>
      <w:pPr>
        <w:pStyle w:val="8"/>
        <w:ind w:left="189"/>
        <w:rPr>
          <w:sz w:val="20"/>
        </w:rPr>
      </w:pPr>
      <w:r>
        <w:rPr>
          <w:sz w:val="20"/>
        </w:rPr>
        <w:pict>
          <v:shape id="_x0000_s1038" o:spid="_x0000_s1038" o:spt="202" type="#_x0000_t202" style="height:66.05pt;width:473.25pt;" filled="f" stroked="t" coordsize="21600,21600">
            <v:path/>
            <v:fill on="f" focussize="0,0"/>
            <v:stroke weight="0.48007874015748pt" color="#000000" joinstyle="miter"/>
            <v:imagedata o:title=""/>
            <o:lock v:ext="edit" aspectratio="f"/>
            <v:textbox inset="0mm,0mm,0mm,0mm">
              <w:txbxContent>
                <w:p>
                  <w:pPr>
                    <w:spacing w:line="240" w:lineRule="auto"/>
                    <w:ind w:firstLine="709"/>
                    <w:jc w:val="both"/>
                    <w:rPr>
                      <w:sz w:val="28"/>
                      <w:szCs w:val="28"/>
                    </w:rPr>
                  </w:pPr>
                  <w:r>
                    <w:rPr>
                      <w:b/>
                      <w:sz w:val="28"/>
                    </w:rPr>
                    <w:t>Тĕслĕх</w:t>
                  </w:r>
                  <w:r>
                    <w:rPr>
                      <w:sz w:val="28"/>
                    </w:rPr>
                    <w:t>.</w:t>
                  </w:r>
                  <w:r>
                    <w:rPr>
                      <w:spacing w:val="61"/>
                      <w:sz w:val="28"/>
                    </w:rPr>
                    <w:t xml:space="preserve"> </w:t>
                  </w:r>
                  <w:r>
                    <w:rPr>
                      <w:i/>
                      <w:sz w:val="28"/>
                      <w:szCs w:val="28"/>
                    </w:rPr>
                    <w:t>Пирĕн çурт умĕнче ÿсекен йăмран симĕс çулçисем</w:t>
                  </w:r>
                  <w:r>
                    <w:rPr>
                      <w:sz w:val="28"/>
                      <w:szCs w:val="28"/>
                    </w:rPr>
                    <w:t xml:space="preserve"> сăмах майлашăвĕн тĕп компонентне çырăр.</w:t>
                  </w:r>
                </w:p>
                <w:p>
                  <w:pPr>
                    <w:spacing w:before="0" w:line="240" w:lineRule="auto"/>
                    <w:ind w:left="103" w:right="0" w:firstLine="566"/>
                    <w:jc w:val="left"/>
                    <w:rPr>
                      <w:i/>
                      <w:iCs/>
                      <w:sz w:val="28"/>
                    </w:rPr>
                  </w:pPr>
                  <w:r>
                    <w:rPr>
                      <w:i/>
                      <w:sz w:val="28"/>
                      <w:szCs w:val="28"/>
                    </w:rPr>
                    <w:t>Пирĕн çурт умĕнче ÿсекен йăмран симĕс çулçисем</w:t>
                  </w:r>
                  <w:r>
                    <w:rPr>
                      <w:rFonts w:hint="default"/>
                      <w:i/>
                      <w:sz w:val="28"/>
                      <w:szCs w:val="28"/>
                      <w:lang w:val="ru-RU"/>
                    </w:rPr>
                    <w:t xml:space="preserve"> </w:t>
                  </w:r>
                  <w:r>
                    <w:rPr>
                      <w:sz w:val="28"/>
                    </w:rPr>
                    <w:t>сăмах</w:t>
                  </w:r>
                  <w:r>
                    <w:rPr>
                      <w:spacing w:val="12"/>
                      <w:sz w:val="28"/>
                    </w:rPr>
                    <w:t xml:space="preserve"> </w:t>
                  </w:r>
                  <w:r>
                    <w:rPr>
                      <w:sz w:val="28"/>
                    </w:rPr>
                    <w:t>майлашăвĕн</w:t>
                  </w:r>
                  <w:r>
                    <w:rPr>
                      <w:rFonts w:hint="default"/>
                      <w:sz w:val="28"/>
                      <w:lang w:val="ru-RU"/>
                    </w:rPr>
                    <w:t xml:space="preserve"> </w:t>
                  </w:r>
                  <w:r>
                    <w:rPr>
                      <w:spacing w:val="-67"/>
                      <w:sz w:val="28"/>
                    </w:rPr>
                    <w:t xml:space="preserve"> </w:t>
                  </w:r>
                  <w:r>
                    <w:rPr>
                      <w:sz w:val="28"/>
                    </w:rPr>
                    <w:t>тĕп</w:t>
                  </w:r>
                  <w:r>
                    <w:rPr>
                      <w:spacing w:val="-1"/>
                      <w:sz w:val="28"/>
                    </w:rPr>
                    <w:t xml:space="preserve"> </w:t>
                  </w:r>
                  <w:r>
                    <w:rPr>
                      <w:sz w:val="28"/>
                    </w:rPr>
                    <w:t>компоненчĕ –</w:t>
                  </w:r>
                  <w:r>
                    <w:rPr>
                      <w:spacing w:val="-1"/>
                      <w:sz w:val="28"/>
                    </w:rPr>
                    <w:t xml:space="preserve"> </w:t>
                  </w:r>
                  <w:r>
                    <w:rPr>
                      <w:i/>
                      <w:iCs/>
                      <w:spacing w:val="-1"/>
                      <w:sz w:val="28"/>
                      <w:lang w:val="ru-RU"/>
                    </w:rPr>
                    <w:t>сим</w:t>
                  </w:r>
                  <w:r>
                    <w:rPr>
                      <w:rFonts w:hint="default"/>
                      <w:i/>
                      <w:iCs/>
                      <w:spacing w:val="-1"/>
                      <w:sz w:val="28"/>
                      <w:lang w:val="ru-RU"/>
                    </w:rPr>
                    <w:t>ĕс çулçисем</w:t>
                  </w:r>
                  <w:r>
                    <w:rPr>
                      <w:i/>
                      <w:iCs/>
                      <w:sz w:val="28"/>
                    </w:rPr>
                    <w:t>.</w:t>
                  </w:r>
                </w:p>
              </w:txbxContent>
            </v:textbox>
            <w10:wrap type="none"/>
            <w10:anchorlock/>
          </v:shape>
        </w:pict>
      </w:r>
    </w:p>
    <w:p>
      <w:pPr>
        <w:pStyle w:val="2"/>
        <w:spacing w:before="0" w:line="277" w:lineRule="exact"/>
        <w:ind w:left="868"/>
        <w:jc w:val="both"/>
        <w:rPr>
          <w:b w:val="0"/>
        </w:rPr>
      </w:pPr>
      <w:r>
        <w:t>Тестӑн</w:t>
      </w:r>
      <w:r>
        <w:rPr>
          <w:spacing w:val="112"/>
        </w:rPr>
        <w:t xml:space="preserve"> </w:t>
      </w:r>
      <w:r>
        <w:t xml:space="preserve">тăваттăмӗш  </w:t>
      </w:r>
      <w:r>
        <w:rPr>
          <w:spacing w:val="42"/>
        </w:rPr>
        <w:t xml:space="preserve"> </w:t>
      </w:r>
      <w:r>
        <w:t xml:space="preserve">ыйтӑвӗ  </w:t>
      </w:r>
      <w:r>
        <w:rPr>
          <w:spacing w:val="41"/>
        </w:rPr>
        <w:t xml:space="preserve"> </w:t>
      </w:r>
      <w:r>
        <w:t xml:space="preserve">(пĕтĕмĕшле  </w:t>
      </w:r>
      <w:r>
        <w:rPr>
          <w:spacing w:val="42"/>
        </w:rPr>
        <w:t xml:space="preserve"> </w:t>
      </w:r>
      <w:r>
        <w:t xml:space="preserve">5-мĕш  </w:t>
      </w:r>
      <w:r>
        <w:rPr>
          <w:spacing w:val="43"/>
        </w:rPr>
        <w:t xml:space="preserve"> </w:t>
      </w:r>
      <w:r>
        <w:t xml:space="preserve">ĕç)  </w:t>
      </w:r>
      <w:r>
        <w:rPr>
          <w:spacing w:val="44"/>
        </w:rPr>
        <w:t xml:space="preserve"> </w:t>
      </w:r>
      <w:r>
        <w:rPr>
          <w:b w:val="0"/>
        </w:rPr>
        <w:t>орфографи</w:t>
      </w:r>
    </w:p>
    <w:p>
      <w:pPr>
        <w:pStyle w:val="8"/>
        <w:spacing w:before="160" w:line="360" w:lineRule="auto"/>
        <w:ind w:right="269"/>
        <w:jc w:val="both"/>
      </w:pPr>
      <w:r>
        <w:t>тишкерĕвĕпе çыхăннă. Экзамен тытакан тĕрĕс çырма пĕлни çителĕксĕр, унăн</w:t>
      </w:r>
      <w:r>
        <w:rPr>
          <w:spacing w:val="1"/>
        </w:rPr>
        <w:t xml:space="preserve"> </w:t>
      </w:r>
      <w:r>
        <w:t>орфографи</w:t>
      </w:r>
      <w:r>
        <w:rPr>
          <w:spacing w:val="1"/>
        </w:rPr>
        <w:t xml:space="preserve"> </w:t>
      </w:r>
      <w:r>
        <w:t>тĕлĕшĕнчен</w:t>
      </w:r>
      <w:r>
        <w:rPr>
          <w:spacing w:val="1"/>
        </w:rPr>
        <w:t xml:space="preserve"> </w:t>
      </w:r>
      <w:r>
        <w:t>сăмаха</w:t>
      </w:r>
      <w:r>
        <w:rPr>
          <w:spacing w:val="1"/>
        </w:rPr>
        <w:t xml:space="preserve"> </w:t>
      </w:r>
      <w:r>
        <w:t>мĕншĕн</w:t>
      </w:r>
      <w:r>
        <w:rPr>
          <w:spacing w:val="1"/>
        </w:rPr>
        <w:t xml:space="preserve"> </w:t>
      </w:r>
      <w:r>
        <w:t>çапла</w:t>
      </w:r>
      <w:r>
        <w:rPr>
          <w:spacing w:val="1"/>
        </w:rPr>
        <w:t xml:space="preserve"> </w:t>
      </w:r>
      <w:r>
        <w:t>çырнине</w:t>
      </w:r>
      <w:r>
        <w:rPr>
          <w:spacing w:val="1"/>
        </w:rPr>
        <w:t xml:space="preserve"> </w:t>
      </w:r>
      <w:r>
        <w:t>те</w:t>
      </w:r>
      <w:r>
        <w:rPr>
          <w:spacing w:val="1"/>
        </w:rPr>
        <w:t xml:space="preserve"> </w:t>
      </w:r>
      <w:r>
        <w:t>ăнлантарма</w:t>
      </w:r>
      <w:r>
        <w:rPr>
          <w:spacing w:val="1"/>
        </w:rPr>
        <w:t xml:space="preserve"> </w:t>
      </w:r>
      <w:r>
        <w:t>пĕлмелле.</w:t>
      </w:r>
      <w:r>
        <w:rPr>
          <w:spacing w:val="1"/>
        </w:rPr>
        <w:t xml:space="preserve"> </w:t>
      </w:r>
      <w:r>
        <w:t>5-мĕш</w:t>
      </w:r>
      <w:r>
        <w:rPr>
          <w:spacing w:val="1"/>
        </w:rPr>
        <w:t xml:space="preserve"> </w:t>
      </w:r>
      <w:r>
        <w:t>ĕçе</w:t>
      </w:r>
      <w:r>
        <w:rPr>
          <w:spacing w:val="1"/>
        </w:rPr>
        <w:t xml:space="preserve"> </w:t>
      </w:r>
      <w:r>
        <w:t>тĕрĕс</w:t>
      </w:r>
      <w:r>
        <w:rPr>
          <w:spacing w:val="1"/>
        </w:rPr>
        <w:t xml:space="preserve"> </w:t>
      </w:r>
      <w:r>
        <w:t>тăвас тесен</w:t>
      </w:r>
      <w:r>
        <w:rPr>
          <w:spacing w:val="1"/>
        </w:rPr>
        <w:t xml:space="preserve"> </w:t>
      </w:r>
      <w:r>
        <w:t>шкул ачисен</w:t>
      </w:r>
      <w:r>
        <w:rPr>
          <w:spacing w:val="1"/>
        </w:rPr>
        <w:t xml:space="preserve"> </w:t>
      </w:r>
      <w:r>
        <w:t>çак правилăсем</w:t>
      </w:r>
      <w:r>
        <w:rPr>
          <w:spacing w:val="1"/>
        </w:rPr>
        <w:t xml:space="preserve"> </w:t>
      </w:r>
      <w:r>
        <w:t>çине</w:t>
      </w:r>
      <w:r>
        <w:rPr>
          <w:spacing w:val="1"/>
        </w:rPr>
        <w:t xml:space="preserve"> </w:t>
      </w:r>
      <w:r>
        <w:t>уйрăмах</w:t>
      </w:r>
      <w:r>
        <w:rPr>
          <w:spacing w:val="-3"/>
        </w:rPr>
        <w:t xml:space="preserve"> </w:t>
      </w:r>
      <w:r>
        <w:t>пысăк тимлĕх</w:t>
      </w:r>
      <w:r>
        <w:rPr>
          <w:spacing w:val="1"/>
        </w:rPr>
        <w:t xml:space="preserve"> </w:t>
      </w:r>
      <w:r>
        <w:t>уйăрмалла:</w:t>
      </w:r>
    </w:p>
    <w:p>
      <w:pPr>
        <w:pStyle w:val="15"/>
        <w:numPr>
          <w:ilvl w:val="0"/>
          <w:numId w:val="5"/>
        </w:numPr>
        <w:tabs>
          <w:tab w:val="left" w:pos="1338"/>
          <w:tab w:val="left" w:pos="1339"/>
          <w:tab w:val="left" w:pos="2126"/>
          <w:tab w:val="left" w:pos="3254"/>
          <w:tab w:val="left" w:pos="4867"/>
          <w:tab w:val="left" w:pos="6523"/>
          <w:tab w:val="left" w:pos="8257"/>
        </w:tabs>
        <w:spacing w:before="67" w:after="0" w:line="362" w:lineRule="auto"/>
        <w:ind w:left="302" w:right="272" w:firstLine="566"/>
        <w:jc w:val="left"/>
        <w:rPr>
          <w:sz w:val="28"/>
        </w:rPr>
      </w:pPr>
      <w:r>
        <w:rPr>
          <w:sz w:val="28"/>
        </w:rPr>
        <w:t>хупă</w:t>
      </w:r>
      <w:r>
        <w:rPr>
          <w:sz w:val="28"/>
        </w:rPr>
        <w:tab/>
      </w:r>
      <w:r>
        <w:rPr>
          <w:sz w:val="28"/>
        </w:rPr>
        <w:t>сасăсен</w:t>
      </w:r>
      <w:r>
        <w:rPr>
          <w:sz w:val="28"/>
        </w:rPr>
        <w:tab/>
      </w:r>
      <w:r>
        <w:rPr>
          <w:sz w:val="28"/>
        </w:rPr>
        <w:t>хытăлăхĕпе</w:t>
      </w:r>
      <w:r>
        <w:rPr>
          <w:sz w:val="28"/>
        </w:rPr>
        <w:tab/>
      </w:r>
      <w:r>
        <w:rPr>
          <w:sz w:val="28"/>
        </w:rPr>
        <w:t>çемçелĕхне,</w:t>
      </w:r>
      <w:r>
        <w:rPr>
          <w:sz w:val="28"/>
        </w:rPr>
        <w:tab/>
      </w:r>
      <w:r>
        <w:rPr>
          <w:sz w:val="28"/>
        </w:rPr>
        <w:t>вăрăмлăхĕпе</w:t>
      </w:r>
      <w:r>
        <w:rPr>
          <w:sz w:val="28"/>
        </w:rPr>
        <w:tab/>
      </w:r>
      <w:r>
        <w:rPr>
          <w:sz w:val="28"/>
        </w:rPr>
        <w:t>кĕскелĕхне,</w:t>
      </w:r>
      <w:r>
        <w:rPr>
          <w:spacing w:val="-67"/>
          <w:sz w:val="28"/>
        </w:rPr>
        <w:t xml:space="preserve"> </w:t>
      </w:r>
      <w:r>
        <w:rPr>
          <w:sz w:val="28"/>
        </w:rPr>
        <w:t>янаравлăхĕпе</w:t>
      </w:r>
      <w:r>
        <w:rPr>
          <w:spacing w:val="-1"/>
          <w:sz w:val="28"/>
        </w:rPr>
        <w:t xml:space="preserve"> </w:t>
      </w:r>
      <w:r>
        <w:rPr>
          <w:sz w:val="28"/>
        </w:rPr>
        <w:t>янăравсăрлăхне çырура</w:t>
      </w:r>
      <w:r>
        <w:rPr>
          <w:spacing w:val="-1"/>
          <w:sz w:val="28"/>
        </w:rPr>
        <w:t xml:space="preserve"> </w:t>
      </w:r>
      <w:r>
        <w:rPr>
          <w:sz w:val="28"/>
        </w:rPr>
        <w:t>палăртасси;</w:t>
      </w:r>
    </w:p>
    <w:p>
      <w:pPr>
        <w:pStyle w:val="15"/>
        <w:numPr>
          <w:ilvl w:val="0"/>
          <w:numId w:val="5"/>
        </w:numPr>
        <w:tabs>
          <w:tab w:val="left" w:pos="1174"/>
        </w:tabs>
        <w:spacing w:before="0" w:after="0" w:line="317" w:lineRule="exact"/>
        <w:ind w:left="1173" w:right="0" w:hanging="306"/>
        <w:jc w:val="left"/>
        <w:rPr>
          <w:sz w:val="28"/>
        </w:rPr>
      </w:pPr>
      <w:r>
        <w:rPr>
          <w:sz w:val="28"/>
        </w:rPr>
        <w:t>пĕрле,</w:t>
      </w:r>
      <w:r>
        <w:rPr>
          <w:spacing w:val="-3"/>
          <w:sz w:val="28"/>
        </w:rPr>
        <w:t xml:space="preserve"> </w:t>
      </w:r>
      <w:r>
        <w:rPr>
          <w:sz w:val="28"/>
        </w:rPr>
        <w:t>дефиспа</w:t>
      </w:r>
      <w:r>
        <w:rPr>
          <w:spacing w:val="-1"/>
          <w:sz w:val="28"/>
        </w:rPr>
        <w:t xml:space="preserve"> </w:t>
      </w:r>
      <w:r>
        <w:rPr>
          <w:sz w:val="28"/>
        </w:rPr>
        <w:t>е</w:t>
      </w:r>
      <w:r>
        <w:rPr>
          <w:spacing w:val="-3"/>
          <w:sz w:val="28"/>
        </w:rPr>
        <w:t xml:space="preserve"> </w:t>
      </w:r>
      <w:r>
        <w:rPr>
          <w:sz w:val="28"/>
        </w:rPr>
        <w:t>уйрăм</w:t>
      </w:r>
      <w:r>
        <w:rPr>
          <w:spacing w:val="-1"/>
          <w:sz w:val="28"/>
        </w:rPr>
        <w:t xml:space="preserve"> </w:t>
      </w:r>
      <w:r>
        <w:rPr>
          <w:sz w:val="28"/>
        </w:rPr>
        <w:t>çырасси;</w:t>
      </w:r>
    </w:p>
    <w:p>
      <w:pPr>
        <w:pStyle w:val="15"/>
        <w:numPr>
          <w:ilvl w:val="0"/>
          <w:numId w:val="5"/>
        </w:numPr>
        <w:tabs>
          <w:tab w:val="left" w:pos="1174"/>
        </w:tabs>
        <w:spacing w:before="161" w:after="0" w:line="240" w:lineRule="auto"/>
        <w:ind w:left="1173" w:right="0" w:hanging="306"/>
        <w:jc w:val="left"/>
        <w:rPr>
          <w:sz w:val="28"/>
        </w:rPr>
      </w:pPr>
      <w:r>
        <w:rPr>
          <w:sz w:val="28"/>
        </w:rPr>
        <w:t>пайăр</w:t>
      </w:r>
      <w:r>
        <w:rPr>
          <w:spacing w:val="-1"/>
          <w:sz w:val="28"/>
        </w:rPr>
        <w:t xml:space="preserve"> </w:t>
      </w:r>
      <w:r>
        <w:rPr>
          <w:sz w:val="28"/>
        </w:rPr>
        <w:t>ятсене</w:t>
      </w:r>
      <w:r>
        <w:rPr>
          <w:spacing w:val="-2"/>
          <w:sz w:val="28"/>
        </w:rPr>
        <w:t xml:space="preserve"> </w:t>
      </w:r>
      <w:r>
        <w:rPr>
          <w:sz w:val="28"/>
        </w:rPr>
        <w:t>çырасси.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pStyle w:val="8"/>
              <w:spacing w:line="240" w:lineRule="auto"/>
              <w:ind w:left="103" w:firstLine="707"/>
            </w:pPr>
            <w:r>
              <w:rPr>
                <w:b/>
              </w:rPr>
              <w:t>Тĕслĕх</w:t>
            </w:r>
            <w:r>
              <w:t>.</w:t>
            </w:r>
            <w:r>
              <w:rPr>
                <w:spacing w:val="18"/>
              </w:rPr>
              <w:t xml:space="preserve"> </w:t>
            </w:r>
            <w:r>
              <w:t>Паллă</w:t>
            </w:r>
            <w:r>
              <w:rPr>
                <w:spacing w:val="19"/>
              </w:rPr>
              <w:t xml:space="preserve"> </w:t>
            </w:r>
            <w:r>
              <w:t>тунă</w:t>
            </w:r>
            <w:r>
              <w:rPr>
                <w:spacing w:val="20"/>
              </w:rPr>
              <w:t xml:space="preserve"> </w:t>
            </w:r>
            <w:r>
              <w:t>сăмахсене</w:t>
            </w:r>
            <w:r>
              <w:rPr>
                <w:spacing w:val="19"/>
              </w:rPr>
              <w:t xml:space="preserve"> </w:t>
            </w:r>
            <w:r>
              <w:t>мĕнле</w:t>
            </w:r>
            <w:r>
              <w:rPr>
                <w:spacing w:val="16"/>
              </w:rPr>
              <w:t xml:space="preserve"> </w:t>
            </w:r>
            <w:r>
              <w:t>çырнине</w:t>
            </w:r>
            <w:r>
              <w:rPr>
                <w:spacing w:val="20"/>
              </w:rPr>
              <w:t xml:space="preserve"> </w:t>
            </w:r>
            <w:r>
              <w:t>тĕрĕс</w:t>
            </w:r>
            <w:r>
              <w:rPr>
                <w:spacing w:val="16"/>
              </w:rPr>
              <w:t xml:space="preserve"> </w:t>
            </w:r>
            <w:r>
              <w:t>ăнлантарнă</w:t>
            </w:r>
            <w:r>
              <w:rPr>
                <w:spacing w:val="19"/>
              </w:rPr>
              <w:t xml:space="preserve"> </w:t>
            </w:r>
            <w:r>
              <w:t>хурав</w:t>
            </w:r>
            <w:r>
              <w:rPr>
                <w:spacing w:val="-67"/>
              </w:rPr>
              <w:t xml:space="preserve"> </w:t>
            </w:r>
            <w:r>
              <w:t>варианчĕсен</w:t>
            </w:r>
            <w:r>
              <w:rPr>
                <w:spacing w:val="-1"/>
              </w:rPr>
              <w:t xml:space="preserve"> </w:t>
            </w:r>
            <w:r>
              <w:t>номерĕсене çырăр.</w:t>
            </w:r>
          </w:p>
          <w:p>
            <w:pPr>
              <w:numPr>
                <w:ilvl w:val="0"/>
                <w:numId w:val="6"/>
              </w:numPr>
              <w:spacing w:line="240" w:lineRule="auto"/>
              <w:ind w:firstLine="709"/>
              <w:jc w:val="both"/>
              <w:rPr>
                <w:sz w:val="28"/>
                <w:szCs w:val="28"/>
              </w:rPr>
            </w:pPr>
            <w:r>
              <w:rPr>
                <w:b/>
                <w:bCs/>
                <w:i/>
                <w:iCs/>
                <w:sz w:val="28"/>
                <w:szCs w:val="28"/>
              </w:rPr>
              <w:t>ан шавла</w:t>
            </w:r>
            <w:r>
              <w:rPr>
                <w:sz w:val="28"/>
                <w:szCs w:val="28"/>
              </w:rPr>
              <w:t xml:space="preserve"> – </w:t>
            </w:r>
            <w:r>
              <w:rPr>
                <w:i/>
                <w:iCs/>
                <w:sz w:val="28"/>
                <w:szCs w:val="28"/>
              </w:rPr>
              <w:t>ан</w:t>
            </w:r>
            <w:r>
              <w:rPr>
                <w:sz w:val="28"/>
                <w:szCs w:val="28"/>
              </w:rPr>
              <w:t xml:space="preserve"> татăка глаголтан уйрăм çырмалла;</w:t>
            </w:r>
          </w:p>
          <w:p>
            <w:pPr>
              <w:spacing w:line="240" w:lineRule="auto"/>
              <w:ind w:firstLine="709"/>
              <w:jc w:val="both"/>
              <w:rPr>
                <w:sz w:val="28"/>
                <w:szCs w:val="28"/>
              </w:rPr>
            </w:pPr>
            <w:r>
              <w:rPr>
                <w:sz w:val="28"/>
                <w:szCs w:val="28"/>
              </w:rPr>
              <w:t xml:space="preserve">2) </w:t>
            </w:r>
            <w:r>
              <w:rPr>
                <w:b/>
                <w:bCs/>
                <w:i/>
                <w:iCs/>
                <w:sz w:val="28"/>
                <w:szCs w:val="28"/>
              </w:rPr>
              <w:t>хир-хир</w:t>
            </w:r>
            <w:r>
              <w:rPr>
                <w:b/>
                <w:bCs/>
                <w:sz w:val="28"/>
                <w:szCs w:val="28"/>
              </w:rPr>
              <w:t xml:space="preserve"> </w:t>
            </w:r>
            <w:r>
              <w:rPr>
                <w:sz w:val="28"/>
                <w:szCs w:val="28"/>
              </w:rPr>
              <w:t>– мăшăр сăмахсене дефиспа çырмалла;</w:t>
            </w:r>
          </w:p>
          <w:p>
            <w:pPr>
              <w:spacing w:line="240" w:lineRule="auto"/>
              <w:ind w:firstLine="709"/>
              <w:jc w:val="both"/>
              <w:rPr>
                <w:sz w:val="28"/>
                <w:szCs w:val="28"/>
              </w:rPr>
            </w:pPr>
            <w:r>
              <w:rPr>
                <w:sz w:val="28"/>
                <w:szCs w:val="28"/>
              </w:rPr>
              <w:t xml:space="preserve">3) </w:t>
            </w:r>
            <w:r>
              <w:rPr>
                <w:b/>
                <w:i/>
                <w:spacing w:val="-2"/>
                <w:sz w:val="28"/>
                <w:szCs w:val="28"/>
              </w:rPr>
              <w:t>Чăваш патшалăх университечĕ</w:t>
            </w:r>
            <w:r>
              <w:rPr>
                <w:i/>
                <w:spacing w:val="-2"/>
                <w:sz w:val="28"/>
                <w:szCs w:val="28"/>
              </w:rPr>
              <w:t xml:space="preserve"> </w:t>
            </w:r>
            <w:r>
              <w:rPr>
                <w:spacing w:val="-2"/>
                <w:sz w:val="28"/>
                <w:szCs w:val="28"/>
              </w:rPr>
              <w:t>– вĕренÿ заведенийĕсен ятĕнче малтанхи сăмахне çеç пысăк сас паллинчен пуçласа çырмалла;</w:t>
            </w:r>
          </w:p>
          <w:p>
            <w:pPr>
              <w:spacing w:line="240" w:lineRule="auto"/>
              <w:ind w:firstLine="709"/>
              <w:jc w:val="both"/>
              <w:rPr>
                <w:sz w:val="28"/>
                <w:szCs w:val="28"/>
              </w:rPr>
            </w:pPr>
            <w:r>
              <w:rPr>
                <w:sz w:val="28"/>
                <w:szCs w:val="28"/>
              </w:rPr>
              <w:t xml:space="preserve">4) </w:t>
            </w:r>
            <w:r>
              <w:rPr>
                <w:b/>
                <w:i/>
                <w:sz w:val="28"/>
                <w:szCs w:val="28"/>
              </w:rPr>
              <w:t>вĕренчĕ-ши</w:t>
            </w:r>
            <w:r>
              <w:rPr>
                <w:i/>
                <w:sz w:val="28"/>
                <w:szCs w:val="28"/>
              </w:rPr>
              <w:t xml:space="preserve"> –</w:t>
            </w:r>
            <w:r>
              <w:rPr>
                <w:sz w:val="28"/>
                <w:szCs w:val="28"/>
              </w:rPr>
              <w:t xml:space="preserve"> ши междометие яланах дефиспа çырмалла;</w:t>
            </w:r>
          </w:p>
          <w:p>
            <w:pPr>
              <w:spacing w:line="240" w:lineRule="auto"/>
              <w:ind w:firstLine="709"/>
              <w:jc w:val="both"/>
              <w:rPr>
                <w:sz w:val="28"/>
                <w:vertAlign w:val="baseline"/>
              </w:rPr>
            </w:pPr>
            <w:r>
              <w:rPr>
                <w:sz w:val="28"/>
                <w:szCs w:val="28"/>
              </w:rPr>
              <w:t xml:space="preserve">5) </w:t>
            </w:r>
            <w:r>
              <w:rPr>
                <w:b/>
                <w:i/>
                <w:sz w:val="28"/>
                <w:szCs w:val="28"/>
              </w:rPr>
              <w:t xml:space="preserve">супăньпе </w:t>
            </w:r>
            <w:r>
              <w:rPr>
                <w:sz w:val="28"/>
                <w:szCs w:val="28"/>
              </w:rPr>
              <w:t>– сăмах вĕçĕнчи çемçелĕх паллине уçă сасăпа пуçланакан пур аффикс умĕнче те çырмалла.</w:t>
            </w:r>
          </w:p>
        </w:tc>
      </w:tr>
    </w:tbl>
    <w:p>
      <w:pPr>
        <w:pStyle w:val="8"/>
        <w:spacing w:line="360" w:lineRule="auto"/>
        <w:ind w:firstLine="717" w:firstLineChars="0"/>
        <w:jc w:val="both"/>
      </w:pPr>
      <w:r>
        <w:t>Хуравăн</w:t>
      </w:r>
      <w:r>
        <w:rPr>
          <w:spacing w:val="5"/>
        </w:rPr>
        <w:t xml:space="preserve"> </w:t>
      </w:r>
      <w:r>
        <w:t>1-мĕш</w:t>
      </w:r>
      <w:r>
        <w:rPr>
          <w:spacing w:val="4"/>
        </w:rPr>
        <w:t xml:space="preserve"> </w:t>
      </w:r>
      <w:r>
        <w:t>вариантне</w:t>
      </w:r>
      <w:r>
        <w:rPr>
          <w:spacing w:val="4"/>
        </w:rPr>
        <w:t xml:space="preserve"> </w:t>
      </w:r>
      <w:r>
        <w:t>тĕрĕс</w:t>
      </w:r>
      <w:r>
        <w:rPr>
          <w:spacing w:val="5"/>
        </w:rPr>
        <w:t xml:space="preserve"> </w:t>
      </w:r>
      <w:r>
        <w:t>ăнлантар</w:t>
      </w:r>
      <w:r>
        <w:rPr>
          <w:lang w:val="ru-RU"/>
        </w:rPr>
        <w:t>нă</w:t>
      </w:r>
      <w:r>
        <w:t>:</w:t>
      </w:r>
      <w:r>
        <w:rPr>
          <w:spacing w:val="3"/>
        </w:rPr>
        <w:t xml:space="preserve"> </w:t>
      </w:r>
      <w:r>
        <w:rPr>
          <w:i/>
          <w:iCs/>
          <w:sz w:val="28"/>
          <w:szCs w:val="28"/>
        </w:rPr>
        <w:t>ан</w:t>
      </w:r>
      <w:r>
        <w:rPr>
          <w:sz w:val="28"/>
          <w:szCs w:val="28"/>
        </w:rPr>
        <w:t xml:space="preserve"> татăка глаголтан уйрăм çырмалла</w:t>
      </w:r>
      <w:r>
        <w:t>.</w:t>
      </w:r>
      <w:r>
        <w:rPr>
          <w:rFonts w:hint="default"/>
          <w:lang w:val="ru-RU"/>
        </w:rPr>
        <w:t xml:space="preserve"> </w:t>
      </w:r>
      <w:r>
        <w:t>Хуравăн</w:t>
      </w:r>
      <w:r>
        <w:rPr>
          <w:spacing w:val="5"/>
        </w:rPr>
        <w:t xml:space="preserve"> </w:t>
      </w:r>
      <w:r>
        <w:rPr>
          <w:rFonts w:hint="default"/>
          <w:lang w:val="ru-RU"/>
        </w:rPr>
        <w:t>2</w:t>
      </w:r>
      <w:r>
        <w:t>-мĕш</w:t>
      </w:r>
      <w:r>
        <w:rPr>
          <w:spacing w:val="4"/>
        </w:rPr>
        <w:t xml:space="preserve"> </w:t>
      </w:r>
      <w:r>
        <w:t>вариантне</w:t>
      </w:r>
      <w:r>
        <w:rPr>
          <w:spacing w:val="4"/>
        </w:rPr>
        <w:t xml:space="preserve"> </w:t>
      </w:r>
      <w:r>
        <w:t>тĕрĕс</w:t>
      </w:r>
      <w:r>
        <w:rPr>
          <w:spacing w:val="5"/>
        </w:rPr>
        <w:t xml:space="preserve"> </w:t>
      </w:r>
      <w:r>
        <w:t>ăнлантарман:</w:t>
      </w:r>
      <w:r>
        <w:rPr>
          <w:spacing w:val="3"/>
        </w:rPr>
        <w:t xml:space="preserve"> </w:t>
      </w:r>
      <w:r>
        <w:rPr>
          <w:i/>
          <w:lang w:val="ru-RU"/>
        </w:rPr>
        <w:t>хир</w:t>
      </w:r>
      <w:r>
        <w:rPr>
          <w:rFonts w:hint="default"/>
          <w:i/>
          <w:lang w:val="ru-RU"/>
        </w:rPr>
        <w:t xml:space="preserve">-хир </w:t>
      </w:r>
      <w:r>
        <w:t>мăшăр</w:t>
      </w:r>
      <w:r>
        <w:rPr>
          <w:spacing w:val="1"/>
        </w:rPr>
        <w:t xml:space="preserve"> </w:t>
      </w:r>
      <w:r>
        <w:t>сăмах</w:t>
      </w:r>
      <w:r>
        <w:rPr>
          <w:spacing w:val="1"/>
        </w:rPr>
        <w:t xml:space="preserve"> </w:t>
      </w:r>
      <w:r>
        <w:t>мар,</w:t>
      </w:r>
      <w:r>
        <w:rPr>
          <w:spacing w:val="1"/>
        </w:rPr>
        <w:t xml:space="preserve"> </w:t>
      </w:r>
      <w:r>
        <w:t>икĕ</w:t>
      </w:r>
      <w:r>
        <w:rPr>
          <w:spacing w:val="6"/>
        </w:rPr>
        <w:t xml:space="preserve"> </w:t>
      </w:r>
      <w:r>
        <w:t>хут</w:t>
      </w:r>
      <w:r>
        <w:rPr>
          <w:rFonts w:hint="default"/>
          <w:lang w:val="ru-RU"/>
        </w:rPr>
        <w:t xml:space="preserve"> </w:t>
      </w:r>
      <w:r>
        <w:t>калакан</w:t>
      </w:r>
      <w:r>
        <w:rPr>
          <w:spacing w:val="1"/>
        </w:rPr>
        <w:t xml:space="preserve"> </w:t>
      </w:r>
      <w:r>
        <w:t>сăмах</w:t>
      </w:r>
      <w:r>
        <w:rPr>
          <w:spacing w:val="1"/>
        </w:rPr>
        <w:t xml:space="preserve"> </w:t>
      </w:r>
      <w:r>
        <w:t>пулать.</w:t>
      </w:r>
      <w:r>
        <w:rPr>
          <w:spacing w:val="1"/>
        </w:rPr>
        <w:t xml:space="preserve"> </w:t>
      </w:r>
      <w:r>
        <w:t xml:space="preserve">3-мĕш вариантра </w:t>
      </w:r>
      <w:r>
        <w:rPr>
          <w:lang w:val="ru-RU"/>
        </w:rPr>
        <w:t>в</w:t>
      </w:r>
      <w:r>
        <w:rPr>
          <w:rFonts w:hint="default"/>
          <w:lang w:val="ru-RU"/>
        </w:rPr>
        <w:t>ĕренÿ заведенийĕсен</w:t>
      </w:r>
      <w:r>
        <w:rPr>
          <w:spacing w:val="70"/>
        </w:rPr>
        <w:t xml:space="preserve"> </w:t>
      </w:r>
      <w:r>
        <w:t>ятне мĕнле çырмаллине тĕрĕс ăнлантарнă:</w:t>
      </w:r>
      <w:r>
        <w:rPr>
          <w:spacing w:val="1"/>
        </w:rPr>
        <w:t xml:space="preserve"> </w:t>
      </w:r>
      <w:r>
        <w:rPr>
          <w:lang w:val="ru-RU"/>
        </w:rPr>
        <w:t>организацисемпе</w:t>
      </w:r>
      <w:r>
        <w:rPr>
          <w:rFonts w:hint="default"/>
          <w:lang w:val="ru-RU"/>
        </w:rPr>
        <w:t xml:space="preserve"> учрежденисен</w:t>
      </w:r>
      <w:r>
        <w:rPr>
          <w:spacing w:val="-6"/>
        </w:rPr>
        <w:t xml:space="preserve"> </w:t>
      </w:r>
      <w:r>
        <w:t>ячĕсенче</w:t>
      </w:r>
      <w:r>
        <w:rPr>
          <w:spacing w:val="-5"/>
        </w:rPr>
        <w:t xml:space="preserve"> </w:t>
      </w:r>
      <w:r>
        <w:t>малтанхи</w:t>
      </w:r>
      <w:r>
        <w:rPr>
          <w:spacing w:val="-4"/>
        </w:rPr>
        <w:t xml:space="preserve"> </w:t>
      </w:r>
      <w:r>
        <w:t>сăмахне</w:t>
      </w:r>
      <w:r>
        <w:rPr>
          <w:spacing w:val="-6"/>
        </w:rPr>
        <w:t xml:space="preserve"> </w:t>
      </w:r>
      <w:r>
        <w:t>çеç</w:t>
      </w:r>
      <w:r>
        <w:rPr>
          <w:spacing w:val="-5"/>
        </w:rPr>
        <w:t xml:space="preserve"> </w:t>
      </w:r>
      <w:r>
        <w:t>пысăк</w:t>
      </w:r>
      <w:r>
        <w:rPr>
          <w:spacing w:val="-5"/>
        </w:rPr>
        <w:t xml:space="preserve"> </w:t>
      </w:r>
      <w:r>
        <w:t>сас</w:t>
      </w:r>
      <w:r>
        <w:rPr>
          <w:spacing w:val="-5"/>
        </w:rPr>
        <w:t xml:space="preserve"> </w:t>
      </w:r>
      <w:r>
        <w:t>паллинчен</w:t>
      </w:r>
      <w:r>
        <w:rPr>
          <w:spacing w:val="-5"/>
        </w:rPr>
        <w:t xml:space="preserve"> </w:t>
      </w:r>
      <w:r>
        <w:t>пуçласа</w:t>
      </w:r>
      <w:r>
        <w:rPr>
          <w:spacing w:val="-5"/>
        </w:rPr>
        <w:t xml:space="preserve"> </w:t>
      </w:r>
      <w:r>
        <w:t>çырмалла.</w:t>
      </w:r>
      <w:r>
        <w:rPr>
          <w:rFonts w:hint="default"/>
          <w:lang w:val="ru-RU"/>
        </w:rPr>
        <w:t xml:space="preserve"> </w:t>
      </w:r>
      <w:r>
        <w:t>Хуравăн</w:t>
      </w:r>
      <w:r>
        <w:rPr>
          <w:spacing w:val="1"/>
        </w:rPr>
        <w:t xml:space="preserve"> </w:t>
      </w:r>
      <w:r>
        <w:rPr>
          <w:rFonts w:hint="default"/>
          <w:spacing w:val="1"/>
          <w:lang w:val="ru-RU"/>
        </w:rPr>
        <w:t>4</w:t>
      </w:r>
      <w:r>
        <w:t>-мĕш</w:t>
      </w:r>
      <w:r>
        <w:rPr>
          <w:spacing w:val="1"/>
        </w:rPr>
        <w:t xml:space="preserve"> </w:t>
      </w:r>
      <w:r>
        <w:t>вариантне</w:t>
      </w:r>
      <w:r>
        <w:rPr>
          <w:spacing w:val="1"/>
        </w:rPr>
        <w:t xml:space="preserve"> </w:t>
      </w:r>
      <w:r>
        <w:t>тĕрĕс</w:t>
      </w:r>
      <w:r>
        <w:rPr>
          <w:rFonts w:hint="default"/>
          <w:lang w:val="ru-RU"/>
        </w:rPr>
        <w:t xml:space="preserve"> </w:t>
      </w:r>
      <w:r>
        <w:rPr>
          <w:spacing w:val="-67"/>
        </w:rPr>
        <w:t xml:space="preserve"> </w:t>
      </w:r>
      <w:r>
        <w:t>ăнлантар</w:t>
      </w:r>
      <w:r>
        <w:rPr>
          <w:lang w:val="ru-RU"/>
        </w:rPr>
        <w:t>ман</w:t>
      </w:r>
      <w:r>
        <w:t>:</w:t>
      </w:r>
      <w:r>
        <w:rPr>
          <w:spacing w:val="1"/>
        </w:rPr>
        <w:t xml:space="preserve"> </w:t>
      </w:r>
      <w:r>
        <w:rPr>
          <w:rFonts w:hint="default"/>
          <w:i/>
          <w:iCs/>
          <w:lang w:val="ru-RU"/>
        </w:rPr>
        <w:t>-ши</w:t>
      </w:r>
      <w:r>
        <w:rPr>
          <w:rFonts w:hint="default"/>
          <w:lang w:val="ru-RU"/>
        </w:rPr>
        <w:t xml:space="preserve"> междомети мар, ыйту татăкĕ</w:t>
      </w:r>
      <w:r>
        <w:t xml:space="preserve">. </w:t>
      </w:r>
      <w:r>
        <w:rPr>
          <w:spacing w:val="-1"/>
        </w:rPr>
        <w:t xml:space="preserve"> </w:t>
      </w:r>
      <w:r>
        <w:rPr>
          <w:rFonts w:hint="default"/>
          <w:lang w:val="ru-RU"/>
        </w:rPr>
        <w:t>5</w:t>
      </w:r>
      <w:r>
        <w:t>-</w:t>
      </w:r>
      <w:r>
        <w:rPr>
          <w:spacing w:val="-68"/>
        </w:rPr>
        <w:t xml:space="preserve"> </w:t>
      </w:r>
      <w:r>
        <w:t>мĕш вариант</w:t>
      </w:r>
      <w:r>
        <w:rPr>
          <w:lang w:val="ru-RU"/>
        </w:rPr>
        <w:t>ра</w:t>
      </w:r>
      <w:r>
        <w:rPr>
          <w:rFonts w:hint="default"/>
          <w:lang w:val="ru-RU"/>
        </w:rPr>
        <w:t xml:space="preserve"> ăнлантарни те йăнăш: </w:t>
      </w:r>
      <w:r>
        <w:rPr>
          <w:sz w:val="28"/>
          <w:szCs w:val="28"/>
        </w:rPr>
        <w:t>çемçелĕх палл</w:t>
      </w:r>
      <w:r>
        <w:rPr>
          <w:rFonts w:hint="default"/>
          <w:sz w:val="28"/>
          <w:szCs w:val="28"/>
          <w:lang w:val="ru-RU"/>
        </w:rPr>
        <w:t xml:space="preserve">ипе пĕтекен </w:t>
      </w:r>
      <w:r>
        <w:rPr>
          <w:rFonts w:hint="default"/>
          <w:i/>
          <w:iCs/>
          <w:sz w:val="28"/>
          <w:szCs w:val="28"/>
          <w:lang w:val="ru-RU"/>
        </w:rPr>
        <w:t xml:space="preserve">супăнь </w:t>
      </w:r>
      <w:r>
        <w:rPr>
          <w:rFonts w:hint="default"/>
          <w:sz w:val="28"/>
          <w:szCs w:val="28"/>
          <w:lang w:val="ru-RU"/>
        </w:rPr>
        <w:t>сăмах çумне</w:t>
      </w:r>
      <w:r>
        <w:rPr>
          <w:sz w:val="28"/>
          <w:szCs w:val="28"/>
        </w:rPr>
        <w:t xml:space="preserve"> </w:t>
      </w:r>
      <w:r>
        <w:rPr>
          <w:sz w:val="28"/>
          <w:szCs w:val="28"/>
          <w:lang w:val="ru-RU"/>
        </w:rPr>
        <w:t>хушăнакан</w:t>
      </w:r>
      <w:r>
        <w:rPr>
          <w:rFonts w:hint="default"/>
          <w:sz w:val="28"/>
          <w:szCs w:val="28"/>
          <w:lang w:val="ru-RU"/>
        </w:rPr>
        <w:t xml:space="preserve"> </w:t>
      </w:r>
      <w:r>
        <w:rPr>
          <w:rFonts w:hint="default"/>
          <w:i/>
          <w:iCs/>
          <w:sz w:val="28"/>
          <w:szCs w:val="28"/>
          <w:lang w:val="ru-RU"/>
        </w:rPr>
        <w:t xml:space="preserve">-пе </w:t>
      </w:r>
      <w:r>
        <w:rPr>
          <w:rFonts w:hint="default"/>
          <w:sz w:val="28"/>
          <w:szCs w:val="28"/>
          <w:lang w:val="ru-RU"/>
        </w:rPr>
        <w:t>аффикс хуп</w:t>
      </w:r>
      <w:r>
        <w:rPr>
          <w:sz w:val="28"/>
          <w:szCs w:val="28"/>
        </w:rPr>
        <w:t>ă сасăпа пуçлана</w:t>
      </w:r>
      <w:r>
        <w:rPr>
          <w:sz w:val="28"/>
          <w:szCs w:val="28"/>
          <w:lang w:val="ru-RU"/>
        </w:rPr>
        <w:t>ть</w:t>
      </w:r>
      <w:r>
        <w:rPr>
          <w:rFonts w:hint="default"/>
          <w:sz w:val="28"/>
          <w:szCs w:val="28"/>
          <w:lang w:val="ru-RU"/>
        </w:rPr>
        <w:t>.</w:t>
      </w:r>
      <w:r>
        <w:rPr>
          <w:sz w:val="28"/>
          <w:szCs w:val="28"/>
        </w:rPr>
        <w:t xml:space="preserve"> </w:t>
      </w:r>
    </w:p>
    <w:p>
      <w:pPr>
        <w:pStyle w:val="8"/>
        <w:spacing w:after="6" w:line="360" w:lineRule="auto"/>
        <w:ind w:right="266" w:firstLine="566"/>
        <w:jc w:val="both"/>
      </w:pPr>
      <w:r>
        <w:rPr>
          <w:b/>
        </w:rPr>
        <w:t xml:space="preserve">6–8-мĕш ĕçсем </w:t>
      </w:r>
      <w:r>
        <w:t xml:space="preserve">пурте </w:t>
      </w:r>
      <w:r>
        <w:rPr>
          <w:lang w:val="ru-RU"/>
        </w:rPr>
        <w:t>п</w:t>
      </w:r>
      <w:r>
        <w:rPr>
          <w:rFonts w:hint="default"/>
          <w:lang w:val="ru-RU"/>
        </w:rPr>
        <w:t>ĕ</w:t>
      </w:r>
      <w:r>
        <w:rPr>
          <w:lang w:val="ru-RU"/>
        </w:rPr>
        <w:t>р</w:t>
      </w:r>
      <w:r>
        <w:t xml:space="preserve"> текстпа çыхăннă. 3-мĕш пайри сочиненисенче</w:t>
      </w:r>
      <w:r>
        <w:rPr>
          <w:spacing w:val="1"/>
        </w:rPr>
        <w:t xml:space="preserve"> </w:t>
      </w:r>
      <w:r>
        <w:t>те çак текстран илнĕ аргументсемпе усă курмалла. Çавăнпа текста уйрăмах</w:t>
      </w:r>
      <w:r>
        <w:rPr>
          <w:spacing w:val="1"/>
        </w:rPr>
        <w:t xml:space="preserve"> </w:t>
      </w:r>
      <w:r>
        <w:t>тимлĕ</w:t>
      </w:r>
      <w:r>
        <w:rPr>
          <w:spacing w:val="-2"/>
        </w:rPr>
        <w:t xml:space="preserve"> </w:t>
      </w:r>
      <w:r>
        <w:t>вуламалла.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ind w:firstLine="350" w:firstLineChars="125"/>
              <w:jc w:val="both"/>
              <w:rPr>
                <w:sz w:val="28"/>
                <w:szCs w:val="28"/>
              </w:rPr>
            </w:pPr>
            <w:r>
              <w:rPr>
                <w:sz w:val="28"/>
                <w:szCs w:val="28"/>
              </w:rPr>
              <w:t>(1)Хĕвел, сывлăш, шыв тата çĕр – этемлĕх сăпки. (2)Этемпе çут çанталăк ĕмĕрсем хушши килĕшÿре пурăннă. (3)Мăн асаттесемпе асаннесем çакна питĕ лайăх ăнланнă. (4)Этем çут çанталăкран вăй-хăват илет, çавăнпа чăвашсем ăна пуç çапсах хисепленĕ. (5)«Эпир çĕртен пулнă, çĕрех пулатпăр», – теççĕ халĕ те.</w:t>
            </w:r>
          </w:p>
          <w:p>
            <w:pPr>
              <w:ind w:firstLine="350" w:firstLineChars="125"/>
              <w:jc w:val="both"/>
              <w:rPr>
                <w:sz w:val="28"/>
                <w:szCs w:val="28"/>
              </w:rPr>
            </w:pPr>
            <w:r>
              <w:rPr>
                <w:sz w:val="28"/>
                <w:szCs w:val="28"/>
              </w:rPr>
              <w:t>(6)Юлашки вăхăтра этемлĕхе экологин çивĕч ыйтăвĕсем канăç памаççĕ. (7)Хими им-çамĕпе çĕре-шыва варалани, фабрика-заводсен тĕтĕмĕ атмосферăна сиенлени тата çĕр эрозийĕ пирки пурте пĕлетпĕр. (8)Шел пулин те, çăл куçсемпе юхан шывсем типсе пыраççĕ, вăрмансене касса пĕтереççĕ, тулăхлă тăпра сийĕ арканать, чĕр чунсемпе кайăк-кĕшĕк йышĕ чакать.</w:t>
            </w:r>
          </w:p>
          <w:p>
            <w:pPr>
              <w:ind w:firstLine="350" w:firstLineChars="125"/>
              <w:jc w:val="both"/>
              <w:rPr>
                <w:vertAlign w:val="baseline"/>
              </w:rPr>
            </w:pPr>
            <w:r>
              <w:rPr>
                <w:sz w:val="28"/>
                <w:szCs w:val="28"/>
              </w:rPr>
              <w:t>(9)Пирĕн кашнин тăван çут çанталăка куç шăрçи пек юратса, упраса пурăнмалла. (10)Çут çанталăкра пурте чĕрĕ, пурте хаклă. (11)Пулла – таса шыв, вĕçен кайăка – сывлăш, чĕр чуна – улăх-çаран, вăрман кирлĕ. (12)Апла пулсан, юхан шывсене, кÿлĕ-пĕвене, вăрмансене, улăх-çарана таса тытмалла. (13)Тăван çĕрĕн илемне, тасалăхне сыхласси кашни çыннăн чун тĕпĕнче анчах мар, ĕçĕнче те пулмалла. (14)</w:t>
            </w:r>
            <w:r>
              <w:rPr>
                <w:b w:val="0"/>
                <w:bCs w:val="0"/>
                <w:sz w:val="28"/>
                <w:szCs w:val="28"/>
              </w:rPr>
              <w:t>Çут ҫанталӑка упрасси – кашни ҫын тивӗҫӗ.</w:t>
            </w:r>
            <w:r>
              <w:rPr>
                <w:b/>
                <w:sz w:val="28"/>
                <w:szCs w:val="28"/>
              </w:rPr>
              <w:t xml:space="preserve"> </w:t>
            </w:r>
            <w:r>
              <w:rPr>
                <w:i/>
                <w:sz w:val="28"/>
                <w:szCs w:val="28"/>
                <w:lang w:val="bg-BG"/>
              </w:rPr>
              <w:t>(</w:t>
            </w:r>
            <w:r>
              <w:rPr>
                <w:i/>
                <w:sz w:val="28"/>
                <w:szCs w:val="28"/>
              </w:rPr>
              <w:t>Александр Петров</w:t>
            </w:r>
            <w:r>
              <w:rPr>
                <w:i/>
                <w:sz w:val="28"/>
                <w:szCs w:val="28"/>
                <w:lang w:val="bg-BG"/>
              </w:rPr>
              <w:t xml:space="preserve"> çырни тăрăх.)</w:t>
            </w:r>
          </w:p>
        </w:tc>
      </w:tr>
    </w:tbl>
    <w:p>
      <w:pPr>
        <w:pStyle w:val="8"/>
        <w:ind w:left="189"/>
        <w:rPr>
          <w:sz w:val="20"/>
        </w:rPr>
      </w:pPr>
    </w:p>
    <w:p>
      <w:pPr>
        <w:pStyle w:val="8"/>
        <w:spacing w:before="10" w:after="8" w:line="360" w:lineRule="auto"/>
        <w:ind w:right="264" w:firstLine="566"/>
        <w:jc w:val="both"/>
      </w:pPr>
      <w:r>
        <w:rPr>
          <w:b/>
        </w:rPr>
        <w:t>Тестӑн</w:t>
      </w:r>
      <w:r>
        <w:rPr>
          <w:b/>
          <w:spacing w:val="1"/>
        </w:rPr>
        <w:t xml:space="preserve"> </w:t>
      </w:r>
      <w:r>
        <w:rPr>
          <w:b/>
        </w:rPr>
        <w:t>пиллĕкмӗш</w:t>
      </w:r>
      <w:r>
        <w:rPr>
          <w:b/>
          <w:spacing w:val="1"/>
        </w:rPr>
        <w:t xml:space="preserve"> </w:t>
      </w:r>
      <w:r>
        <w:rPr>
          <w:b/>
        </w:rPr>
        <w:t>ыйтӑвӗ</w:t>
      </w:r>
      <w:r>
        <w:rPr>
          <w:b/>
          <w:spacing w:val="1"/>
        </w:rPr>
        <w:t xml:space="preserve"> </w:t>
      </w:r>
      <w:r>
        <w:rPr>
          <w:b/>
        </w:rPr>
        <w:t>(пĕтĕмĕшле</w:t>
      </w:r>
      <w:r>
        <w:rPr>
          <w:b/>
          <w:spacing w:val="1"/>
        </w:rPr>
        <w:t xml:space="preserve"> </w:t>
      </w:r>
      <w:r>
        <w:rPr>
          <w:b/>
        </w:rPr>
        <w:t>6-мĕш</w:t>
      </w:r>
      <w:r>
        <w:rPr>
          <w:b/>
          <w:spacing w:val="1"/>
        </w:rPr>
        <w:t xml:space="preserve"> </w:t>
      </w:r>
      <w:r>
        <w:rPr>
          <w:b/>
        </w:rPr>
        <w:t>ĕç)</w:t>
      </w:r>
      <w:r>
        <w:rPr>
          <w:b/>
          <w:spacing w:val="71"/>
        </w:rPr>
        <w:t xml:space="preserve"> </w:t>
      </w:r>
      <w:r>
        <w:t>текстăн</w:t>
      </w:r>
      <w:r>
        <w:rPr>
          <w:spacing w:val="1"/>
        </w:rPr>
        <w:t xml:space="preserve"> </w:t>
      </w:r>
      <w:r>
        <w:t>содержанине</w:t>
      </w:r>
      <w:r>
        <w:rPr>
          <w:spacing w:val="1"/>
        </w:rPr>
        <w:t xml:space="preserve"> </w:t>
      </w:r>
      <w:r>
        <w:t>тишкерессипе</w:t>
      </w:r>
      <w:r>
        <w:rPr>
          <w:spacing w:val="1"/>
        </w:rPr>
        <w:t xml:space="preserve"> </w:t>
      </w:r>
      <w:r>
        <w:t>çыхăннă.</w:t>
      </w:r>
      <w:r>
        <w:rPr>
          <w:spacing w:val="1"/>
        </w:rPr>
        <w:t xml:space="preserve"> </w:t>
      </w:r>
      <w:r>
        <w:t>Ачасен</w:t>
      </w:r>
      <w:r>
        <w:rPr>
          <w:spacing w:val="1"/>
        </w:rPr>
        <w:t xml:space="preserve"> </w:t>
      </w:r>
      <w:r>
        <w:t>текста</w:t>
      </w:r>
      <w:r>
        <w:rPr>
          <w:spacing w:val="1"/>
        </w:rPr>
        <w:t xml:space="preserve"> </w:t>
      </w:r>
      <w:r>
        <w:t>тимлĕ</w:t>
      </w:r>
      <w:r>
        <w:rPr>
          <w:spacing w:val="1"/>
        </w:rPr>
        <w:t xml:space="preserve"> </w:t>
      </w:r>
      <w:r>
        <w:t>вуламалла</w:t>
      </w:r>
      <w:r>
        <w:rPr>
          <w:spacing w:val="70"/>
        </w:rPr>
        <w:t xml:space="preserve"> </w:t>
      </w:r>
      <w:r>
        <w:t>та</w:t>
      </w:r>
      <w:r>
        <w:rPr>
          <w:spacing w:val="1"/>
        </w:rPr>
        <w:t xml:space="preserve"> </w:t>
      </w:r>
      <w:r>
        <w:t>хурав</w:t>
      </w:r>
      <w:r>
        <w:rPr>
          <w:spacing w:val="1"/>
        </w:rPr>
        <w:t xml:space="preserve"> </w:t>
      </w:r>
      <w:r>
        <w:t>варианчĕсенчен</w:t>
      </w:r>
      <w:r>
        <w:rPr>
          <w:spacing w:val="1"/>
        </w:rPr>
        <w:t xml:space="preserve"> </w:t>
      </w:r>
      <w:r>
        <w:t>текст</w:t>
      </w:r>
      <w:r>
        <w:rPr>
          <w:spacing w:val="1"/>
        </w:rPr>
        <w:t xml:space="preserve"> </w:t>
      </w:r>
      <w:r>
        <w:t>содержанине</w:t>
      </w:r>
      <w:r>
        <w:rPr>
          <w:spacing w:val="1"/>
        </w:rPr>
        <w:t xml:space="preserve"> </w:t>
      </w:r>
      <w:r>
        <w:t>хирĕçлеменнисене</w:t>
      </w:r>
      <w:r>
        <w:rPr>
          <w:spacing w:val="71"/>
        </w:rPr>
        <w:t xml:space="preserve"> </w:t>
      </w:r>
      <w:r>
        <w:t>суйласа</w:t>
      </w:r>
      <w:r>
        <w:rPr>
          <w:rFonts w:hint="default"/>
          <w:lang w:val="ru-RU"/>
        </w:rPr>
        <w:t xml:space="preserve"> </w:t>
      </w:r>
      <w:r>
        <w:rPr>
          <w:spacing w:val="-67"/>
        </w:rPr>
        <w:t xml:space="preserve"> </w:t>
      </w:r>
      <w:r>
        <w:t>илмелле.</w:t>
      </w:r>
      <w:r>
        <w:rPr>
          <w:spacing w:val="1"/>
        </w:rPr>
        <w:t xml:space="preserve"> </w:t>
      </w:r>
      <w:r>
        <w:t>Йăнăшсем</w:t>
      </w:r>
      <w:r>
        <w:rPr>
          <w:spacing w:val="1"/>
        </w:rPr>
        <w:t xml:space="preserve"> </w:t>
      </w:r>
      <w:r>
        <w:t>ытларах</w:t>
      </w:r>
      <w:r>
        <w:rPr>
          <w:spacing w:val="1"/>
        </w:rPr>
        <w:t xml:space="preserve"> </w:t>
      </w:r>
      <w:r>
        <w:t>факт</w:t>
      </w:r>
      <w:r>
        <w:rPr>
          <w:spacing w:val="1"/>
        </w:rPr>
        <w:t xml:space="preserve"> </w:t>
      </w:r>
      <w:r>
        <w:t>тĕлĕшĕнчен</w:t>
      </w:r>
      <w:r>
        <w:rPr>
          <w:spacing w:val="1"/>
        </w:rPr>
        <w:t xml:space="preserve"> </w:t>
      </w:r>
      <w:r>
        <w:t>(пайăр</w:t>
      </w:r>
      <w:r>
        <w:rPr>
          <w:spacing w:val="1"/>
        </w:rPr>
        <w:t xml:space="preserve"> </w:t>
      </w:r>
      <w:r>
        <w:t>ятсене,</w:t>
      </w:r>
      <w:r>
        <w:rPr>
          <w:spacing w:val="1"/>
        </w:rPr>
        <w:t xml:space="preserve"> </w:t>
      </w:r>
      <w:r>
        <w:t>ĕç</w:t>
      </w:r>
      <w:r>
        <w:rPr>
          <w:spacing w:val="1"/>
        </w:rPr>
        <w:t xml:space="preserve"> </w:t>
      </w:r>
      <w:r>
        <w:t>вăхăчĕпе</w:t>
      </w:r>
      <w:r>
        <w:rPr>
          <w:spacing w:val="-67"/>
        </w:rPr>
        <w:t xml:space="preserve"> </w:t>
      </w:r>
      <w:r>
        <w:t>вырăнне, япала е ĕç шутне т.ыт.те йăнăш палăртни) тÿр килменнипе пулма</w:t>
      </w:r>
      <w:r>
        <w:rPr>
          <w:spacing w:val="1"/>
        </w:rPr>
        <w:t xml:space="preserve"> </w:t>
      </w:r>
      <w:r>
        <w:t>пултараççĕ.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ind w:firstLine="709"/>
              <w:jc w:val="both"/>
              <w:rPr>
                <w:sz w:val="28"/>
                <w:szCs w:val="28"/>
              </w:rPr>
            </w:pPr>
            <w:r>
              <w:rPr>
                <w:b/>
                <w:sz w:val="28"/>
                <w:szCs w:val="28"/>
              </w:rPr>
              <w:t>Тĕслĕх</w:t>
            </w:r>
            <w:r>
              <w:rPr>
                <w:sz w:val="28"/>
                <w:szCs w:val="28"/>
              </w:rPr>
              <w:t>.</w:t>
            </w:r>
            <w:r>
              <w:rPr>
                <w:spacing w:val="-4"/>
                <w:sz w:val="28"/>
                <w:szCs w:val="28"/>
              </w:rPr>
              <w:t xml:space="preserve"> </w:t>
            </w:r>
            <w:r>
              <w:rPr>
                <w:sz w:val="28"/>
                <w:szCs w:val="28"/>
              </w:rPr>
              <w:t>Текст</w:t>
            </w:r>
            <w:r>
              <w:rPr>
                <w:spacing w:val="-2"/>
                <w:sz w:val="28"/>
                <w:szCs w:val="28"/>
              </w:rPr>
              <w:t xml:space="preserve"> </w:t>
            </w:r>
            <w:r>
              <w:rPr>
                <w:sz w:val="28"/>
                <w:szCs w:val="28"/>
              </w:rPr>
              <w:t>содержанийĕпе</w:t>
            </w:r>
            <w:r>
              <w:rPr>
                <w:spacing w:val="-5"/>
                <w:sz w:val="28"/>
                <w:szCs w:val="28"/>
              </w:rPr>
              <w:t xml:space="preserve"> </w:t>
            </w:r>
            <w:r>
              <w:rPr>
                <w:sz w:val="28"/>
                <w:szCs w:val="28"/>
              </w:rPr>
              <w:t>хăш</w:t>
            </w:r>
            <w:r>
              <w:rPr>
                <w:spacing w:val="-5"/>
                <w:sz w:val="28"/>
                <w:szCs w:val="28"/>
              </w:rPr>
              <w:t xml:space="preserve"> </w:t>
            </w:r>
            <w:r>
              <w:rPr>
                <w:sz w:val="28"/>
                <w:szCs w:val="28"/>
              </w:rPr>
              <w:t>предложенисем</w:t>
            </w:r>
            <w:r>
              <w:rPr>
                <w:spacing w:val="-2"/>
                <w:sz w:val="28"/>
                <w:szCs w:val="28"/>
              </w:rPr>
              <w:t xml:space="preserve"> </w:t>
            </w:r>
            <w:r>
              <w:rPr>
                <w:sz w:val="28"/>
                <w:szCs w:val="28"/>
              </w:rPr>
              <w:t>тӱр</w:t>
            </w:r>
            <w:r>
              <w:rPr>
                <w:spacing w:val="-1"/>
                <w:sz w:val="28"/>
                <w:szCs w:val="28"/>
              </w:rPr>
              <w:t xml:space="preserve"> </w:t>
            </w:r>
            <w:r>
              <w:rPr>
                <w:sz w:val="28"/>
                <w:szCs w:val="28"/>
              </w:rPr>
              <w:t>килеççĕ?</w:t>
            </w:r>
          </w:p>
          <w:p>
            <w:pPr>
              <w:ind w:firstLine="709"/>
              <w:jc w:val="both"/>
              <w:rPr>
                <w:sz w:val="28"/>
                <w:szCs w:val="28"/>
              </w:rPr>
            </w:pPr>
            <w:r>
              <w:rPr>
                <w:sz w:val="28"/>
                <w:szCs w:val="28"/>
              </w:rPr>
              <w:t xml:space="preserve">1) Хĕвел, сывлăш, шыв тата юр – этемлĕх сăпки.  </w:t>
            </w:r>
          </w:p>
          <w:p>
            <w:pPr>
              <w:ind w:firstLine="709"/>
              <w:jc w:val="both"/>
              <w:rPr>
                <w:sz w:val="28"/>
                <w:szCs w:val="28"/>
              </w:rPr>
            </w:pPr>
            <w:r>
              <w:rPr>
                <w:sz w:val="28"/>
                <w:szCs w:val="28"/>
              </w:rPr>
              <w:t>2) Мăн асаттесемпе аннесем çакна питĕ лайăх ăнланнă.</w:t>
            </w:r>
          </w:p>
          <w:p>
            <w:pPr>
              <w:ind w:firstLine="709"/>
              <w:jc w:val="both"/>
              <w:rPr>
                <w:sz w:val="28"/>
                <w:szCs w:val="28"/>
              </w:rPr>
            </w:pPr>
            <w:r>
              <w:rPr>
                <w:sz w:val="28"/>
                <w:szCs w:val="28"/>
              </w:rPr>
              <w:t>3) Этем çут çанталăкран вăй-хăват илет, çавăнпа чăвашсем ăна пуç çапсах хисепленĕ.</w:t>
            </w:r>
          </w:p>
          <w:p>
            <w:pPr>
              <w:ind w:firstLine="709"/>
              <w:jc w:val="both"/>
              <w:rPr>
                <w:sz w:val="28"/>
                <w:szCs w:val="28"/>
              </w:rPr>
            </w:pPr>
            <w:r>
              <w:rPr>
                <w:sz w:val="28"/>
                <w:szCs w:val="28"/>
              </w:rPr>
              <w:t xml:space="preserve">4) Пирĕн кашнин тăвансене куç шăрçи пек юратса, упраса пурăнмалла. </w:t>
            </w:r>
          </w:p>
          <w:p>
            <w:pPr>
              <w:ind w:firstLine="709"/>
              <w:jc w:val="both"/>
              <w:rPr>
                <w:vertAlign w:val="baseline"/>
              </w:rPr>
            </w:pPr>
            <w:r>
              <w:rPr>
                <w:spacing w:val="-4"/>
                <w:sz w:val="28"/>
                <w:szCs w:val="28"/>
              </w:rPr>
              <w:t xml:space="preserve">5) </w:t>
            </w:r>
            <w:r>
              <w:rPr>
                <w:sz w:val="28"/>
                <w:szCs w:val="28"/>
              </w:rPr>
              <w:t>Тăван çĕрĕн илемне, тасалăхне сыхласси кашни çыннăн чун тĕпĕнче анчах мар, ĕçĕнче те пулмалла.</w:t>
            </w:r>
          </w:p>
        </w:tc>
      </w:tr>
    </w:tbl>
    <w:p>
      <w:pPr>
        <w:pStyle w:val="8"/>
        <w:spacing w:before="10" w:after="8" w:line="360" w:lineRule="auto"/>
        <w:ind w:right="264" w:firstLine="566"/>
        <w:jc w:val="both"/>
      </w:pPr>
    </w:p>
    <w:p>
      <w:pPr>
        <w:pStyle w:val="8"/>
        <w:ind w:left="0" w:leftChars="0" w:firstLine="0" w:firstLineChars="0"/>
        <w:rPr>
          <w:sz w:val="20"/>
        </w:rPr>
      </w:pPr>
    </w:p>
    <w:p>
      <w:pPr>
        <w:spacing w:after="0"/>
        <w:rPr>
          <w:sz w:val="20"/>
        </w:rPr>
        <w:sectPr>
          <w:pgSz w:w="11910" w:h="16840"/>
          <w:pgMar w:top="1060" w:right="580" w:bottom="280" w:left="1400" w:header="720" w:footer="720" w:gutter="0"/>
          <w:cols w:space="720" w:num="1"/>
        </w:sectPr>
      </w:pPr>
    </w:p>
    <w:p>
      <w:pPr>
        <w:pStyle w:val="15"/>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360" w:lineRule="auto"/>
        <w:ind w:right="0" w:rightChars="0" w:firstLine="350" w:firstLineChars="125"/>
        <w:jc w:val="both"/>
        <w:textAlignment w:val="auto"/>
      </w:pPr>
      <w:r>
        <w:rPr>
          <w:rFonts w:hint="default" w:ascii="Times New Roman" w:hAnsi="Times New Roman" w:eastAsia="Times New Roman" w:cs="Times New Roman"/>
          <w:sz w:val="28"/>
          <w:szCs w:val="22"/>
          <w:lang w:val="en-US" w:eastAsia="en-US" w:bidi="ar-SA"/>
        </w:rPr>
        <w:t>1</w:t>
      </w:r>
      <w:r>
        <w:rPr>
          <w:rFonts w:hint="default" w:ascii="Times New Roman" w:hAnsi="Times New Roman" w:eastAsia="Times New Roman" w:cs="Times New Roman"/>
          <w:sz w:val="28"/>
          <w:szCs w:val="28"/>
          <w:lang w:val="en-US" w:eastAsia="en-US" w:bidi="ar-SA"/>
        </w:rPr>
        <w:t>-</w:t>
      </w:r>
      <w:r>
        <w:rPr>
          <w:rFonts w:ascii="Times New Roman" w:hAnsi="Times New Roman" w:eastAsia="Times New Roman" w:cs="Times New Roman"/>
          <w:sz w:val="28"/>
          <w:szCs w:val="28"/>
          <w:lang w:val="kk-KZ" w:eastAsia="en-US" w:bidi="ar-SA"/>
        </w:rPr>
        <w:t>мĕш предложение вуласа 1-мĕш вариант</w:t>
      </w:r>
      <w:r>
        <w:rPr>
          <w:rFonts w:hint="default" w:ascii="Times New Roman" w:hAnsi="Times New Roman" w:eastAsia="Times New Roman" w:cs="Times New Roman"/>
          <w:sz w:val="28"/>
          <w:szCs w:val="28"/>
          <w:lang w:val="ru-RU" w:eastAsia="en-US" w:bidi="ar-SA"/>
        </w:rPr>
        <w:t xml:space="preserve"> йăнăш пулнине асă</w:t>
      </w:r>
      <w:r>
        <w:rPr>
          <w:rFonts w:hint="default" w:cs="Times New Roman"/>
          <w:sz w:val="28"/>
          <w:szCs w:val="28"/>
          <w:lang w:val="ru-RU" w:eastAsia="en-US" w:bidi="ar-SA"/>
        </w:rPr>
        <w:t>р</w:t>
      </w:r>
      <w:r>
        <w:rPr>
          <w:rFonts w:hint="default" w:ascii="Times New Roman" w:hAnsi="Times New Roman" w:eastAsia="Times New Roman" w:cs="Times New Roman"/>
          <w:sz w:val="28"/>
          <w:szCs w:val="28"/>
          <w:lang w:val="ru-RU" w:eastAsia="en-US" w:bidi="ar-SA"/>
        </w:rPr>
        <w:t>хатпăр</w:t>
      </w:r>
      <w:r>
        <w:rPr>
          <w:rFonts w:hint="default" w:cs="Times New Roman"/>
          <w:sz w:val="28"/>
          <w:szCs w:val="28"/>
          <w:lang w:val="ru-RU" w:eastAsia="en-US" w:bidi="ar-SA"/>
        </w:rPr>
        <w:t xml:space="preserve">: текстра </w:t>
      </w:r>
      <w:r>
        <w:rPr>
          <w:rFonts w:hint="default" w:cs="Times New Roman"/>
          <w:i/>
          <w:iCs/>
          <w:sz w:val="28"/>
          <w:szCs w:val="28"/>
          <w:lang w:val="ru-RU" w:eastAsia="en-US" w:bidi="ar-SA"/>
        </w:rPr>
        <w:t>çĕр</w:t>
      </w:r>
      <w:r>
        <w:rPr>
          <w:rFonts w:hint="default" w:cs="Times New Roman"/>
          <w:sz w:val="28"/>
          <w:szCs w:val="28"/>
          <w:lang w:val="ru-RU" w:eastAsia="en-US" w:bidi="ar-SA"/>
        </w:rPr>
        <w:t xml:space="preserve"> сăмах тĕл пулать, хуравра вара </w:t>
      </w:r>
      <w:r>
        <w:t>–</w:t>
      </w:r>
      <w:r>
        <w:rPr>
          <w:rFonts w:hint="default" w:cs="Times New Roman"/>
          <w:sz w:val="28"/>
          <w:szCs w:val="28"/>
          <w:lang w:val="ru-RU" w:eastAsia="en-US" w:bidi="ar-SA"/>
        </w:rPr>
        <w:t xml:space="preserve"> </w:t>
      </w:r>
      <w:r>
        <w:rPr>
          <w:rFonts w:hint="default" w:cs="Times New Roman"/>
          <w:i/>
          <w:iCs/>
          <w:sz w:val="28"/>
          <w:szCs w:val="28"/>
          <w:lang w:val="ru-RU" w:eastAsia="en-US" w:bidi="ar-SA"/>
        </w:rPr>
        <w:t>юр</w:t>
      </w:r>
      <w:r>
        <w:rPr>
          <w:rFonts w:hint="default" w:cs="Times New Roman"/>
          <w:sz w:val="28"/>
          <w:szCs w:val="28"/>
          <w:lang w:val="ru-RU" w:eastAsia="en-US" w:bidi="ar-SA"/>
        </w:rPr>
        <w:t>.</w:t>
      </w:r>
      <w:r>
        <w:rPr>
          <w:rFonts w:hint="default" w:ascii="Times New Roman" w:hAnsi="Times New Roman" w:eastAsia="Times New Roman" w:cs="Times New Roman"/>
          <w:sz w:val="28"/>
          <w:szCs w:val="28"/>
          <w:lang w:val="ru-RU" w:eastAsia="en-US" w:bidi="ar-SA"/>
        </w:rPr>
        <w:t xml:space="preserve"> 3</w:t>
      </w:r>
      <w:r>
        <w:rPr>
          <w:rFonts w:ascii="Times New Roman" w:hAnsi="Times New Roman" w:eastAsia="Times New Roman" w:cs="Times New Roman"/>
          <w:sz w:val="28"/>
          <w:szCs w:val="28"/>
          <w:lang w:val="kk-KZ" w:eastAsia="en-US" w:bidi="ar-SA"/>
        </w:rPr>
        <w:t>-мĕш</w:t>
      </w:r>
      <w:r>
        <w:rPr>
          <w:rFonts w:hint="default" w:ascii="Times New Roman" w:hAnsi="Times New Roman" w:eastAsia="Times New Roman" w:cs="Times New Roman"/>
          <w:sz w:val="28"/>
          <w:szCs w:val="28"/>
          <w:lang w:val="ru-RU" w:eastAsia="en-US" w:bidi="ar-SA"/>
        </w:rPr>
        <w:t xml:space="preserve"> </w:t>
      </w:r>
      <w:r>
        <w:rPr>
          <w:rFonts w:ascii="Times New Roman" w:hAnsi="Times New Roman" w:eastAsia="Times New Roman" w:cs="Times New Roman"/>
          <w:sz w:val="28"/>
          <w:szCs w:val="28"/>
          <w:lang w:val="kk-KZ" w:eastAsia="en-US" w:bidi="ar-SA"/>
        </w:rPr>
        <w:t>предложенире</w:t>
      </w:r>
      <w:r>
        <w:rPr>
          <w:rFonts w:hint="default" w:cs="Times New Roman"/>
          <w:sz w:val="28"/>
          <w:szCs w:val="28"/>
          <w:lang w:val="ru-RU" w:eastAsia="en-US" w:bidi="ar-SA"/>
        </w:rPr>
        <w:t xml:space="preserve"> </w:t>
      </w:r>
      <w:r>
        <w:rPr>
          <w:rFonts w:cs="Times New Roman"/>
          <w:sz w:val="28"/>
          <w:szCs w:val="28"/>
          <w:lang w:val="ru-RU" w:eastAsia="en-US" w:bidi="ar-SA"/>
        </w:rPr>
        <w:t>мăн</w:t>
      </w:r>
      <w:r>
        <w:rPr>
          <w:rFonts w:hint="default" w:cs="Times New Roman"/>
          <w:sz w:val="28"/>
          <w:szCs w:val="28"/>
          <w:lang w:val="ru-RU" w:eastAsia="en-US" w:bidi="ar-SA"/>
        </w:rPr>
        <w:t xml:space="preserve"> асаттесемпе асаннесем питĕ лайăх ăнланнă</w:t>
      </w:r>
      <w:r>
        <w:rPr>
          <w:rFonts w:ascii="Times New Roman" w:hAnsi="Times New Roman" w:eastAsia="Times New Roman" w:cs="Times New Roman"/>
          <w:sz w:val="28"/>
          <w:szCs w:val="28"/>
          <w:lang w:val="kk-KZ" w:eastAsia="en-US" w:bidi="ar-SA"/>
        </w:rPr>
        <w:t xml:space="preserve"> тесе палăртать автор, çавăнпа 2-мĕш вариант хуравĕ тĕрĕс мар. </w:t>
      </w:r>
      <w:r>
        <w:rPr>
          <w:rFonts w:hint="default" w:cs="Times New Roman"/>
          <w:sz w:val="28"/>
          <w:szCs w:val="28"/>
          <w:lang w:val="ru-RU" w:eastAsia="en-US" w:bidi="ar-SA"/>
        </w:rPr>
        <w:t>4</w:t>
      </w:r>
      <w:r>
        <w:rPr>
          <w:rFonts w:ascii="Times New Roman" w:hAnsi="Times New Roman" w:eastAsia="Times New Roman" w:cs="Times New Roman"/>
          <w:sz w:val="28"/>
          <w:szCs w:val="28"/>
          <w:lang w:val="kk-KZ" w:eastAsia="en-US" w:bidi="ar-SA"/>
        </w:rPr>
        <w:t>-мĕш предложени 3-мĕш хурав тĕрĕс</w:t>
      </w:r>
      <w:r>
        <w:rPr>
          <w:rFonts w:cs="Times New Roman"/>
          <w:sz w:val="28"/>
          <w:szCs w:val="28"/>
          <w:lang w:val="ru-RU" w:eastAsia="en-US" w:bidi="ar-SA"/>
        </w:rPr>
        <w:t>сине</w:t>
      </w:r>
      <w:r>
        <w:rPr>
          <w:rFonts w:hint="default" w:cs="Times New Roman"/>
          <w:sz w:val="28"/>
          <w:szCs w:val="28"/>
          <w:lang w:val="ru-RU" w:eastAsia="en-US" w:bidi="ar-SA"/>
        </w:rPr>
        <w:t xml:space="preserve"> кăтартать.</w:t>
      </w:r>
      <w:r>
        <w:rPr>
          <w:rFonts w:ascii="Times New Roman" w:hAnsi="Times New Roman" w:eastAsia="Times New Roman" w:cs="Times New Roman"/>
          <w:sz w:val="28"/>
          <w:szCs w:val="28"/>
          <w:lang w:val="kk-KZ" w:eastAsia="en-US" w:bidi="ar-SA"/>
        </w:rPr>
        <w:t xml:space="preserve">  9-мĕш предложение вуласа эпир 4-мĕш хурав та тĕрĕс маррине сисетпĕр. </w:t>
      </w:r>
      <w:r>
        <w:rPr>
          <w:rFonts w:ascii="Times New Roman" w:hAnsi="Times New Roman" w:eastAsia="Times New Roman" w:cs="Times New Roman"/>
          <w:sz w:val="28"/>
          <w:szCs w:val="22"/>
          <w:lang w:val="kk-KZ" w:eastAsia="en-US" w:bidi="ar-SA"/>
        </w:rPr>
        <w:t>1</w:t>
      </w:r>
      <w:r>
        <w:rPr>
          <w:rFonts w:hint="default" w:cs="Times New Roman"/>
          <w:sz w:val="28"/>
          <w:szCs w:val="22"/>
          <w:lang w:val="ru-RU" w:eastAsia="en-US" w:bidi="ar-SA"/>
        </w:rPr>
        <w:t>3</w:t>
      </w:r>
      <w:r>
        <w:rPr>
          <w:rFonts w:ascii="Times New Roman" w:hAnsi="Times New Roman" w:eastAsia="Times New Roman" w:cs="Times New Roman"/>
          <w:sz w:val="28"/>
          <w:szCs w:val="22"/>
          <w:lang w:val="kk-KZ" w:eastAsia="en-US" w:bidi="ar-SA"/>
        </w:rPr>
        <w:t xml:space="preserve">-мĕш </w:t>
      </w:r>
      <w:r>
        <w:rPr>
          <w:sz w:val="28"/>
          <w:szCs w:val="28"/>
        </w:rPr>
        <w:t>предложенипе</w:t>
      </w:r>
      <w:r>
        <w:rPr>
          <w:spacing w:val="1"/>
          <w:sz w:val="28"/>
          <w:szCs w:val="28"/>
        </w:rPr>
        <w:t xml:space="preserve"> </w:t>
      </w:r>
      <w:r>
        <w:rPr>
          <w:sz w:val="28"/>
          <w:szCs w:val="28"/>
        </w:rPr>
        <w:t>паллашса</w:t>
      </w:r>
      <w:r>
        <w:rPr>
          <w:spacing w:val="1"/>
          <w:sz w:val="28"/>
          <w:szCs w:val="28"/>
        </w:rPr>
        <w:t xml:space="preserve"> </w:t>
      </w:r>
      <w:r>
        <w:rPr>
          <w:sz w:val="28"/>
          <w:szCs w:val="28"/>
        </w:rPr>
        <w:t>5-мĕш</w:t>
      </w:r>
      <w:r>
        <w:rPr>
          <w:spacing w:val="1"/>
          <w:sz w:val="28"/>
          <w:szCs w:val="28"/>
        </w:rPr>
        <w:t xml:space="preserve"> </w:t>
      </w:r>
      <w:r>
        <w:rPr>
          <w:sz w:val="28"/>
          <w:szCs w:val="28"/>
        </w:rPr>
        <w:t>вариант</w:t>
      </w:r>
      <w:r>
        <w:rPr>
          <w:spacing w:val="1"/>
          <w:sz w:val="28"/>
          <w:szCs w:val="28"/>
        </w:rPr>
        <w:t xml:space="preserve"> </w:t>
      </w:r>
      <w:r>
        <w:rPr>
          <w:sz w:val="28"/>
          <w:szCs w:val="28"/>
        </w:rPr>
        <w:t>тĕрĕссине</w:t>
      </w:r>
      <w:r>
        <w:rPr>
          <w:spacing w:val="-1"/>
          <w:sz w:val="28"/>
          <w:szCs w:val="28"/>
        </w:rPr>
        <w:t xml:space="preserve"> </w:t>
      </w:r>
      <w:r>
        <w:rPr>
          <w:sz w:val="28"/>
          <w:szCs w:val="28"/>
        </w:rPr>
        <w:t>пĕлетпĕр.</w:t>
      </w:r>
    </w:p>
    <w:p>
      <w:pPr>
        <w:spacing w:before="0" w:after="6" w:line="360" w:lineRule="auto"/>
        <w:ind w:left="302" w:right="267" w:firstLine="566"/>
        <w:jc w:val="both"/>
        <w:rPr>
          <w:sz w:val="28"/>
        </w:rPr>
      </w:pPr>
      <w:r>
        <w:rPr>
          <w:b/>
          <w:sz w:val="28"/>
        </w:rPr>
        <w:t>Тестӑн</w:t>
      </w:r>
      <w:r>
        <w:rPr>
          <w:b/>
          <w:spacing w:val="1"/>
          <w:sz w:val="28"/>
        </w:rPr>
        <w:t xml:space="preserve"> </w:t>
      </w:r>
      <w:r>
        <w:rPr>
          <w:b/>
          <w:sz w:val="28"/>
        </w:rPr>
        <w:t>улттăмӗш</w:t>
      </w:r>
      <w:r>
        <w:rPr>
          <w:b/>
          <w:spacing w:val="1"/>
          <w:sz w:val="28"/>
        </w:rPr>
        <w:t xml:space="preserve"> </w:t>
      </w:r>
      <w:r>
        <w:rPr>
          <w:b/>
          <w:sz w:val="28"/>
        </w:rPr>
        <w:t>ыйтӑвӗ</w:t>
      </w:r>
      <w:r>
        <w:rPr>
          <w:b/>
          <w:spacing w:val="1"/>
          <w:sz w:val="28"/>
        </w:rPr>
        <w:t xml:space="preserve"> </w:t>
      </w:r>
      <w:r>
        <w:rPr>
          <w:b/>
          <w:sz w:val="28"/>
        </w:rPr>
        <w:t>(пĕтĕмĕшле</w:t>
      </w:r>
      <w:r>
        <w:rPr>
          <w:b/>
          <w:spacing w:val="1"/>
          <w:sz w:val="28"/>
        </w:rPr>
        <w:t xml:space="preserve"> </w:t>
      </w:r>
      <w:r>
        <w:rPr>
          <w:b/>
          <w:sz w:val="28"/>
        </w:rPr>
        <w:t>7-мĕш</w:t>
      </w:r>
      <w:r>
        <w:rPr>
          <w:b/>
          <w:spacing w:val="1"/>
          <w:sz w:val="28"/>
        </w:rPr>
        <w:t xml:space="preserve"> </w:t>
      </w:r>
      <w:r>
        <w:rPr>
          <w:b/>
          <w:sz w:val="28"/>
        </w:rPr>
        <w:t>ĕç)</w:t>
      </w:r>
      <w:r>
        <w:rPr>
          <w:b/>
          <w:spacing w:val="1"/>
          <w:sz w:val="28"/>
        </w:rPr>
        <w:t xml:space="preserve"> </w:t>
      </w:r>
      <w:r>
        <w:rPr>
          <w:sz w:val="28"/>
        </w:rPr>
        <w:t>текстра</w:t>
      </w:r>
      <w:r>
        <w:rPr>
          <w:spacing w:val="1"/>
          <w:sz w:val="28"/>
        </w:rPr>
        <w:t xml:space="preserve"> </w:t>
      </w:r>
      <w:r>
        <w:rPr>
          <w:sz w:val="28"/>
        </w:rPr>
        <w:t>илемлĕх</w:t>
      </w:r>
      <w:r>
        <w:rPr>
          <w:spacing w:val="1"/>
          <w:sz w:val="28"/>
        </w:rPr>
        <w:t xml:space="preserve"> </w:t>
      </w:r>
      <w:r>
        <w:rPr>
          <w:sz w:val="28"/>
        </w:rPr>
        <w:t>мелĕсене</w:t>
      </w:r>
      <w:r>
        <w:rPr>
          <w:spacing w:val="1"/>
          <w:sz w:val="28"/>
        </w:rPr>
        <w:t xml:space="preserve"> </w:t>
      </w:r>
      <w:r>
        <w:rPr>
          <w:sz w:val="28"/>
        </w:rPr>
        <w:t>тупассипе</w:t>
      </w:r>
      <w:r>
        <w:rPr>
          <w:spacing w:val="1"/>
          <w:sz w:val="28"/>
        </w:rPr>
        <w:t xml:space="preserve"> </w:t>
      </w:r>
      <w:r>
        <w:rPr>
          <w:sz w:val="28"/>
        </w:rPr>
        <w:t>çыхăннă.</w:t>
      </w:r>
      <w:r>
        <w:rPr>
          <w:spacing w:val="1"/>
          <w:sz w:val="28"/>
        </w:rPr>
        <w:t xml:space="preserve"> </w:t>
      </w:r>
      <w:r>
        <w:rPr>
          <w:sz w:val="28"/>
        </w:rPr>
        <w:t>Экзамен</w:t>
      </w:r>
      <w:r>
        <w:rPr>
          <w:spacing w:val="1"/>
          <w:sz w:val="28"/>
        </w:rPr>
        <w:t xml:space="preserve"> </w:t>
      </w:r>
      <w:r>
        <w:rPr>
          <w:sz w:val="28"/>
        </w:rPr>
        <w:t>ĕçĕнче</w:t>
      </w:r>
      <w:r>
        <w:rPr>
          <w:spacing w:val="1"/>
          <w:sz w:val="28"/>
        </w:rPr>
        <w:t xml:space="preserve"> </w:t>
      </w:r>
      <w:r>
        <w:rPr>
          <w:sz w:val="28"/>
        </w:rPr>
        <w:t>чĕлхене</w:t>
      </w:r>
      <w:r>
        <w:rPr>
          <w:spacing w:val="71"/>
          <w:sz w:val="28"/>
        </w:rPr>
        <w:t xml:space="preserve"> </w:t>
      </w:r>
      <w:r>
        <w:rPr>
          <w:sz w:val="28"/>
        </w:rPr>
        <w:t>илемлетекен</w:t>
      </w:r>
      <w:r>
        <w:rPr>
          <w:spacing w:val="-67"/>
          <w:sz w:val="28"/>
        </w:rPr>
        <w:t xml:space="preserve"> </w:t>
      </w:r>
      <w:r>
        <w:rPr>
          <w:sz w:val="28"/>
        </w:rPr>
        <w:t>мелсенчен</w:t>
      </w:r>
      <w:r>
        <w:rPr>
          <w:spacing w:val="1"/>
          <w:sz w:val="28"/>
        </w:rPr>
        <w:t xml:space="preserve"> </w:t>
      </w:r>
      <w:r>
        <w:rPr>
          <w:sz w:val="28"/>
        </w:rPr>
        <w:t>эпитет,</w:t>
      </w:r>
      <w:r>
        <w:rPr>
          <w:spacing w:val="1"/>
          <w:sz w:val="28"/>
        </w:rPr>
        <w:t xml:space="preserve"> </w:t>
      </w:r>
      <w:r>
        <w:rPr>
          <w:sz w:val="28"/>
        </w:rPr>
        <w:t>танлаштару,</w:t>
      </w:r>
      <w:r>
        <w:rPr>
          <w:spacing w:val="1"/>
          <w:sz w:val="28"/>
        </w:rPr>
        <w:t xml:space="preserve"> </w:t>
      </w:r>
      <w:r>
        <w:rPr>
          <w:sz w:val="28"/>
        </w:rPr>
        <w:t>метафора,</w:t>
      </w:r>
      <w:r>
        <w:rPr>
          <w:spacing w:val="1"/>
          <w:sz w:val="28"/>
        </w:rPr>
        <w:t xml:space="preserve"> </w:t>
      </w:r>
      <w:r>
        <w:rPr>
          <w:sz w:val="28"/>
        </w:rPr>
        <w:t>метоними,</w:t>
      </w:r>
      <w:r>
        <w:rPr>
          <w:spacing w:val="1"/>
          <w:sz w:val="28"/>
        </w:rPr>
        <w:t xml:space="preserve"> </w:t>
      </w:r>
      <w:r>
        <w:rPr>
          <w:sz w:val="28"/>
        </w:rPr>
        <w:t>сăпатлантару</w:t>
      </w:r>
      <w:r>
        <w:rPr>
          <w:spacing w:val="1"/>
          <w:sz w:val="28"/>
        </w:rPr>
        <w:t xml:space="preserve"> </w:t>
      </w:r>
      <w:r>
        <w:rPr>
          <w:sz w:val="28"/>
        </w:rPr>
        <w:t>пулма</w:t>
      </w:r>
      <w:r>
        <w:rPr>
          <w:spacing w:val="1"/>
          <w:sz w:val="28"/>
        </w:rPr>
        <w:t xml:space="preserve"> </w:t>
      </w:r>
      <w:r>
        <w:rPr>
          <w:sz w:val="28"/>
        </w:rPr>
        <w:t>пултарать.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6" w:type="dxa"/>
          </w:tcPr>
          <w:p>
            <w:pPr>
              <w:pStyle w:val="8"/>
              <w:spacing w:line="315" w:lineRule="exact"/>
              <w:ind w:left="811"/>
            </w:pPr>
            <w:r>
              <w:rPr>
                <w:b/>
              </w:rPr>
              <w:t>Тĕслĕх.</w:t>
            </w:r>
            <w:r>
              <w:rPr>
                <w:b/>
                <w:spacing w:val="-4"/>
              </w:rPr>
              <w:t xml:space="preserve"> </w:t>
            </w:r>
            <w:r>
              <w:t>Танлаштаруллă</w:t>
            </w:r>
            <w:r>
              <w:rPr>
                <w:spacing w:val="-4"/>
              </w:rPr>
              <w:t xml:space="preserve"> </w:t>
            </w:r>
            <w:r>
              <w:t>предложени(сен)</w:t>
            </w:r>
            <w:r>
              <w:rPr>
                <w:spacing w:val="-3"/>
              </w:rPr>
              <w:t xml:space="preserve"> </w:t>
            </w:r>
            <w:r>
              <w:t>номерне</w:t>
            </w:r>
            <w:r>
              <w:rPr>
                <w:spacing w:val="-3"/>
              </w:rPr>
              <w:t xml:space="preserve"> </w:t>
            </w:r>
            <w:r>
              <w:t>кăтартăр.</w:t>
            </w:r>
          </w:p>
          <w:p>
            <w:pPr>
              <w:ind w:firstLine="709"/>
              <w:jc w:val="both"/>
              <w:rPr>
                <w:sz w:val="28"/>
                <w:szCs w:val="28"/>
                <w:shd w:val="clear" w:color="auto" w:fill="FFFFFF"/>
              </w:rPr>
            </w:pPr>
            <w:r>
              <w:rPr>
                <w:sz w:val="28"/>
                <w:szCs w:val="28"/>
              </w:rPr>
              <w:t xml:space="preserve">(1) Хĕвел, сывлăш, шыв тата çĕр – этемлĕх сăпки. </w:t>
            </w:r>
          </w:p>
          <w:p>
            <w:pPr>
              <w:ind w:firstLine="709"/>
              <w:jc w:val="both"/>
              <w:rPr>
                <w:sz w:val="28"/>
                <w:szCs w:val="28"/>
              </w:rPr>
            </w:pPr>
            <w:r>
              <w:rPr>
                <w:sz w:val="28"/>
                <w:szCs w:val="28"/>
              </w:rPr>
              <w:t>(2) Этемпе çут çанталăк ĕмĕрсем хушши килĕшÿре пурăннă.</w:t>
            </w:r>
          </w:p>
          <w:p>
            <w:pPr>
              <w:ind w:firstLine="709"/>
              <w:jc w:val="both"/>
              <w:rPr>
                <w:sz w:val="28"/>
                <w:szCs w:val="28"/>
              </w:rPr>
            </w:pPr>
            <w:r>
              <w:rPr>
                <w:sz w:val="28"/>
                <w:szCs w:val="28"/>
              </w:rPr>
              <w:t>(3) Пирĕн кашнин тăван çут çанталăка куç шăрçи пек юратса, упраса пурăнмалла.</w:t>
            </w:r>
          </w:p>
          <w:p>
            <w:pPr>
              <w:ind w:firstLine="709"/>
              <w:jc w:val="both"/>
              <w:rPr>
                <w:sz w:val="28"/>
                <w:szCs w:val="28"/>
              </w:rPr>
            </w:pPr>
            <w:r>
              <w:rPr>
                <w:sz w:val="28"/>
                <w:szCs w:val="28"/>
              </w:rPr>
              <w:t xml:space="preserve">(4) Çут çанталăкра пурте чĕрĕ, пурте хаклă. </w:t>
            </w:r>
          </w:p>
          <w:p>
            <w:pPr>
              <w:ind w:firstLine="709"/>
              <w:jc w:val="both"/>
              <w:rPr>
                <w:sz w:val="28"/>
                <w:vertAlign w:val="baseline"/>
              </w:rPr>
            </w:pPr>
            <w:r>
              <w:rPr>
                <w:sz w:val="28"/>
                <w:szCs w:val="28"/>
              </w:rPr>
              <w:t>(5) Тăван çĕрĕн илемне, тасалăхне упрасси кашни çыннăн чун тĕпĕнче анчах мар, ĕçĕнче те пулмалла</w:t>
            </w:r>
          </w:p>
        </w:tc>
      </w:tr>
    </w:tbl>
    <w:p>
      <w:pPr>
        <w:pStyle w:val="8"/>
        <w:spacing w:line="276" w:lineRule="exact"/>
        <w:ind w:left="1010"/>
        <w:jc w:val="both"/>
      </w:pPr>
      <w:r>
        <w:t>Танлаштару</w:t>
      </w:r>
      <w:r>
        <w:rPr>
          <w:spacing w:val="26"/>
        </w:rPr>
        <w:t xml:space="preserve"> </w:t>
      </w:r>
      <w:r>
        <w:t>тесе</w:t>
      </w:r>
      <w:r>
        <w:rPr>
          <w:spacing w:val="98"/>
        </w:rPr>
        <w:t xml:space="preserve"> </w:t>
      </w:r>
      <w:r>
        <w:t>лайăхах</w:t>
      </w:r>
      <w:r>
        <w:rPr>
          <w:spacing w:val="99"/>
        </w:rPr>
        <w:t xml:space="preserve"> </w:t>
      </w:r>
      <w:r>
        <w:t>пĕлмен</w:t>
      </w:r>
      <w:r>
        <w:rPr>
          <w:spacing w:val="99"/>
        </w:rPr>
        <w:t xml:space="preserve"> </w:t>
      </w:r>
      <w:r>
        <w:t>япалана</w:t>
      </w:r>
      <w:r>
        <w:rPr>
          <w:spacing w:val="98"/>
        </w:rPr>
        <w:t xml:space="preserve"> </w:t>
      </w:r>
      <w:r>
        <w:t>е</w:t>
      </w:r>
      <w:r>
        <w:rPr>
          <w:spacing w:val="99"/>
        </w:rPr>
        <w:t xml:space="preserve"> </w:t>
      </w:r>
      <w:r>
        <w:t>унăн</w:t>
      </w:r>
      <w:r>
        <w:rPr>
          <w:spacing w:val="99"/>
        </w:rPr>
        <w:t xml:space="preserve"> </w:t>
      </w:r>
      <w:r>
        <w:t>пĕр-пĕр</w:t>
      </w:r>
      <w:r>
        <w:rPr>
          <w:spacing w:val="100"/>
        </w:rPr>
        <w:t xml:space="preserve"> </w:t>
      </w:r>
      <w:r>
        <w:t>паллине</w:t>
      </w:r>
    </w:p>
    <w:p>
      <w:pPr>
        <w:pStyle w:val="8"/>
        <w:spacing w:before="163" w:line="360" w:lineRule="auto"/>
        <w:jc w:val="both"/>
      </w:pPr>
      <w:r>
        <w:t>лайăхрах</w:t>
      </w:r>
      <w:r>
        <w:rPr>
          <w:spacing w:val="8"/>
        </w:rPr>
        <w:t xml:space="preserve"> </w:t>
      </w:r>
      <w:r>
        <w:t>пĕлекен</w:t>
      </w:r>
      <w:r>
        <w:rPr>
          <w:spacing w:val="8"/>
        </w:rPr>
        <w:t xml:space="preserve"> </w:t>
      </w:r>
      <w:r>
        <w:t>тепĕр</w:t>
      </w:r>
      <w:r>
        <w:rPr>
          <w:spacing w:val="10"/>
        </w:rPr>
        <w:t xml:space="preserve"> </w:t>
      </w:r>
      <w:r>
        <w:t>япалапа</w:t>
      </w:r>
      <w:r>
        <w:rPr>
          <w:spacing w:val="10"/>
        </w:rPr>
        <w:t xml:space="preserve"> </w:t>
      </w:r>
      <w:r>
        <w:t>е</w:t>
      </w:r>
      <w:r>
        <w:rPr>
          <w:spacing w:val="7"/>
        </w:rPr>
        <w:t xml:space="preserve"> </w:t>
      </w:r>
      <w:r>
        <w:t>унăн</w:t>
      </w:r>
      <w:r>
        <w:rPr>
          <w:spacing w:val="8"/>
        </w:rPr>
        <w:t xml:space="preserve"> </w:t>
      </w:r>
      <w:r>
        <w:t>паллипе</w:t>
      </w:r>
      <w:r>
        <w:rPr>
          <w:spacing w:val="10"/>
        </w:rPr>
        <w:t xml:space="preserve"> </w:t>
      </w:r>
      <w:r>
        <w:t>танлаштарса</w:t>
      </w:r>
      <w:r>
        <w:rPr>
          <w:spacing w:val="7"/>
        </w:rPr>
        <w:t xml:space="preserve"> </w:t>
      </w:r>
      <w:r>
        <w:t>кăтартнине</w:t>
      </w:r>
      <w:r>
        <w:rPr>
          <w:spacing w:val="-67"/>
        </w:rPr>
        <w:t xml:space="preserve"> </w:t>
      </w:r>
      <w:r>
        <w:t>калаççĕ.</w:t>
      </w:r>
      <w:r>
        <w:rPr>
          <w:spacing w:val="-2"/>
        </w:rPr>
        <w:t xml:space="preserve"> </w:t>
      </w:r>
      <w:r>
        <w:t>Танлаштарăвăн грамматика мелĕсем:</w:t>
      </w:r>
    </w:p>
    <w:p>
      <w:pPr>
        <w:pStyle w:val="15"/>
        <w:numPr>
          <w:ilvl w:val="1"/>
          <w:numId w:val="7"/>
        </w:numPr>
        <w:tabs>
          <w:tab w:val="left" w:pos="1322"/>
        </w:tabs>
        <w:spacing w:before="0" w:after="0" w:line="360" w:lineRule="auto"/>
        <w:ind w:left="315" w:leftChars="0" w:right="287" w:firstLine="707" w:firstLineChars="0"/>
        <w:jc w:val="left"/>
        <w:rPr>
          <w:sz w:val="28"/>
        </w:rPr>
      </w:pPr>
      <w:r>
        <w:rPr>
          <w:i/>
          <w:sz w:val="28"/>
        </w:rPr>
        <w:t xml:space="preserve">пек, евĕр, евĕрлĕ, майлă, йышши, манерлă </w:t>
      </w:r>
      <w:r>
        <w:rPr>
          <w:sz w:val="28"/>
        </w:rPr>
        <w:t xml:space="preserve">т.ыт. сăмахсем </w:t>
      </w:r>
      <w:r>
        <w:rPr>
          <w:spacing w:val="13"/>
          <w:sz w:val="28"/>
        </w:rPr>
        <w:t>(</w:t>
      </w:r>
      <w:r>
        <w:rPr>
          <w:i/>
          <w:spacing w:val="13"/>
          <w:sz w:val="28"/>
        </w:rPr>
        <w:t>хурăн</w:t>
      </w:r>
      <w:r>
        <w:rPr>
          <w:i/>
          <w:spacing w:val="14"/>
          <w:sz w:val="28"/>
        </w:rPr>
        <w:t xml:space="preserve"> </w:t>
      </w:r>
      <w:r>
        <w:rPr>
          <w:i/>
          <w:spacing w:val="13"/>
          <w:sz w:val="28"/>
        </w:rPr>
        <w:t>пек</w:t>
      </w:r>
      <w:r>
        <w:rPr>
          <w:i/>
          <w:spacing w:val="-67"/>
          <w:sz w:val="28"/>
        </w:rPr>
        <w:t xml:space="preserve"> </w:t>
      </w:r>
      <w:r>
        <w:rPr>
          <w:i/>
          <w:sz w:val="28"/>
        </w:rPr>
        <w:t>яштака,</w:t>
      </w:r>
      <w:r>
        <w:rPr>
          <w:i/>
          <w:spacing w:val="-1"/>
          <w:sz w:val="28"/>
        </w:rPr>
        <w:t xml:space="preserve"> </w:t>
      </w:r>
      <w:r>
        <w:rPr>
          <w:i/>
          <w:spacing w:val="14"/>
          <w:sz w:val="28"/>
        </w:rPr>
        <w:t>хуçа</w:t>
      </w:r>
      <w:r>
        <w:rPr>
          <w:i/>
          <w:spacing w:val="38"/>
          <w:sz w:val="28"/>
        </w:rPr>
        <w:t xml:space="preserve"> </w:t>
      </w:r>
      <w:r>
        <w:rPr>
          <w:i/>
          <w:spacing w:val="14"/>
          <w:sz w:val="28"/>
        </w:rPr>
        <w:t>евĕр</w:t>
      </w:r>
      <w:r>
        <w:rPr>
          <w:i/>
          <w:spacing w:val="22"/>
          <w:sz w:val="28"/>
        </w:rPr>
        <w:t xml:space="preserve"> </w:t>
      </w:r>
      <w:r>
        <w:rPr>
          <w:i/>
          <w:sz w:val="28"/>
        </w:rPr>
        <w:t>тыткала</w:t>
      </w:r>
      <w:r>
        <w:rPr>
          <w:i/>
          <w:spacing w:val="1"/>
          <w:sz w:val="28"/>
        </w:rPr>
        <w:t xml:space="preserve"> </w:t>
      </w:r>
      <w:r>
        <w:rPr>
          <w:sz w:val="28"/>
        </w:rPr>
        <w:t>т.ыт.те);</w:t>
      </w:r>
    </w:p>
    <w:p>
      <w:pPr>
        <w:pStyle w:val="15"/>
        <w:numPr>
          <w:ilvl w:val="1"/>
          <w:numId w:val="7"/>
        </w:numPr>
        <w:tabs>
          <w:tab w:val="left" w:pos="1353"/>
        </w:tabs>
        <w:spacing w:before="0" w:after="0" w:line="362" w:lineRule="auto"/>
        <w:ind w:left="315" w:leftChars="0" w:right="263" w:firstLine="707" w:firstLineChars="0"/>
        <w:jc w:val="left"/>
        <w:rPr>
          <w:sz w:val="28"/>
        </w:rPr>
      </w:pPr>
      <w:r>
        <w:rPr>
          <w:sz w:val="28"/>
        </w:rPr>
        <w:t>ят</w:t>
      </w:r>
      <w:r>
        <w:rPr>
          <w:spacing w:val="34"/>
          <w:sz w:val="28"/>
        </w:rPr>
        <w:t xml:space="preserve"> </w:t>
      </w:r>
      <w:r>
        <w:rPr>
          <w:sz w:val="28"/>
        </w:rPr>
        <w:t>сăмахсен</w:t>
      </w:r>
      <w:r>
        <w:rPr>
          <w:spacing w:val="38"/>
          <w:sz w:val="28"/>
        </w:rPr>
        <w:t xml:space="preserve"> </w:t>
      </w:r>
      <w:r>
        <w:rPr>
          <w:sz w:val="28"/>
        </w:rPr>
        <w:t>туху</w:t>
      </w:r>
      <w:r>
        <w:rPr>
          <w:spacing w:val="36"/>
          <w:sz w:val="28"/>
        </w:rPr>
        <w:t xml:space="preserve"> </w:t>
      </w:r>
      <w:r>
        <w:rPr>
          <w:sz w:val="28"/>
        </w:rPr>
        <w:t>падежĕнчи</w:t>
      </w:r>
      <w:r>
        <w:rPr>
          <w:spacing w:val="34"/>
          <w:sz w:val="28"/>
        </w:rPr>
        <w:t xml:space="preserve"> </w:t>
      </w:r>
      <w:r>
        <w:rPr>
          <w:sz w:val="28"/>
        </w:rPr>
        <w:t>формипе</w:t>
      </w:r>
      <w:r>
        <w:rPr>
          <w:spacing w:val="37"/>
          <w:sz w:val="28"/>
        </w:rPr>
        <w:t xml:space="preserve"> </w:t>
      </w:r>
      <w:r>
        <w:rPr>
          <w:sz w:val="28"/>
        </w:rPr>
        <w:t>танлаштару</w:t>
      </w:r>
      <w:r>
        <w:rPr>
          <w:spacing w:val="34"/>
          <w:sz w:val="28"/>
        </w:rPr>
        <w:t xml:space="preserve"> </w:t>
      </w:r>
      <w:r>
        <w:rPr>
          <w:sz w:val="28"/>
        </w:rPr>
        <w:t>форминчи</w:t>
      </w:r>
      <w:r>
        <w:rPr>
          <w:spacing w:val="36"/>
          <w:sz w:val="28"/>
        </w:rPr>
        <w:t xml:space="preserve"> </w:t>
      </w:r>
      <w:r>
        <w:rPr>
          <w:sz w:val="28"/>
        </w:rPr>
        <w:t>паллă</w:t>
      </w:r>
      <w:r>
        <w:rPr>
          <w:spacing w:val="-67"/>
          <w:sz w:val="28"/>
        </w:rPr>
        <w:t xml:space="preserve"> </w:t>
      </w:r>
      <w:r>
        <w:rPr>
          <w:sz w:val="28"/>
        </w:rPr>
        <w:t>ячĕн</w:t>
      </w:r>
      <w:r>
        <w:rPr>
          <w:spacing w:val="-1"/>
          <w:sz w:val="28"/>
        </w:rPr>
        <w:t xml:space="preserve"> </w:t>
      </w:r>
      <w:r>
        <w:rPr>
          <w:sz w:val="28"/>
        </w:rPr>
        <w:t>пĕрлешĕвĕ</w:t>
      </w:r>
      <w:r>
        <w:rPr>
          <w:spacing w:val="1"/>
          <w:sz w:val="28"/>
        </w:rPr>
        <w:t xml:space="preserve"> </w:t>
      </w:r>
      <w:r>
        <w:rPr>
          <w:spacing w:val="14"/>
          <w:sz w:val="28"/>
        </w:rPr>
        <w:t>(</w:t>
      </w:r>
      <w:r>
        <w:rPr>
          <w:i/>
          <w:spacing w:val="14"/>
          <w:sz w:val="28"/>
        </w:rPr>
        <w:t>Канашран</w:t>
      </w:r>
      <w:r>
        <w:rPr>
          <w:i/>
          <w:spacing w:val="41"/>
          <w:sz w:val="28"/>
        </w:rPr>
        <w:t xml:space="preserve"> </w:t>
      </w:r>
      <w:r>
        <w:rPr>
          <w:i/>
          <w:spacing w:val="17"/>
          <w:sz w:val="28"/>
        </w:rPr>
        <w:t>пысăкрах</w:t>
      </w:r>
      <w:r>
        <w:rPr>
          <w:i/>
          <w:spacing w:val="46"/>
          <w:sz w:val="28"/>
        </w:rPr>
        <w:t xml:space="preserve"> </w:t>
      </w:r>
      <w:r>
        <w:rPr>
          <w:i/>
          <w:sz w:val="28"/>
        </w:rPr>
        <w:t>хула,</w:t>
      </w:r>
      <w:r>
        <w:rPr>
          <w:i/>
          <w:spacing w:val="2"/>
          <w:sz w:val="28"/>
        </w:rPr>
        <w:t xml:space="preserve"> </w:t>
      </w:r>
      <w:r>
        <w:rPr>
          <w:i/>
          <w:spacing w:val="16"/>
          <w:sz w:val="28"/>
        </w:rPr>
        <w:t>тилĕрен</w:t>
      </w:r>
      <w:r>
        <w:rPr>
          <w:i/>
          <w:spacing w:val="40"/>
          <w:sz w:val="28"/>
        </w:rPr>
        <w:t xml:space="preserve"> </w:t>
      </w:r>
      <w:r>
        <w:rPr>
          <w:i/>
          <w:spacing w:val="16"/>
          <w:sz w:val="28"/>
        </w:rPr>
        <w:t>чеерех</w:t>
      </w:r>
      <w:r>
        <w:rPr>
          <w:i/>
          <w:spacing w:val="26"/>
          <w:sz w:val="28"/>
        </w:rPr>
        <w:t xml:space="preserve"> </w:t>
      </w:r>
      <w:r>
        <w:rPr>
          <w:i/>
          <w:sz w:val="28"/>
        </w:rPr>
        <w:t>çын</w:t>
      </w:r>
      <w:r>
        <w:rPr>
          <w:i/>
          <w:spacing w:val="2"/>
          <w:sz w:val="28"/>
        </w:rPr>
        <w:t xml:space="preserve"> </w:t>
      </w:r>
      <w:r>
        <w:rPr>
          <w:sz w:val="28"/>
        </w:rPr>
        <w:t>т.</w:t>
      </w:r>
      <w:r>
        <w:rPr>
          <w:spacing w:val="1"/>
          <w:sz w:val="28"/>
        </w:rPr>
        <w:t xml:space="preserve"> </w:t>
      </w:r>
      <w:r>
        <w:rPr>
          <w:sz w:val="28"/>
        </w:rPr>
        <w:t>ыт.те).</w:t>
      </w:r>
    </w:p>
    <w:p>
      <w:pPr>
        <w:spacing w:before="67" w:line="360" w:lineRule="auto"/>
        <w:ind w:left="302" w:right="265" w:firstLine="707"/>
        <w:jc w:val="both"/>
        <w:rPr>
          <w:sz w:val="28"/>
        </w:rPr>
      </w:pPr>
      <w:r>
        <w:rPr>
          <w:i/>
          <w:iCs/>
          <w:sz w:val="28"/>
          <w:szCs w:val="28"/>
        </w:rPr>
        <w:t>Пирĕн кашнин тăван çут çанталăка куç шăрçи пек юратса, упраса пурăнмалла</w:t>
      </w:r>
      <w:r>
        <w:rPr>
          <w:i/>
          <w:spacing w:val="-67"/>
          <w:sz w:val="28"/>
        </w:rPr>
        <w:t xml:space="preserve"> </w:t>
      </w:r>
      <w:r>
        <w:rPr>
          <w:sz w:val="28"/>
        </w:rPr>
        <w:t>предложенире</w:t>
      </w:r>
      <w:r>
        <w:rPr>
          <w:spacing w:val="1"/>
          <w:sz w:val="28"/>
        </w:rPr>
        <w:t xml:space="preserve"> </w:t>
      </w:r>
      <w:r>
        <w:rPr>
          <w:i/>
          <w:sz w:val="28"/>
          <w:lang w:val="ru-RU"/>
        </w:rPr>
        <w:t>ку</w:t>
      </w:r>
      <w:r>
        <w:rPr>
          <w:rFonts w:hint="default"/>
          <w:i/>
          <w:sz w:val="28"/>
          <w:lang w:val="ru-RU"/>
        </w:rPr>
        <w:t>ç шăрши пек</w:t>
      </w:r>
      <w:r>
        <w:rPr>
          <w:i/>
          <w:spacing w:val="1"/>
          <w:sz w:val="28"/>
        </w:rPr>
        <w:t xml:space="preserve"> </w:t>
      </w:r>
      <w:r>
        <w:rPr>
          <w:sz w:val="28"/>
        </w:rPr>
        <w:t>сăмахсем</w:t>
      </w:r>
      <w:r>
        <w:rPr>
          <w:spacing w:val="1"/>
          <w:sz w:val="28"/>
        </w:rPr>
        <w:t xml:space="preserve"> </w:t>
      </w:r>
      <w:r>
        <w:rPr>
          <w:sz w:val="28"/>
        </w:rPr>
        <w:t>танлаштару</w:t>
      </w:r>
      <w:r>
        <w:rPr>
          <w:spacing w:val="1"/>
          <w:sz w:val="28"/>
        </w:rPr>
        <w:t xml:space="preserve"> </w:t>
      </w:r>
      <w:r>
        <w:rPr>
          <w:sz w:val="28"/>
        </w:rPr>
        <w:t>пулаççĕ.</w:t>
      </w:r>
      <w:r>
        <w:rPr>
          <w:spacing w:val="1"/>
          <w:sz w:val="28"/>
        </w:rPr>
        <w:t xml:space="preserve"> </w:t>
      </w:r>
      <w:r>
        <w:rPr>
          <w:sz w:val="28"/>
        </w:rPr>
        <w:t>Ытти</w:t>
      </w:r>
      <w:r>
        <w:rPr>
          <w:spacing w:val="1"/>
          <w:sz w:val="28"/>
        </w:rPr>
        <w:t xml:space="preserve"> </w:t>
      </w:r>
      <w:r>
        <w:rPr>
          <w:sz w:val="28"/>
        </w:rPr>
        <w:t>предложенисенче</w:t>
      </w:r>
      <w:r>
        <w:rPr>
          <w:spacing w:val="-1"/>
          <w:sz w:val="28"/>
        </w:rPr>
        <w:t xml:space="preserve"> </w:t>
      </w:r>
      <w:r>
        <w:rPr>
          <w:sz w:val="28"/>
        </w:rPr>
        <w:t>танлаштару</w:t>
      </w:r>
      <w:r>
        <w:rPr>
          <w:spacing w:val="-4"/>
          <w:sz w:val="28"/>
        </w:rPr>
        <w:t xml:space="preserve"> </w:t>
      </w:r>
      <w:r>
        <w:rPr>
          <w:sz w:val="28"/>
        </w:rPr>
        <w:t>çук.</w:t>
      </w:r>
    </w:p>
    <w:p>
      <w:pPr>
        <w:spacing w:before="1" w:after="9" w:line="360" w:lineRule="auto"/>
        <w:ind w:left="302" w:right="267" w:firstLine="707"/>
        <w:jc w:val="both"/>
        <w:rPr>
          <w:sz w:val="28"/>
        </w:rPr>
      </w:pPr>
      <w:r>
        <w:rPr>
          <w:b/>
          <w:sz w:val="28"/>
        </w:rPr>
        <w:t>Тестӑн</w:t>
      </w:r>
      <w:r>
        <w:rPr>
          <w:b/>
          <w:spacing w:val="20"/>
          <w:sz w:val="28"/>
        </w:rPr>
        <w:t xml:space="preserve"> </w:t>
      </w:r>
      <w:r>
        <w:rPr>
          <w:b/>
          <w:sz w:val="28"/>
        </w:rPr>
        <w:t>çиччĕмӗш</w:t>
      </w:r>
      <w:r>
        <w:rPr>
          <w:b/>
          <w:spacing w:val="19"/>
          <w:sz w:val="28"/>
        </w:rPr>
        <w:t xml:space="preserve"> </w:t>
      </w:r>
      <w:r>
        <w:rPr>
          <w:b/>
          <w:sz w:val="28"/>
        </w:rPr>
        <w:t>ыйтӑвӗ</w:t>
      </w:r>
      <w:r>
        <w:rPr>
          <w:b/>
          <w:spacing w:val="20"/>
          <w:sz w:val="28"/>
        </w:rPr>
        <w:t xml:space="preserve"> </w:t>
      </w:r>
      <w:r>
        <w:rPr>
          <w:b/>
          <w:sz w:val="28"/>
        </w:rPr>
        <w:t>(пĕтĕмĕшле</w:t>
      </w:r>
      <w:r>
        <w:rPr>
          <w:b/>
          <w:spacing w:val="22"/>
          <w:sz w:val="28"/>
        </w:rPr>
        <w:t xml:space="preserve"> </w:t>
      </w:r>
      <w:r>
        <w:rPr>
          <w:b/>
          <w:sz w:val="28"/>
        </w:rPr>
        <w:t>8-мĕш</w:t>
      </w:r>
      <w:r>
        <w:rPr>
          <w:b/>
          <w:spacing w:val="19"/>
          <w:sz w:val="28"/>
        </w:rPr>
        <w:t xml:space="preserve"> </w:t>
      </w:r>
      <w:r>
        <w:rPr>
          <w:b/>
          <w:sz w:val="28"/>
        </w:rPr>
        <w:t>ĕç)</w:t>
      </w:r>
      <w:r>
        <w:rPr>
          <w:b/>
          <w:spacing w:val="21"/>
          <w:sz w:val="28"/>
        </w:rPr>
        <w:t xml:space="preserve"> </w:t>
      </w:r>
      <w:r>
        <w:rPr>
          <w:sz w:val="28"/>
        </w:rPr>
        <w:t>лексикӑпа</w:t>
      </w:r>
      <w:r>
        <w:rPr>
          <w:spacing w:val="21"/>
          <w:sz w:val="28"/>
        </w:rPr>
        <w:t xml:space="preserve"> </w:t>
      </w:r>
      <w:r>
        <w:rPr>
          <w:sz w:val="28"/>
        </w:rPr>
        <w:t>(антоним</w:t>
      </w:r>
      <w:r>
        <w:rPr>
          <w:spacing w:val="-67"/>
          <w:sz w:val="28"/>
        </w:rPr>
        <w:t xml:space="preserve"> </w:t>
      </w:r>
      <w:r>
        <w:rPr>
          <w:sz w:val="28"/>
        </w:rPr>
        <w:t>е</w:t>
      </w:r>
      <w:r>
        <w:rPr>
          <w:spacing w:val="-2"/>
          <w:sz w:val="28"/>
        </w:rPr>
        <w:t xml:space="preserve"> </w:t>
      </w:r>
      <w:r>
        <w:rPr>
          <w:sz w:val="28"/>
        </w:rPr>
        <w:t>синоним тупассипе) ҫыхӑннӑ.</w:t>
      </w:r>
    </w:p>
    <w:p>
      <w:pPr>
        <w:pStyle w:val="8"/>
        <w:ind w:left="189"/>
        <w:rPr>
          <w:sz w:val="20"/>
        </w:rPr>
      </w:pPr>
      <w:r>
        <w:rPr>
          <w:sz w:val="20"/>
        </w:rPr>
        <w:pict>
          <v:shape id="_x0000_s1045" o:spid="_x0000_s1045" o:spt="202" type="#_x0000_t202" style="height:47.55pt;width:473.25pt;" filled="f" stroked="t" coordsize="21600,21600">
            <v:path/>
            <v:fill on="f" focussize="0,0"/>
            <v:stroke weight="0.48007874015748pt" color="#000000"/>
            <v:imagedata o:title=""/>
            <o:lock v:ext="edit"/>
            <v:textbox inset="0mm,0mm,0mm,0mm">
              <w:txbxContent>
                <w:p>
                  <w:pPr>
                    <w:spacing w:before="0" w:line="276" w:lineRule="auto"/>
                    <w:ind w:left="103" w:right="0" w:firstLine="707"/>
                    <w:jc w:val="left"/>
                    <w:rPr>
                      <w:sz w:val="28"/>
                    </w:rPr>
                  </w:pPr>
                  <w:r>
                    <w:rPr>
                      <w:b/>
                      <w:sz w:val="28"/>
                    </w:rPr>
                    <w:t>Тĕслĕх.</w:t>
                  </w:r>
                  <w:r>
                    <w:rPr>
                      <w:b/>
                      <w:spacing w:val="4"/>
                      <w:sz w:val="28"/>
                    </w:rPr>
                    <w:t xml:space="preserve"> </w:t>
                  </w:r>
                  <w:r>
                    <w:rPr>
                      <w:i/>
                      <w:sz w:val="28"/>
                      <w:szCs w:val="28"/>
                    </w:rPr>
                    <w:t xml:space="preserve">Сыхласси </w:t>
                  </w:r>
                  <w:r>
                    <w:rPr>
                      <w:sz w:val="28"/>
                      <w:szCs w:val="28"/>
                    </w:rPr>
                    <w:t>сăмахăн (13-мĕш предложени) синонимне текстра тупса çырăр</w:t>
                  </w:r>
                </w:p>
              </w:txbxContent>
            </v:textbox>
            <w10:wrap type="none"/>
            <w10:anchorlock/>
          </v:shape>
        </w:pict>
      </w:r>
    </w:p>
    <w:p>
      <w:pPr>
        <w:pStyle w:val="8"/>
        <w:spacing w:line="275" w:lineRule="exact"/>
        <w:ind w:left="868"/>
        <w:jc w:val="both"/>
      </w:pPr>
      <w:r>
        <w:t>Синонимсем</w:t>
      </w:r>
      <w:r>
        <w:rPr>
          <w:spacing w:val="7"/>
        </w:rPr>
        <w:t xml:space="preserve"> </w:t>
      </w:r>
      <w:r>
        <w:t>тесе</w:t>
      </w:r>
      <w:r>
        <w:rPr>
          <w:spacing w:val="74"/>
        </w:rPr>
        <w:t xml:space="preserve"> </w:t>
      </w:r>
      <w:r>
        <w:rPr>
          <w:spacing w:val="74"/>
          <w:lang w:val="ru-RU"/>
        </w:rPr>
        <w:t>пр</w:t>
      </w:r>
      <w:r>
        <w:rPr>
          <w:spacing w:val="77"/>
        </w:rPr>
        <w:t xml:space="preserve"> </w:t>
      </w:r>
      <w:r>
        <w:t>ăнлавах</w:t>
      </w:r>
      <w:r>
        <w:rPr>
          <w:spacing w:val="77"/>
        </w:rPr>
        <w:t xml:space="preserve"> </w:t>
      </w:r>
      <w:r>
        <w:t>пĕлтерекен,</w:t>
      </w:r>
      <w:r>
        <w:rPr>
          <w:spacing w:val="75"/>
        </w:rPr>
        <w:t xml:space="preserve"> </w:t>
      </w:r>
      <w:r>
        <w:t>анчах</w:t>
      </w:r>
      <w:r>
        <w:rPr>
          <w:spacing w:val="77"/>
        </w:rPr>
        <w:t xml:space="preserve"> </w:t>
      </w:r>
      <w:r>
        <w:t>тĕрлĕрен</w:t>
      </w:r>
      <w:r>
        <w:rPr>
          <w:spacing w:val="77"/>
        </w:rPr>
        <w:t xml:space="preserve"> </w:t>
      </w:r>
      <w:r>
        <w:t>илтĕнекен</w:t>
      </w:r>
    </w:p>
    <w:p>
      <w:pPr>
        <w:spacing w:before="160" w:line="360" w:lineRule="auto"/>
        <w:ind w:left="302" w:right="263" w:firstLine="0"/>
        <w:jc w:val="both"/>
        <w:rPr>
          <w:sz w:val="28"/>
        </w:rPr>
      </w:pPr>
      <w:r>
        <w:rPr>
          <w:sz w:val="28"/>
        </w:rPr>
        <w:t>сăмахсене</w:t>
      </w:r>
      <w:r>
        <w:rPr>
          <w:spacing w:val="1"/>
          <w:sz w:val="28"/>
        </w:rPr>
        <w:t xml:space="preserve"> </w:t>
      </w:r>
      <w:r>
        <w:rPr>
          <w:sz w:val="28"/>
        </w:rPr>
        <w:t>калаççĕ.</w:t>
      </w:r>
      <w:r>
        <w:rPr>
          <w:spacing w:val="1"/>
          <w:sz w:val="28"/>
        </w:rPr>
        <w:t xml:space="preserve"> </w:t>
      </w:r>
      <w:r>
        <w:rPr>
          <w:i/>
          <w:sz w:val="28"/>
        </w:rPr>
        <w:t>С</w:t>
      </w:r>
      <w:r>
        <w:rPr>
          <w:i/>
          <w:sz w:val="28"/>
          <w:lang w:val="ru-RU"/>
        </w:rPr>
        <w:t>ыхласси</w:t>
      </w:r>
      <w:r>
        <w:rPr>
          <w:i/>
          <w:spacing w:val="1"/>
          <w:sz w:val="28"/>
        </w:rPr>
        <w:t xml:space="preserve"> </w:t>
      </w:r>
      <w:r>
        <w:rPr>
          <w:sz w:val="28"/>
        </w:rPr>
        <w:t>сăмахăн</w:t>
      </w:r>
      <w:r>
        <w:rPr>
          <w:spacing w:val="1"/>
          <w:sz w:val="28"/>
        </w:rPr>
        <w:t xml:space="preserve"> </w:t>
      </w:r>
      <w:r>
        <w:rPr>
          <w:sz w:val="28"/>
        </w:rPr>
        <w:t>синонимĕ</w:t>
      </w:r>
      <w:r>
        <w:rPr>
          <w:spacing w:val="1"/>
          <w:sz w:val="28"/>
        </w:rPr>
        <w:t xml:space="preserve"> </w:t>
      </w:r>
      <w:r>
        <w:rPr>
          <w:sz w:val="28"/>
        </w:rPr>
        <w:t>–</w:t>
      </w:r>
      <w:r>
        <w:rPr>
          <w:spacing w:val="1"/>
          <w:sz w:val="28"/>
        </w:rPr>
        <w:t xml:space="preserve"> </w:t>
      </w:r>
      <w:r>
        <w:rPr>
          <w:i/>
          <w:iCs/>
          <w:spacing w:val="1"/>
          <w:sz w:val="28"/>
          <w:lang w:val="ru-RU"/>
        </w:rPr>
        <w:t>у</w:t>
      </w:r>
      <w:r>
        <w:rPr>
          <w:i/>
          <w:sz w:val="28"/>
          <w:lang w:val="ru-RU"/>
        </w:rPr>
        <w:t>прасси</w:t>
      </w:r>
      <w:r>
        <w:rPr>
          <w:i/>
          <w:sz w:val="28"/>
        </w:rPr>
        <w:t>,</w:t>
      </w:r>
      <w:r>
        <w:rPr>
          <w:i/>
          <w:spacing w:val="1"/>
          <w:sz w:val="28"/>
        </w:rPr>
        <w:t xml:space="preserve"> </w:t>
      </w:r>
      <w:r>
        <w:rPr>
          <w:sz w:val="28"/>
        </w:rPr>
        <w:t>вăл</w:t>
      </w:r>
      <w:r>
        <w:rPr>
          <w:spacing w:val="1"/>
          <w:sz w:val="28"/>
        </w:rPr>
        <w:t xml:space="preserve"> </w:t>
      </w:r>
      <w:r>
        <w:rPr>
          <w:rFonts w:hint="default"/>
          <w:sz w:val="28"/>
          <w:lang w:val="ru-RU"/>
        </w:rPr>
        <w:t>14</w:t>
      </w:r>
      <w:r>
        <w:rPr>
          <w:sz w:val="28"/>
        </w:rPr>
        <w:t>-мĕш</w:t>
      </w:r>
      <w:r>
        <w:rPr>
          <w:spacing w:val="1"/>
          <w:sz w:val="28"/>
        </w:rPr>
        <w:t xml:space="preserve"> </w:t>
      </w:r>
      <w:r>
        <w:rPr>
          <w:sz w:val="28"/>
        </w:rPr>
        <w:t>предложенире тĕл</w:t>
      </w:r>
      <w:r>
        <w:rPr>
          <w:spacing w:val="-1"/>
          <w:sz w:val="28"/>
        </w:rPr>
        <w:t xml:space="preserve"> </w:t>
      </w:r>
      <w:r>
        <w:rPr>
          <w:sz w:val="28"/>
        </w:rPr>
        <w:t>пулать.</w:t>
      </w:r>
    </w:p>
    <w:p>
      <w:pPr>
        <w:pStyle w:val="8"/>
        <w:spacing w:before="2" w:line="360" w:lineRule="auto"/>
        <w:ind w:right="264" w:firstLine="566"/>
        <w:jc w:val="both"/>
      </w:pPr>
      <w:r>
        <w:t>Ачасене тест ыйтăвĕсене хуравлама вĕрентме 8, 9-мĕш классем валли</w:t>
      </w:r>
      <w:r>
        <w:rPr>
          <w:spacing w:val="1"/>
        </w:rPr>
        <w:t xml:space="preserve"> </w:t>
      </w:r>
      <w:r>
        <w:t>хатĕрленĕ</w:t>
      </w:r>
      <w:r>
        <w:rPr>
          <w:spacing w:val="1"/>
        </w:rPr>
        <w:t xml:space="preserve"> </w:t>
      </w:r>
      <w:r>
        <w:t>вĕренÿ</w:t>
      </w:r>
      <w:r>
        <w:rPr>
          <w:spacing w:val="1"/>
        </w:rPr>
        <w:t xml:space="preserve"> </w:t>
      </w:r>
      <w:r>
        <w:t>кĕнекисенчи</w:t>
      </w:r>
      <w:r>
        <w:rPr>
          <w:spacing w:val="1"/>
        </w:rPr>
        <w:t xml:space="preserve"> </w:t>
      </w:r>
      <w:r>
        <w:t>текстсемпе</w:t>
      </w:r>
      <w:r>
        <w:rPr>
          <w:spacing w:val="1"/>
        </w:rPr>
        <w:t xml:space="preserve"> </w:t>
      </w:r>
      <w:r>
        <w:t>те</w:t>
      </w:r>
      <w:r>
        <w:rPr>
          <w:spacing w:val="1"/>
        </w:rPr>
        <w:t xml:space="preserve"> </w:t>
      </w:r>
      <w:r>
        <w:t>усă</w:t>
      </w:r>
      <w:r>
        <w:rPr>
          <w:spacing w:val="1"/>
        </w:rPr>
        <w:t xml:space="preserve"> </w:t>
      </w:r>
      <w:r>
        <w:t>курма</w:t>
      </w:r>
      <w:r>
        <w:rPr>
          <w:spacing w:val="1"/>
        </w:rPr>
        <w:t xml:space="preserve"> </w:t>
      </w:r>
      <w:r>
        <w:t>пулать.</w:t>
      </w:r>
      <w:r>
        <w:rPr>
          <w:spacing w:val="1"/>
        </w:rPr>
        <w:t xml:space="preserve"> </w:t>
      </w:r>
      <w:r>
        <w:t>Вăл</w:t>
      </w:r>
      <w:r>
        <w:rPr>
          <w:spacing w:val="1"/>
        </w:rPr>
        <w:t xml:space="preserve"> </w:t>
      </w:r>
      <w:r>
        <w:t>е</w:t>
      </w:r>
      <w:r>
        <w:rPr>
          <w:spacing w:val="1"/>
        </w:rPr>
        <w:t xml:space="preserve"> </w:t>
      </w:r>
      <w:r>
        <w:t>ку</w:t>
      </w:r>
      <w:r>
        <w:rPr>
          <w:spacing w:val="-67"/>
        </w:rPr>
        <w:t xml:space="preserve"> </w:t>
      </w:r>
      <w:r>
        <w:t>текста</w:t>
      </w:r>
      <w:r>
        <w:rPr>
          <w:spacing w:val="1"/>
        </w:rPr>
        <w:t xml:space="preserve"> </w:t>
      </w:r>
      <w:r>
        <w:t>вуланă</w:t>
      </w:r>
      <w:r>
        <w:rPr>
          <w:spacing w:val="1"/>
        </w:rPr>
        <w:t xml:space="preserve"> </w:t>
      </w:r>
      <w:r>
        <w:t>хыççăн</w:t>
      </w:r>
      <w:r>
        <w:rPr>
          <w:spacing w:val="1"/>
        </w:rPr>
        <w:t xml:space="preserve"> </w:t>
      </w:r>
      <w:r>
        <w:t>ыйтусемпе</w:t>
      </w:r>
      <w:r>
        <w:rPr>
          <w:spacing w:val="1"/>
        </w:rPr>
        <w:t xml:space="preserve"> </w:t>
      </w:r>
      <w:r>
        <w:t>ĕçлеттермелле,</w:t>
      </w:r>
      <w:r>
        <w:rPr>
          <w:spacing w:val="1"/>
        </w:rPr>
        <w:t xml:space="preserve"> </w:t>
      </w:r>
      <w:r>
        <w:t>ыйтăвĕсене</w:t>
      </w:r>
      <w:r>
        <w:rPr>
          <w:spacing w:val="1"/>
        </w:rPr>
        <w:t xml:space="preserve"> </w:t>
      </w:r>
      <w:r>
        <w:t>вара</w:t>
      </w:r>
      <w:r>
        <w:rPr>
          <w:spacing w:val="1"/>
        </w:rPr>
        <w:t xml:space="preserve"> </w:t>
      </w:r>
      <w:r>
        <w:t>маларах</w:t>
      </w:r>
      <w:r>
        <w:rPr>
          <w:spacing w:val="-67"/>
        </w:rPr>
        <w:t xml:space="preserve"> </w:t>
      </w:r>
      <w:r>
        <w:t>кăтартнă</w:t>
      </w:r>
      <w:r>
        <w:rPr>
          <w:spacing w:val="-3"/>
        </w:rPr>
        <w:t xml:space="preserve"> </w:t>
      </w:r>
      <w:r>
        <w:t>пек</w:t>
      </w:r>
      <w:r>
        <w:rPr>
          <w:spacing w:val="-3"/>
        </w:rPr>
        <w:t xml:space="preserve"> </w:t>
      </w:r>
      <w:r>
        <w:t>йĕркелемелле.</w:t>
      </w:r>
    </w:p>
    <w:p>
      <w:pPr>
        <w:spacing w:after="0" w:line="360" w:lineRule="auto"/>
        <w:jc w:val="both"/>
        <w:sectPr>
          <w:pgSz w:w="11910" w:h="16840"/>
          <w:pgMar w:top="1040" w:right="580" w:bottom="280" w:left="1400" w:header="720" w:footer="720" w:gutter="0"/>
          <w:cols w:space="720" w:num="1"/>
        </w:sectPr>
      </w:pPr>
    </w:p>
    <w:p>
      <w:pPr>
        <w:pStyle w:val="2"/>
        <w:numPr>
          <w:ilvl w:val="1"/>
          <w:numId w:val="1"/>
        </w:numPr>
        <w:tabs>
          <w:tab w:val="left" w:pos="2780"/>
        </w:tabs>
        <w:spacing w:before="72" w:after="0" w:line="240" w:lineRule="auto"/>
        <w:ind w:left="2779" w:right="0" w:hanging="282"/>
        <w:jc w:val="left"/>
      </w:pPr>
      <w:r>
        <w:t>Ӑслав</w:t>
      </w:r>
      <w:r>
        <w:rPr>
          <w:spacing w:val="-5"/>
        </w:rPr>
        <w:t xml:space="preserve"> </w:t>
      </w:r>
      <w:r>
        <w:t>сочиненийӗ</w:t>
      </w:r>
      <w:r>
        <w:rPr>
          <w:spacing w:val="-2"/>
        </w:rPr>
        <w:t xml:space="preserve"> </w:t>
      </w:r>
      <w:r>
        <w:t>çырма</w:t>
      </w:r>
      <w:r>
        <w:rPr>
          <w:spacing w:val="-3"/>
        </w:rPr>
        <w:t xml:space="preserve"> </w:t>
      </w:r>
      <w:r>
        <w:t>хатĕрлесси</w:t>
      </w:r>
    </w:p>
    <w:p>
      <w:pPr>
        <w:pStyle w:val="8"/>
        <w:spacing w:before="245" w:line="360" w:lineRule="auto"/>
        <w:ind w:right="266" w:firstLine="566"/>
        <w:jc w:val="both"/>
      </w:pPr>
      <w:r>
        <w:t>Экзаменӑн 3-мӗш пайӗ вӑл – калӑпӑшӗпе пысӑк мар ӑслав сочиненийӗ</w:t>
      </w:r>
      <w:r>
        <w:rPr>
          <w:spacing w:val="1"/>
        </w:rPr>
        <w:t xml:space="preserve"> </w:t>
      </w:r>
      <w:r>
        <w:t>ҫырасси. Хаклав виҫи тӑрӑх, ачасен сочиненийӗсенче сахалтан та 70 сӑмах</w:t>
      </w:r>
      <w:r>
        <w:rPr>
          <w:spacing w:val="1"/>
        </w:rPr>
        <w:t xml:space="preserve"> </w:t>
      </w:r>
      <w:r>
        <w:t>пулмалла.</w:t>
      </w:r>
    </w:p>
    <w:p>
      <w:pPr>
        <w:pStyle w:val="8"/>
        <w:spacing w:line="360" w:lineRule="auto"/>
        <w:ind w:right="262" w:firstLine="566"/>
        <w:jc w:val="both"/>
      </w:pPr>
      <w:r>
        <w:t>Хакланӑ чухне сочинение нумай енчен пӑхаҫҫӗ: ача итленĕ тата вуланӑ</w:t>
      </w:r>
      <w:r>
        <w:rPr>
          <w:spacing w:val="1"/>
        </w:rPr>
        <w:t xml:space="preserve"> </w:t>
      </w:r>
      <w:r>
        <w:t>текстсенчен аргумент илме пултарни; автор шухӑшне е хӑй шухӑшне логика</w:t>
      </w:r>
      <w:r>
        <w:rPr>
          <w:spacing w:val="1"/>
        </w:rPr>
        <w:t xml:space="preserve"> </w:t>
      </w:r>
      <w:r>
        <w:t>енчен ҫыхӑнуллӑ ҫырса ӗнентерме пултарни. Ку рете сочинение орфографи,</w:t>
      </w:r>
      <w:r>
        <w:rPr>
          <w:spacing w:val="1"/>
        </w:rPr>
        <w:t xml:space="preserve"> </w:t>
      </w:r>
      <w:r>
        <w:t>пунктуаци,</w:t>
      </w:r>
      <w:r>
        <w:rPr>
          <w:spacing w:val="-2"/>
        </w:rPr>
        <w:t xml:space="preserve"> </w:t>
      </w:r>
      <w:r>
        <w:t>пуплев,</w:t>
      </w:r>
      <w:r>
        <w:rPr>
          <w:spacing w:val="1"/>
        </w:rPr>
        <w:t xml:space="preserve"> </w:t>
      </w:r>
      <w:r>
        <w:t>грамматика</w:t>
      </w:r>
      <w:r>
        <w:rPr>
          <w:spacing w:val="-2"/>
        </w:rPr>
        <w:t xml:space="preserve"> </w:t>
      </w:r>
      <w:r>
        <w:t>тата</w:t>
      </w:r>
      <w:r>
        <w:rPr>
          <w:spacing w:val="-1"/>
        </w:rPr>
        <w:t xml:space="preserve"> </w:t>
      </w:r>
      <w:r>
        <w:t>факт</w:t>
      </w:r>
      <w:r>
        <w:rPr>
          <w:spacing w:val="-1"/>
        </w:rPr>
        <w:t xml:space="preserve"> </w:t>
      </w:r>
      <w:r>
        <w:t>енчен мӗнле</w:t>
      </w:r>
      <w:r>
        <w:rPr>
          <w:spacing w:val="-1"/>
        </w:rPr>
        <w:t xml:space="preserve"> </w:t>
      </w:r>
      <w:r>
        <w:t>ҫырни те</w:t>
      </w:r>
      <w:r>
        <w:rPr>
          <w:spacing w:val="1"/>
        </w:rPr>
        <w:t xml:space="preserve"> </w:t>
      </w:r>
      <w:r>
        <w:t>кĕрет.</w:t>
      </w:r>
    </w:p>
    <w:p>
      <w:pPr>
        <w:pStyle w:val="8"/>
        <w:spacing w:before="1" w:line="360" w:lineRule="auto"/>
        <w:ind w:right="268" w:firstLine="566"/>
        <w:jc w:val="both"/>
      </w:pPr>
      <w:r>
        <w:t>Сочинени</w:t>
      </w:r>
      <w:r>
        <w:rPr>
          <w:spacing w:val="1"/>
        </w:rPr>
        <w:t xml:space="preserve"> </w:t>
      </w:r>
      <w:r>
        <w:t>шухӑш</w:t>
      </w:r>
      <w:r>
        <w:rPr>
          <w:spacing w:val="1"/>
        </w:rPr>
        <w:t xml:space="preserve"> </w:t>
      </w:r>
      <w:r>
        <w:t>пӗрлӗхӗ</w:t>
      </w:r>
      <w:r>
        <w:rPr>
          <w:spacing w:val="1"/>
        </w:rPr>
        <w:t xml:space="preserve"> </w:t>
      </w:r>
      <w:r>
        <w:t>пуррипе,</w:t>
      </w:r>
      <w:r>
        <w:rPr>
          <w:spacing w:val="1"/>
        </w:rPr>
        <w:t xml:space="preserve"> </w:t>
      </w:r>
      <w:r>
        <w:t>пайсен</w:t>
      </w:r>
      <w:r>
        <w:rPr>
          <w:spacing w:val="1"/>
        </w:rPr>
        <w:t xml:space="preserve"> </w:t>
      </w:r>
      <w:r>
        <w:t>ҫыхӑнулӑхӗпе</w:t>
      </w:r>
      <w:r>
        <w:rPr>
          <w:spacing w:val="1"/>
        </w:rPr>
        <w:t xml:space="preserve"> </w:t>
      </w:r>
      <w:r>
        <w:t>тата</w:t>
      </w:r>
      <w:r>
        <w:rPr>
          <w:spacing w:val="1"/>
        </w:rPr>
        <w:t xml:space="preserve"> </w:t>
      </w:r>
      <w:r>
        <w:t>уҫӑмлӑхӗпе палӑрса тӑмалла. Шухӑш пӗрлӗхӗ шухӑша ҫыхӑнуллӑ аталантарса</w:t>
      </w:r>
      <w:r>
        <w:rPr>
          <w:spacing w:val="-67"/>
        </w:rPr>
        <w:t xml:space="preserve"> </w:t>
      </w:r>
      <w:r>
        <w:t>ӗнентерме, пӗтӗмлетӳ тума пӗлнинче те сисӗнет. Сочинени авторӗ тема пирки</w:t>
      </w:r>
      <w:r>
        <w:rPr>
          <w:spacing w:val="-67"/>
        </w:rPr>
        <w:t xml:space="preserve"> </w:t>
      </w:r>
      <w:r>
        <w:t>хӑй мӗн</w:t>
      </w:r>
      <w:r>
        <w:rPr>
          <w:spacing w:val="1"/>
        </w:rPr>
        <w:t xml:space="preserve"> </w:t>
      </w:r>
      <w:r>
        <w:t>шухӑшлани</w:t>
      </w:r>
      <w:r>
        <w:rPr>
          <w:spacing w:val="-2"/>
        </w:rPr>
        <w:t xml:space="preserve"> </w:t>
      </w:r>
      <w:r>
        <w:t>яр</w:t>
      </w:r>
      <w:r>
        <w:rPr>
          <w:spacing w:val="1"/>
        </w:rPr>
        <w:t xml:space="preserve"> </w:t>
      </w:r>
      <w:r>
        <w:t>уҫҫӑн курӑнмалла.</w:t>
      </w:r>
    </w:p>
    <w:p>
      <w:pPr>
        <w:pStyle w:val="8"/>
        <w:spacing w:line="360" w:lineRule="auto"/>
        <w:ind w:right="267" w:firstLine="707"/>
        <w:jc w:val="both"/>
      </w:pPr>
      <w:r>
        <w:t>202</w:t>
      </w:r>
      <w:r>
        <w:rPr>
          <w:rFonts w:hint="default"/>
          <w:lang w:val="ru-RU"/>
        </w:rPr>
        <w:t>4</w:t>
      </w:r>
      <w:r>
        <w:rPr>
          <w:spacing w:val="1"/>
        </w:rPr>
        <w:t xml:space="preserve"> </w:t>
      </w:r>
      <w:r>
        <w:t>çулта</w:t>
      </w:r>
      <w:r>
        <w:rPr>
          <w:spacing w:val="1"/>
        </w:rPr>
        <w:t xml:space="preserve"> </w:t>
      </w:r>
      <w:r>
        <w:t>тытмалли</w:t>
      </w:r>
      <w:r>
        <w:rPr>
          <w:spacing w:val="1"/>
        </w:rPr>
        <w:t xml:space="preserve"> </w:t>
      </w:r>
      <w:r>
        <w:t>республикӑн</w:t>
      </w:r>
      <w:r>
        <w:rPr>
          <w:spacing w:val="1"/>
        </w:rPr>
        <w:t xml:space="preserve"> </w:t>
      </w:r>
      <w:r>
        <w:t>пӗрлехи</w:t>
      </w:r>
      <w:r>
        <w:rPr>
          <w:spacing w:val="1"/>
        </w:rPr>
        <w:t xml:space="preserve"> </w:t>
      </w:r>
      <w:r>
        <w:t>экзаменӗн</w:t>
      </w:r>
      <w:r>
        <w:rPr>
          <w:spacing w:val="1"/>
        </w:rPr>
        <w:t xml:space="preserve"> </w:t>
      </w:r>
      <w:r>
        <w:t>тĕслĕх</w:t>
      </w:r>
      <w:r>
        <w:rPr>
          <w:spacing w:val="1"/>
        </w:rPr>
        <w:t xml:space="preserve"> </w:t>
      </w:r>
      <w:r>
        <w:t>вариантĕнче</w:t>
      </w:r>
      <w:r>
        <w:rPr>
          <w:spacing w:val="-1"/>
        </w:rPr>
        <w:t xml:space="preserve"> </w:t>
      </w:r>
      <w:r>
        <w:rPr>
          <w:lang w:val="ru-RU"/>
        </w:rPr>
        <w:t>Александр</w:t>
      </w:r>
      <w:r>
        <w:rPr>
          <w:rFonts w:hint="default"/>
          <w:lang w:val="ru-RU"/>
        </w:rPr>
        <w:t xml:space="preserve"> </w:t>
      </w:r>
      <w:r>
        <w:t>Петров</w:t>
      </w:r>
      <w:r>
        <w:rPr>
          <w:spacing w:val="-1"/>
        </w:rPr>
        <w:t xml:space="preserve"> </w:t>
      </w:r>
      <w:r>
        <w:t>çырнă текст</w:t>
      </w:r>
      <w:r>
        <w:rPr>
          <w:spacing w:val="-2"/>
        </w:rPr>
        <w:t xml:space="preserve"> </w:t>
      </w:r>
      <w:r>
        <w:t>сыпăкне</w:t>
      </w:r>
      <w:r>
        <w:rPr>
          <w:spacing w:val="-1"/>
        </w:rPr>
        <w:t xml:space="preserve"> </w:t>
      </w:r>
      <w:r>
        <w:t>кĕртсе панă.</w:t>
      </w:r>
    </w:p>
    <w:p>
      <w:pPr>
        <w:pStyle w:val="8"/>
        <w:numPr>
          <w:ilvl w:val="0"/>
          <w:numId w:val="8"/>
        </w:numPr>
        <w:spacing w:line="360" w:lineRule="auto"/>
        <w:ind w:right="267" w:firstLine="707"/>
        <w:jc w:val="both"/>
        <w:rPr>
          <w:i/>
          <w:iCs/>
          <w:sz w:val="28"/>
          <w:szCs w:val="28"/>
        </w:rPr>
      </w:pPr>
      <w:r>
        <w:rPr>
          <w:i/>
          <w:iCs/>
          <w:sz w:val="28"/>
          <w:szCs w:val="28"/>
        </w:rPr>
        <w:t>Хĕвел, сывлăш, шыв тата çĕр – этемлĕх сăпки. (2)Этемпе çут çанталăк ĕмĕрсем хушши килĕшÿре пурăннă. (3)Мăн асаттесемпе асаннесем çакна питĕ лайăх ăнланнă. (4)Этем çут çанталăкран вăй-хăват илет, çавăнпа чăвашсем ăна пуç çапсах хисепленĕ. (5)«Эпир çĕртен пулнă, çĕрех пулатпăр», – теççĕ халĕ те.</w:t>
      </w:r>
    </w:p>
    <w:p>
      <w:pPr>
        <w:pStyle w:val="8"/>
        <w:numPr>
          <w:ilvl w:val="0"/>
          <w:numId w:val="8"/>
        </w:numPr>
        <w:spacing w:line="360" w:lineRule="auto"/>
        <w:ind w:right="267" w:firstLine="707"/>
        <w:jc w:val="both"/>
        <w:rPr>
          <w:i/>
          <w:iCs/>
          <w:sz w:val="28"/>
          <w:szCs w:val="28"/>
        </w:rPr>
      </w:pPr>
      <w:r>
        <w:rPr>
          <w:i/>
          <w:iCs/>
          <w:sz w:val="28"/>
          <w:szCs w:val="28"/>
        </w:rPr>
        <w:t>(6)Юлашки вăхăтра этемлĕхе экологин çивĕч ыйтăвĕсем канăç памаççĕ. (7)Хими им-çамĕпе çĕре-шыва варалани, фабрика-заводсен тĕтĕмĕ атмосферăна сиенлени тата çĕр эрозийĕ пирки пурте пĕлетпĕр. (8)Шел пулин те, çăл куçсемпе юхан шывсем типсе пыраççĕ, вăрмансене касса пĕтереççĕ, тулăхлă тăпра сийĕ арканать, чĕр чунсемпе кайăк-кĕшĕк йышĕ чакать.</w:t>
      </w:r>
    </w:p>
    <w:p>
      <w:pPr>
        <w:pStyle w:val="8"/>
        <w:numPr>
          <w:ilvl w:val="0"/>
          <w:numId w:val="9"/>
        </w:numPr>
        <w:spacing w:before="1" w:line="360" w:lineRule="auto"/>
        <w:ind w:right="263" w:firstLine="707"/>
        <w:jc w:val="both"/>
      </w:pPr>
      <w:r>
        <w:rPr>
          <w:i/>
          <w:iCs/>
          <w:sz w:val="28"/>
          <w:szCs w:val="28"/>
        </w:rPr>
        <w:t>Пирĕн кашнин тăван çут çанталăка куç шăрçи пек юратса, упраса пурăнмалла. (10)Çут çанталăкра пурте чĕрĕ, пурте хаклă. (11)Пулла – таса шыв, вĕçен кайăка – сывлăш, чĕр чуна – улăх-çаран, вăрман кирлĕ. (12)Апла пулсан, юхан шывсене, кÿлĕ-пĕвене, вăрмансене, улăх-çарана таса тытмалла. (13)Тăван çĕрĕн илемне, тасалăхне сыхласси кашни çыннăн чун тĕпĕнче анчах мар, ĕçĕнче те пулмалла. (14)</w:t>
      </w:r>
      <w:r>
        <w:rPr>
          <w:b w:val="0"/>
          <w:bCs w:val="0"/>
          <w:i/>
          <w:iCs/>
          <w:sz w:val="28"/>
          <w:szCs w:val="28"/>
        </w:rPr>
        <w:t>Çут ҫанталӑка упрасси – кашни ҫын тивӗҫӗ.</w:t>
      </w:r>
      <w:r>
        <w:rPr>
          <w:b/>
          <w:i/>
          <w:iCs/>
          <w:sz w:val="28"/>
          <w:szCs w:val="28"/>
        </w:rPr>
        <w:t xml:space="preserve"> </w:t>
      </w:r>
    </w:p>
    <w:p>
      <w:pPr>
        <w:pStyle w:val="8"/>
        <w:spacing w:before="1" w:line="360" w:lineRule="auto"/>
        <w:ind w:right="263" w:firstLine="707"/>
        <w:jc w:val="both"/>
      </w:pPr>
      <w:r>
        <w:t>Сочинени пуçламăшĕнче тезис пулмалла. Тезис – хускатнă ыйту çине хурав калăплани; хушнă ĕçре панă сăмаха ăнлантарни, уçса пани; ăславра ĕнентермелли шухăш.</w:t>
      </w:r>
    </w:p>
    <w:p>
      <w:pPr>
        <w:pStyle w:val="8"/>
        <w:spacing w:before="1" w:line="360" w:lineRule="auto"/>
        <w:ind w:right="263" w:firstLine="707"/>
        <w:jc w:val="both"/>
      </w:pPr>
      <w:r>
        <w:t>Тезиса çырас умĕн ĕçе (задание) тепӗр хут вуласа тухмалла. Ăнланас</w:t>
      </w:r>
      <w:r>
        <w:rPr>
          <w:spacing w:val="1"/>
        </w:rPr>
        <w:t xml:space="preserve"> </w:t>
      </w:r>
      <w:r>
        <w:t>пулать: вуланă текстра палăртнă мĕнле шухăша уçса памалла е мӗнле сӑмах</w:t>
      </w:r>
      <w:r>
        <w:rPr>
          <w:spacing w:val="1"/>
        </w:rPr>
        <w:t xml:space="preserve"> </w:t>
      </w:r>
      <w:r>
        <w:t>пирки ӑслав ҫырмалла? Çав сӑмаха текстра тупмалла. Контекст мӗнлереххине</w:t>
      </w:r>
      <w:r>
        <w:rPr>
          <w:spacing w:val="-67"/>
        </w:rPr>
        <w:t xml:space="preserve"> </w:t>
      </w:r>
      <w:r>
        <w:t>сӑнамалла,</w:t>
      </w:r>
      <w:r>
        <w:rPr>
          <w:spacing w:val="-2"/>
        </w:rPr>
        <w:t xml:space="preserve"> </w:t>
      </w:r>
      <w:r>
        <w:t>çав</w:t>
      </w:r>
      <w:r>
        <w:rPr>
          <w:spacing w:val="-2"/>
        </w:rPr>
        <w:t xml:space="preserve"> </w:t>
      </w:r>
      <w:r>
        <w:t>сӑмах</w:t>
      </w:r>
      <w:r>
        <w:rPr>
          <w:spacing w:val="1"/>
        </w:rPr>
        <w:t xml:space="preserve"> </w:t>
      </w:r>
      <w:r>
        <w:t>текстра</w:t>
      </w:r>
      <w:r>
        <w:rPr>
          <w:spacing w:val="-1"/>
        </w:rPr>
        <w:t xml:space="preserve"> </w:t>
      </w:r>
      <w:r>
        <w:t>мӗнле пӗлтерӗшлине</w:t>
      </w:r>
      <w:r>
        <w:rPr>
          <w:spacing w:val="-1"/>
        </w:rPr>
        <w:t xml:space="preserve"> </w:t>
      </w:r>
      <w:r>
        <w:t>ăнланмалла.</w:t>
      </w:r>
    </w:p>
    <w:p>
      <w:pPr>
        <w:pStyle w:val="8"/>
        <w:spacing w:before="1" w:line="360" w:lineRule="auto"/>
        <w:ind w:right="264" w:firstLine="707"/>
        <w:jc w:val="both"/>
      </w:pPr>
      <w:r>
        <w:t>Тезис çырма кластерсемпе ĕçлени пулăшать, сăмахран, «Вĕрентекен»</w:t>
      </w:r>
      <w:r>
        <w:rPr>
          <w:spacing w:val="1"/>
        </w:rPr>
        <w:t xml:space="preserve"> </w:t>
      </w:r>
      <w:r>
        <w:t>темăпа</w:t>
      </w:r>
      <w:r>
        <w:rPr>
          <w:spacing w:val="-4"/>
        </w:rPr>
        <w:t xml:space="preserve"> </w:t>
      </w:r>
      <w:r>
        <w:t>кластерсем тутарма пулать.</w:t>
      </w:r>
    </w:p>
    <w:p>
      <w:pPr>
        <w:pStyle w:val="8"/>
        <w:spacing w:line="362" w:lineRule="auto"/>
        <w:ind w:right="271" w:firstLine="707"/>
        <w:jc w:val="both"/>
      </w:pPr>
      <w:r>
        <w:t>Тӗп</w:t>
      </w:r>
      <w:r>
        <w:rPr>
          <w:spacing w:val="1"/>
        </w:rPr>
        <w:t xml:space="preserve"> </w:t>
      </w:r>
      <w:r>
        <w:t>пайӗнче</w:t>
      </w:r>
      <w:r>
        <w:rPr>
          <w:spacing w:val="1"/>
        </w:rPr>
        <w:t xml:space="preserve"> </w:t>
      </w:r>
      <w:r>
        <w:t>сочинени</w:t>
      </w:r>
      <w:r>
        <w:rPr>
          <w:spacing w:val="1"/>
        </w:rPr>
        <w:t xml:space="preserve"> </w:t>
      </w:r>
      <w:r>
        <w:t>пуҫламӑшӗнче</w:t>
      </w:r>
      <w:r>
        <w:rPr>
          <w:spacing w:val="1"/>
        </w:rPr>
        <w:t xml:space="preserve"> </w:t>
      </w:r>
      <w:r>
        <w:t>хускатнӑ</w:t>
      </w:r>
      <w:r>
        <w:rPr>
          <w:spacing w:val="1"/>
        </w:rPr>
        <w:t xml:space="preserve"> </w:t>
      </w:r>
      <w:r>
        <w:t>шухӑша</w:t>
      </w:r>
      <w:r>
        <w:rPr>
          <w:spacing w:val="1"/>
        </w:rPr>
        <w:t xml:space="preserve"> </w:t>
      </w:r>
      <w:r>
        <w:t>малалла</w:t>
      </w:r>
      <w:r>
        <w:rPr>
          <w:spacing w:val="1"/>
        </w:rPr>
        <w:t xml:space="preserve"> </w:t>
      </w:r>
      <w:r>
        <w:t>аталантарса</w:t>
      </w:r>
      <w:r>
        <w:rPr>
          <w:spacing w:val="-4"/>
        </w:rPr>
        <w:t xml:space="preserve"> </w:t>
      </w:r>
      <w:r>
        <w:t>пымалла.</w:t>
      </w:r>
      <w:r>
        <w:rPr>
          <w:spacing w:val="-1"/>
        </w:rPr>
        <w:t xml:space="preserve"> </w:t>
      </w:r>
      <w:r>
        <w:t>Сочиненин</w:t>
      </w:r>
      <w:r>
        <w:rPr>
          <w:spacing w:val="-1"/>
        </w:rPr>
        <w:t xml:space="preserve"> </w:t>
      </w:r>
      <w:r>
        <w:t>тӗп пайӗнче</w:t>
      </w:r>
      <w:r>
        <w:rPr>
          <w:spacing w:val="-1"/>
        </w:rPr>
        <w:t xml:space="preserve"> </w:t>
      </w:r>
      <w:r>
        <w:t>акӑ мӗн-мӗн</w:t>
      </w:r>
      <w:r>
        <w:rPr>
          <w:spacing w:val="-4"/>
        </w:rPr>
        <w:t xml:space="preserve"> </w:t>
      </w:r>
      <w:r>
        <w:t>пулмалла:</w:t>
      </w:r>
    </w:p>
    <w:p>
      <w:pPr>
        <w:pStyle w:val="15"/>
        <w:numPr>
          <w:ilvl w:val="0"/>
          <w:numId w:val="10"/>
        </w:numPr>
        <w:tabs>
          <w:tab w:val="left" w:pos="1377"/>
        </w:tabs>
        <w:spacing w:before="0" w:after="0" w:line="360" w:lineRule="auto"/>
        <w:ind w:left="302" w:right="272" w:firstLine="707"/>
        <w:jc w:val="both"/>
        <w:rPr>
          <w:sz w:val="28"/>
        </w:rPr>
      </w:pPr>
      <w:r>
        <w:rPr>
          <w:sz w:val="28"/>
        </w:rPr>
        <w:t>хускатнӑ ыйту ҫинчен текст авторӗ мӗн шухӑшланине (позицине)</w:t>
      </w:r>
      <w:r>
        <w:rPr>
          <w:spacing w:val="1"/>
          <w:sz w:val="28"/>
        </w:rPr>
        <w:t xml:space="preserve"> </w:t>
      </w:r>
      <w:r>
        <w:rPr>
          <w:sz w:val="28"/>
        </w:rPr>
        <w:t>палӑртни;</w:t>
      </w:r>
    </w:p>
    <w:p>
      <w:pPr>
        <w:pStyle w:val="15"/>
        <w:numPr>
          <w:ilvl w:val="0"/>
          <w:numId w:val="10"/>
        </w:numPr>
        <w:tabs>
          <w:tab w:val="left" w:pos="1315"/>
        </w:tabs>
        <w:spacing w:before="0" w:after="0" w:line="321" w:lineRule="exact"/>
        <w:ind w:left="1314" w:right="0" w:hanging="305"/>
        <w:jc w:val="both"/>
        <w:rPr>
          <w:sz w:val="28"/>
        </w:rPr>
      </w:pPr>
      <w:r>
        <w:rPr>
          <w:sz w:val="28"/>
        </w:rPr>
        <w:t>каланӑ</w:t>
      </w:r>
      <w:r>
        <w:rPr>
          <w:spacing w:val="-4"/>
          <w:sz w:val="28"/>
        </w:rPr>
        <w:t xml:space="preserve"> </w:t>
      </w:r>
      <w:r>
        <w:rPr>
          <w:sz w:val="28"/>
        </w:rPr>
        <w:t>шухӑшсене</w:t>
      </w:r>
      <w:r>
        <w:rPr>
          <w:spacing w:val="-3"/>
          <w:sz w:val="28"/>
        </w:rPr>
        <w:t xml:space="preserve"> </w:t>
      </w:r>
      <w:r>
        <w:rPr>
          <w:sz w:val="28"/>
        </w:rPr>
        <w:t>ӑнлантарни</w:t>
      </w:r>
      <w:r>
        <w:rPr>
          <w:spacing w:val="-3"/>
          <w:sz w:val="28"/>
        </w:rPr>
        <w:t xml:space="preserve"> </w:t>
      </w:r>
      <w:r>
        <w:rPr>
          <w:sz w:val="28"/>
        </w:rPr>
        <w:t>(комментари</w:t>
      </w:r>
      <w:r>
        <w:rPr>
          <w:spacing w:val="-6"/>
          <w:sz w:val="28"/>
        </w:rPr>
        <w:t xml:space="preserve"> </w:t>
      </w:r>
      <w:r>
        <w:rPr>
          <w:sz w:val="28"/>
        </w:rPr>
        <w:t>пани);</w:t>
      </w:r>
    </w:p>
    <w:p>
      <w:pPr>
        <w:pStyle w:val="15"/>
        <w:numPr>
          <w:ilvl w:val="0"/>
          <w:numId w:val="10"/>
        </w:numPr>
        <w:tabs>
          <w:tab w:val="left" w:pos="1415"/>
        </w:tabs>
        <w:spacing w:before="154" w:after="0" w:line="360" w:lineRule="auto"/>
        <w:ind w:left="302" w:right="263" w:firstLine="707"/>
        <w:jc w:val="both"/>
        <w:rPr>
          <w:sz w:val="28"/>
        </w:rPr>
      </w:pPr>
      <w:r>
        <w:rPr>
          <w:sz w:val="28"/>
        </w:rPr>
        <w:t>харпӑр</w:t>
      </w:r>
      <w:r>
        <w:rPr>
          <w:spacing w:val="1"/>
          <w:sz w:val="28"/>
        </w:rPr>
        <w:t xml:space="preserve"> </w:t>
      </w:r>
      <w:r>
        <w:rPr>
          <w:sz w:val="28"/>
        </w:rPr>
        <w:t>хӑй</w:t>
      </w:r>
      <w:r>
        <w:rPr>
          <w:spacing w:val="1"/>
          <w:sz w:val="28"/>
        </w:rPr>
        <w:t xml:space="preserve"> </w:t>
      </w:r>
      <w:r>
        <w:rPr>
          <w:sz w:val="28"/>
        </w:rPr>
        <w:t>шухӑшне</w:t>
      </w:r>
      <w:r>
        <w:rPr>
          <w:spacing w:val="1"/>
          <w:sz w:val="28"/>
        </w:rPr>
        <w:t xml:space="preserve"> </w:t>
      </w:r>
      <w:r>
        <w:rPr>
          <w:sz w:val="28"/>
        </w:rPr>
        <w:t>вуланă</w:t>
      </w:r>
      <w:r>
        <w:rPr>
          <w:spacing w:val="1"/>
          <w:sz w:val="28"/>
        </w:rPr>
        <w:t xml:space="preserve"> </w:t>
      </w:r>
      <w:r>
        <w:rPr>
          <w:sz w:val="28"/>
        </w:rPr>
        <w:t>тата</w:t>
      </w:r>
      <w:r>
        <w:rPr>
          <w:spacing w:val="1"/>
          <w:sz w:val="28"/>
        </w:rPr>
        <w:t xml:space="preserve"> </w:t>
      </w:r>
      <w:r>
        <w:rPr>
          <w:sz w:val="28"/>
        </w:rPr>
        <w:t>итленĕ</w:t>
      </w:r>
      <w:r>
        <w:rPr>
          <w:spacing w:val="1"/>
          <w:sz w:val="28"/>
        </w:rPr>
        <w:t xml:space="preserve"> </w:t>
      </w:r>
      <w:r>
        <w:rPr>
          <w:sz w:val="28"/>
        </w:rPr>
        <w:t>текстсенчи,</w:t>
      </w:r>
      <w:r>
        <w:rPr>
          <w:spacing w:val="1"/>
          <w:sz w:val="28"/>
        </w:rPr>
        <w:t xml:space="preserve"> </w:t>
      </w:r>
      <w:r>
        <w:rPr>
          <w:sz w:val="28"/>
        </w:rPr>
        <w:t>пурнӑҫри,</w:t>
      </w:r>
      <w:r>
        <w:rPr>
          <w:spacing w:val="1"/>
          <w:sz w:val="28"/>
        </w:rPr>
        <w:t xml:space="preserve"> </w:t>
      </w:r>
      <w:r>
        <w:rPr>
          <w:sz w:val="28"/>
        </w:rPr>
        <w:t>обществӑри</w:t>
      </w:r>
      <w:r>
        <w:rPr>
          <w:spacing w:val="1"/>
          <w:sz w:val="28"/>
        </w:rPr>
        <w:t xml:space="preserve"> </w:t>
      </w:r>
      <w:r>
        <w:rPr>
          <w:sz w:val="28"/>
        </w:rPr>
        <w:t>тата</w:t>
      </w:r>
      <w:r>
        <w:rPr>
          <w:spacing w:val="1"/>
          <w:sz w:val="28"/>
        </w:rPr>
        <w:t xml:space="preserve"> </w:t>
      </w:r>
      <w:r>
        <w:rPr>
          <w:sz w:val="28"/>
        </w:rPr>
        <w:t>илемлӗ</w:t>
      </w:r>
      <w:r>
        <w:rPr>
          <w:spacing w:val="1"/>
          <w:sz w:val="28"/>
        </w:rPr>
        <w:t xml:space="preserve"> </w:t>
      </w:r>
      <w:r>
        <w:rPr>
          <w:sz w:val="28"/>
        </w:rPr>
        <w:t>литературӑри</w:t>
      </w:r>
      <w:r>
        <w:rPr>
          <w:spacing w:val="1"/>
          <w:sz w:val="28"/>
        </w:rPr>
        <w:t xml:space="preserve"> </w:t>
      </w:r>
      <w:r>
        <w:rPr>
          <w:sz w:val="28"/>
        </w:rPr>
        <w:t>(сочинени</w:t>
      </w:r>
      <w:r>
        <w:rPr>
          <w:spacing w:val="1"/>
          <w:sz w:val="28"/>
        </w:rPr>
        <w:t xml:space="preserve"> </w:t>
      </w:r>
      <w:r>
        <w:rPr>
          <w:sz w:val="28"/>
        </w:rPr>
        <w:t>темине</w:t>
      </w:r>
      <w:r>
        <w:rPr>
          <w:spacing w:val="1"/>
          <w:sz w:val="28"/>
        </w:rPr>
        <w:t xml:space="preserve"> </w:t>
      </w:r>
      <w:r>
        <w:rPr>
          <w:sz w:val="28"/>
        </w:rPr>
        <w:t>кура)</w:t>
      </w:r>
      <w:r>
        <w:rPr>
          <w:spacing w:val="70"/>
          <w:sz w:val="28"/>
        </w:rPr>
        <w:t xml:space="preserve"> </w:t>
      </w:r>
      <w:r>
        <w:rPr>
          <w:sz w:val="28"/>
        </w:rPr>
        <w:t>тӗслӗхсем</w:t>
      </w:r>
      <w:r>
        <w:rPr>
          <w:spacing w:val="1"/>
          <w:sz w:val="28"/>
        </w:rPr>
        <w:t xml:space="preserve"> </w:t>
      </w:r>
      <w:r>
        <w:rPr>
          <w:sz w:val="28"/>
        </w:rPr>
        <w:t>ҫине</w:t>
      </w:r>
      <w:r>
        <w:rPr>
          <w:spacing w:val="-1"/>
          <w:sz w:val="28"/>
        </w:rPr>
        <w:t xml:space="preserve"> </w:t>
      </w:r>
      <w:r>
        <w:rPr>
          <w:sz w:val="28"/>
        </w:rPr>
        <w:t>таянса</w:t>
      </w:r>
      <w:r>
        <w:rPr>
          <w:spacing w:val="-1"/>
          <w:sz w:val="28"/>
        </w:rPr>
        <w:t xml:space="preserve"> </w:t>
      </w:r>
      <w:r>
        <w:rPr>
          <w:sz w:val="28"/>
        </w:rPr>
        <w:t>палӑртни,</w:t>
      </w:r>
      <w:r>
        <w:rPr>
          <w:spacing w:val="-1"/>
          <w:sz w:val="28"/>
        </w:rPr>
        <w:t xml:space="preserve"> </w:t>
      </w:r>
      <w:r>
        <w:rPr>
          <w:sz w:val="28"/>
        </w:rPr>
        <w:t>тепĕр майлă</w:t>
      </w:r>
      <w:r>
        <w:rPr>
          <w:spacing w:val="-1"/>
          <w:sz w:val="28"/>
        </w:rPr>
        <w:t xml:space="preserve"> </w:t>
      </w:r>
      <w:r>
        <w:rPr>
          <w:sz w:val="28"/>
        </w:rPr>
        <w:t>каласан,</w:t>
      </w:r>
      <w:r>
        <w:rPr>
          <w:spacing w:val="-1"/>
          <w:sz w:val="28"/>
        </w:rPr>
        <w:t xml:space="preserve"> </w:t>
      </w:r>
      <w:r>
        <w:rPr>
          <w:sz w:val="28"/>
        </w:rPr>
        <w:t>аргументсемпе</w:t>
      </w:r>
      <w:r>
        <w:rPr>
          <w:spacing w:val="-1"/>
          <w:sz w:val="28"/>
        </w:rPr>
        <w:t xml:space="preserve"> </w:t>
      </w:r>
      <w:r>
        <w:rPr>
          <w:sz w:val="28"/>
        </w:rPr>
        <w:t>ĕнентерни.</w:t>
      </w:r>
    </w:p>
    <w:p>
      <w:pPr>
        <w:pStyle w:val="8"/>
        <w:spacing w:before="1"/>
        <w:ind w:left="868"/>
        <w:jc w:val="both"/>
      </w:pPr>
      <w:r>
        <w:t>Сочиненин</w:t>
      </w:r>
      <w:r>
        <w:rPr>
          <w:spacing w:val="2"/>
        </w:rPr>
        <w:t xml:space="preserve"> </w:t>
      </w:r>
      <w:r>
        <w:t>тĕп</w:t>
      </w:r>
      <w:r>
        <w:rPr>
          <w:spacing w:val="1"/>
        </w:rPr>
        <w:t xml:space="preserve"> </w:t>
      </w:r>
      <w:r>
        <w:t>пайĕнче</w:t>
      </w:r>
      <w:r>
        <w:rPr>
          <w:spacing w:val="1"/>
        </w:rPr>
        <w:t xml:space="preserve"> </w:t>
      </w:r>
      <w:r>
        <w:t>шухăша</w:t>
      </w:r>
      <w:r>
        <w:rPr>
          <w:spacing w:val="3"/>
        </w:rPr>
        <w:t xml:space="preserve"> </w:t>
      </w:r>
      <w:r>
        <w:t>аргументсемпе</w:t>
      </w:r>
      <w:r>
        <w:rPr>
          <w:spacing w:val="1"/>
        </w:rPr>
        <w:t xml:space="preserve"> </w:t>
      </w:r>
      <w:r>
        <w:t>ĕнентермелле.</w:t>
      </w:r>
      <w:r>
        <w:rPr>
          <w:spacing w:val="10"/>
        </w:rPr>
        <w:t xml:space="preserve"> </w:t>
      </w:r>
      <w:r>
        <w:t>Аргумент</w:t>
      </w:r>
    </w:p>
    <w:p>
      <w:pPr>
        <w:pStyle w:val="8"/>
        <w:spacing w:before="160" w:line="360" w:lineRule="auto"/>
        <w:ind w:right="265"/>
        <w:jc w:val="both"/>
      </w:pPr>
      <w:r>
        <w:t>–</w:t>
      </w:r>
      <w:r>
        <w:rPr>
          <w:spacing w:val="1"/>
        </w:rPr>
        <w:t xml:space="preserve"> </w:t>
      </w:r>
      <w:r>
        <w:t>тезиса</w:t>
      </w:r>
      <w:r>
        <w:rPr>
          <w:spacing w:val="1"/>
        </w:rPr>
        <w:t xml:space="preserve"> </w:t>
      </w:r>
      <w:r>
        <w:t>ĕнентерме</w:t>
      </w:r>
      <w:r>
        <w:rPr>
          <w:spacing w:val="1"/>
        </w:rPr>
        <w:t xml:space="preserve"> </w:t>
      </w:r>
      <w:r>
        <w:t>пулăшакан</w:t>
      </w:r>
      <w:r>
        <w:rPr>
          <w:spacing w:val="1"/>
        </w:rPr>
        <w:t xml:space="preserve"> </w:t>
      </w:r>
      <w:r>
        <w:t>ĕçсемпе</w:t>
      </w:r>
      <w:r>
        <w:rPr>
          <w:spacing w:val="1"/>
        </w:rPr>
        <w:t xml:space="preserve"> </w:t>
      </w:r>
      <w:r>
        <w:t>пулăмсем,</w:t>
      </w:r>
      <w:r>
        <w:rPr>
          <w:spacing w:val="1"/>
        </w:rPr>
        <w:t xml:space="preserve"> </w:t>
      </w:r>
      <w:r>
        <w:t>фактсем,</w:t>
      </w:r>
      <w:r>
        <w:rPr>
          <w:spacing w:val="1"/>
        </w:rPr>
        <w:t xml:space="preserve"> </w:t>
      </w:r>
      <w:r>
        <w:t>тĕслĕхсем,</w:t>
      </w:r>
      <w:r>
        <w:rPr>
          <w:spacing w:val="1"/>
        </w:rPr>
        <w:t xml:space="preserve"> </w:t>
      </w:r>
      <w:r>
        <w:t>ăнлантарнисем</w:t>
      </w:r>
      <w:r>
        <w:rPr>
          <w:spacing w:val="1"/>
        </w:rPr>
        <w:t xml:space="preserve"> </w:t>
      </w:r>
      <w:r>
        <w:t>т.</w:t>
      </w:r>
      <w:r>
        <w:rPr>
          <w:spacing w:val="1"/>
        </w:rPr>
        <w:t xml:space="preserve"> </w:t>
      </w:r>
      <w:r>
        <w:t>ыт.</w:t>
      </w:r>
      <w:r>
        <w:rPr>
          <w:spacing w:val="1"/>
        </w:rPr>
        <w:t xml:space="preserve"> </w:t>
      </w:r>
      <w:r>
        <w:t>те.</w:t>
      </w:r>
      <w:r>
        <w:rPr>
          <w:spacing w:val="1"/>
        </w:rPr>
        <w:t xml:space="preserve"> </w:t>
      </w:r>
      <w:r>
        <w:t>Аргументсене</w:t>
      </w:r>
      <w:r>
        <w:rPr>
          <w:spacing w:val="1"/>
        </w:rPr>
        <w:t xml:space="preserve"> </w:t>
      </w:r>
      <w:r>
        <w:t>экзаменра</w:t>
      </w:r>
      <w:r>
        <w:rPr>
          <w:spacing w:val="1"/>
        </w:rPr>
        <w:t xml:space="preserve"> </w:t>
      </w:r>
      <w:r>
        <w:t>итленĕ</w:t>
      </w:r>
      <w:r>
        <w:rPr>
          <w:spacing w:val="1"/>
        </w:rPr>
        <w:t xml:space="preserve"> </w:t>
      </w:r>
      <w:r>
        <w:t>тата</w:t>
      </w:r>
      <w:r>
        <w:rPr>
          <w:spacing w:val="1"/>
        </w:rPr>
        <w:t xml:space="preserve"> </w:t>
      </w:r>
      <w:r>
        <w:t>вуланă</w:t>
      </w:r>
      <w:r>
        <w:rPr>
          <w:spacing w:val="1"/>
        </w:rPr>
        <w:t xml:space="preserve"> </w:t>
      </w:r>
      <w:r>
        <w:t>текстсенчен илме юрать. Хăвăр курни-илтни, унччен вулани çине таянма та</w:t>
      </w:r>
      <w:r>
        <w:rPr>
          <w:spacing w:val="1"/>
        </w:rPr>
        <w:t xml:space="preserve"> </w:t>
      </w:r>
      <w:r>
        <w:t>май</w:t>
      </w:r>
      <w:r>
        <w:rPr>
          <w:spacing w:val="-1"/>
        </w:rPr>
        <w:t xml:space="preserve"> </w:t>
      </w:r>
      <w:r>
        <w:t>пур.</w:t>
      </w:r>
    </w:p>
    <w:p>
      <w:pPr>
        <w:pStyle w:val="8"/>
        <w:spacing w:before="1" w:line="362" w:lineRule="auto"/>
        <w:ind w:right="270" w:firstLine="566"/>
        <w:jc w:val="both"/>
      </w:pPr>
      <w:r>
        <w:t>Аргументсене ӑҫтан илесси 9.1</w:t>
      </w:r>
      <w:r>
        <w:rPr>
          <w:i/>
        </w:rPr>
        <w:t>–</w:t>
      </w:r>
      <w:r>
        <w:t>9.3 темӑсенчен хӑшне суйласа илнинчен</w:t>
      </w:r>
      <w:r>
        <w:rPr>
          <w:spacing w:val="1"/>
        </w:rPr>
        <w:t xml:space="preserve"> </w:t>
      </w:r>
      <w:r>
        <w:t>килет.</w:t>
      </w:r>
      <w:r>
        <w:rPr>
          <w:spacing w:val="-3"/>
        </w:rPr>
        <w:t xml:space="preserve"> </w:t>
      </w:r>
      <w:r>
        <w:t>Малалла</w:t>
      </w:r>
      <w:r>
        <w:rPr>
          <w:spacing w:val="-1"/>
        </w:rPr>
        <w:t xml:space="preserve"> </w:t>
      </w:r>
      <w:r>
        <w:t>тĕслĕх</w:t>
      </w:r>
      <w:r>
        <w:rPr>
          <w:spacing w:val="1"/>
        </w:rPr>
        <w:t xml:space="preserve"> </w:t>
      </w:r>
      <w:r>
        <w:t>вариантра</w:t>
      </w:r>
      <w:r>
        <w:rPr>
          <w:spacing w:val="-1"/>
        </w:rPr>
        <w:t xml:space="preserve"> </w:t>
      </w:r>
      <w:r>
        <w:t>панă темăсене</w:t>
      </w:r>
      <w:r>
        <w:rPr>
          <w:spacing w:val="-1"/>
        </w:rPr>
        <w:t xml:space="preserve"> </w:t>
      </w:r>
      <w:r>
        <w:t>пăхса тухăпăр.</w:t>
      </w:r>
    </w:p>
    <w:p>
      <w:pPr>
        <w:pStyle w:val="8"/>
        <w:spacing w:line="360" w:lineRule="auto"/>
        <w:ind w:right="264" w:firstLine="566"/>
        <w:jc w:val="both"/>
      </w:pPr>
      <w:r>
        <w:rPr>
          <w:b/>
        </w:rPr>
        <w:t>«</w:t>
      </w:r>
      <w:r>
        <w:rPr>
          <w:rStyle w:val="17"/>
          <w:color w:val="auto"/>
          <w:sz w:val="28"/>
          <w:szCs w:val="28"/>
        </w:rPr>
        <w:t>Этем çут çанталăкран вăй-хăват илет</w:t>
      </w:r>
      <w:r>
        <w:rPr>
          <w:b/>
        </w:rPr>
        <w:t xml:space="preserve">» </w:t>
      </w:r>
      <w:r>
        <w:t>темăпа (9.1-мĕш тема) шухăша икĕ тĕслĕхпе</w:t>
      </w:r>
      <w:r>
        <w:rPr>
          <w:spacing w:val="-67"/>
        </w:rPr>
        <w:t xml:space="preserve"> </w:t>
      </w:r>
      <w:r>
        <w:t>(аргументпа) ĕнентермелле: пӗр тĕслĕхне итленӗ текстран, теприне вуланӑ</w:t>
      </w:r>
      <w:r>
        <w:rPr>
          <w:spacing w:val="1"/>
        </w:rPr>
        <w:t xml:space="preserve"> </w:t>
      </w:r>
      <w:r>
        <w:t>текстран</w:t>
      </w:r>
      <w:r>
        <w:rPr>
          <w:spacing w:val="-2"/>
        </w:rPr>
        <w:t xml:space="preserve"> </w:t>
      </w:r>
      <w:r>
        <w:t>илмелле.</w:t>
      </w:r>
    </w:p>
    <w:p>
      <w:pPr>
        <w:spacing w:after="0" w:line="360" w:lineRule="auto"/>
        <w:jc w:val="both"/>
        <w:sectPr>
          <w:pgSz w:w="11910" w:h="16840"/>
          <w:pgMar w:top="1040" w:right="580" w:bottom="280" w:left="1400" w:header="720" w:footer="720" w:gutter="0"/>
          <w:cols w:space="720" w:num="1"/>
        </w:sectPr>
      </w:pPr>
    </w:p>
    <w:p>
      <w:pPr>
        <w:spacing w:before="72" w:line="360" w:lineRule="auto"/>
        <w:ind w:left="302" w:right="263" w:firstLine="566"/>
        <w:jc w:val="both"/>
        <w:rPr>
          <w:sz w:val="28"/>
        </w:rPr>
      </w:pPr>
      <w:r>
        <w:rPr>
          <w:b/>
          <w:sz w:val="28"/>
        </w:rPr>
        <w:t>«</w:t>
      </w:r>
      <w:r>
        <w:rPr>
          <w:sz w:val="28"/>
          <w:szCs w:val="28"/>
        </w:rPr>
        <w:t>Ç</w:t>
      </w:r>
      <w:r>
        <w:rPr>
          <w:b/>
          <w:sz w:val="28"/>
          <w:szCs w:val="28"/>
        </w:rPr>
        <w:t>ут ҫанталӑка упрасси – кашни ҫын тивӗҫӗ</w:t>
      </w:r>
      <w:r>
        <w:rPr>
          <w:b/>
          <w:sz w:val="28"/>
        </w:rPr>
        <w:t xml:space="preserve">» </w:t>
      </w:r>
      <w:r>
        <w:rPr>
          <w:sz w:val="28"/>
        </w:rPr>
        <w:t>темăпа (9.2-мĕш тема) шухăша вуланӑ текстри икĕ</w:t>
      </w:r>
      <w:r>
        <w:rPr>
          <w:spacing w:val="1"/>
          <w:sz w:val="28"/>
        </w:rPr>
        <w:t xml:space="preserve"> </w:t>
      </w:r>
      <w:r>
        <w:rPr>
          <w:sz w:val="28"/>
        </w:rPr>
        <w:t>тĕслĕхпе</w:t>
      </w:r>
      <w:r>
        <w:rPr>
          <w:spacing w:val="-1"/>
          <w:sz w:val="28"/>
        </w:rPr>
        <w:t xml:space="preserve"> </w:t>
      </w:r>
      <w:r>
        <w:rPr>
          <w:sz w:val="28"/>
        </w:rPr>
        <w:t>(аргументпа) ĕнентермелле.</w:t>
      </w:r>
    </w:p>
    <w:p>
      <w:pPr>
        <w:pStyle w:val="8"/>
        <w:spacing w:line="360" w:lineRule="auto"/>
        <w:ind w:right="264" w:firstLine="566"/>
        <w:jc w:val="both"/>
      </w:pPr>
      <w:r>
        <w:rPr>
          <w:b/>
        </w:rPr>
        <w:t>«</w:t>
      </w:r>
      <w:r>
        <w:rPr>
          <w:b/>
          <w:sz w:val="28"/>
          <w:szCs w:val="28"/>
        </w:rPr>
        <w:t>Мĕн вăл çут çанталăк?</w:t>
      </w:r>
      <w:r>
        <w:rPr>
          <w:b/>
        </w:rPr>
        <w:t xml:space="preserve">» </w:t>
      </w:r>
      <w:r>
        <w:t>темăпа (9.3-мĕш тема) шухăша икӗ тӗслӗхпе</w:t>
      </w:r>
      <w:r>
        <w:rPr>
          <w:spacing w:val="1"/>
        </w:rPr>
        <w:t xml:space="preserve"> </w:t>
      </w:r>
      <w:r>
        <w:t>ĕнентермелле: пӗр тĕслехне вуланӑ текстран, теприне пурнӑҫӑр опытӗнчен</w:t>
      </w:r>
      <w:r>
        <w:rPr>
          <w:spacing w:val="1"/>
        </w:rPr>
        <w:t xml:space="preserve"> </w:t>
      </w:r>
      <w:r>
        <w:t>илмелле.</w:t>
      </w:r>
    </w:p>
    <w:p>
      <w:pPr>
        <w:pStyle w:val="8"/>
        <w:spacing w:line="360" w:lineRule="auto"/>
        <w:ind w:right="269" w:firstLine="707"/>
        <w:jc w:val="both"/>
      </w:pPr>
      <w:r>
        <w:t>Енчен</w:t>
      </w:r>
      <w:r>
        <w:rPr>
          <w:spacing w:val="1"/>
        </w:rPr>
        <w:t xml:space="preserve"> </w:t>
      </w:r>
      <w:r>
        <w:t>те</w:t>
      </w:r>
      <w:r>
        <w:rPr>
          <w:spacing w:val="1"/>
        </w:rPr>
        <w:t xml:space="preserve"> </w:t>
      </w:r>
      <w:r>
        <w:t>эсир</w:t>
      </w:r>
      <w:r>
        <w:rPr>
          <w:spacing w:val="1"/>
        </w:rPr>
        <w:t xml:space="preserve"> </w:t>
      </w:r>
      <w:r>
        <w:t>экзаменра</w:t>
      </w:r>
      <w:r>
        <w:rPr>
          <w:spacing w:val="1"/>
        </w:rPr>
        <w:t xml:space="preserve"> </w:t>
      </w:r>
      <w:r>
        <w:t>итленĕ</w:t>
      </w:r>
      <w:r>
        <w:rPr>
          <w:spacing w:val="1"/>
        </w:rPr>
        <w:t xml:space="preserve"> </w:t>
      </w:r>
      <w:r>
        <w:t>тата</w:t>
      </w:r>
      <w:r>
        <w:rPr>
          <w:spacing w:val="1"/>
        </w:rPr>
        <w:t xml:space="preserve"> </w:t>
      </w:r>
      <w:r>
        <w:t>вуланă</w:t>
      </w:r>
      <w:r>
        <w:rPr>
          <w:spacing w:val="1"/>
        </w:rPr>
        <w:t xml:space="preserve"> </w:t>
      </w:r>
      <w:r>
        <w:t>текстсене</w:t>
      </w:r>
      <w:r>
        <w:rPr>
          <w:spacing w:val="1"/>
        </w:rPr>
        <w:t xml:space="preserve"> </w:t>
      </w:r>
      <w:r>
        <w:t>ним</w:t>
      </w:r>
      <w:r>
        <w:rPr>
          <w:spacing w:val="1"/>
        </w:rPr>
        <w:t xml:space="preserve"> </w:t>
      </w:r>
      <w:r>
        <w:t>улăштармасăр çырса илетĕр</w:t>
      </w:r>
      <w:r>
        <w:rPr>
          <w:spacing w:val="-4"/>
        </w:rPr>
        <w:t xml:space="preserve"> </w:t>
      </w:r>
      <w:r>
        <w:t>пулсан</w:t>
      </w:r>
      <w:r>
        <w:rPr>
          <w:spacing w:val="2"/>
        </w:rPr>
        <w:t xml:space="preserve"> </w:t>
      </w:r>
      <w:r>
        <w:t>– ĕçĕре</w:t>
      </w:r>
      <w:r>
        <w:rPr>
          <w:spacing w:val="-4"/>
        </w:rPr>
        <w:t xml:space="preserve"> </w:t>
      </w:r>
      <w:r>
        <w:t>0</w:t>
      </w:r>
      <w:r>
        <w:rPr>
          <w:spacing w:val="1"/>
        </w:rPr>
        <w:t xml:space="preserve"> </w:t>
      </w:r>
      <w:r>
        <w:t>балл</w:t>
      </w:r>
      <w:r>
        <w:rPr>
          <w:spacing w:val="-2"/>
        </w:rPr>
        <w:t xml:space="preserve"> </w:t>
      </w:r>
      <w:r>
        <w:t>лартса хаклаççĕ.</w:t>
      </w:r>
    </w:p>
    <w:p>
      <w:pPr>
        <w:pStyle w:val="8"/>
        <w:shd w:val="clear"/>
        <w:spacing w:line="360" w:lineRule="auto"/>
        <w:ind w:right="270" w:firstLine="707"/>
        <w:jc w:val="both"/>
        <w:rPr>
          <w:rFonts w:hint="default" w:ascii="Times New Roman" w:hAnsi="Times New Roman" w:cs="Times New Roman"/>
          <w:sz w:val="28"/>
          <w:szCs w:val="28"/>
        </w:rPr>
      </w:pPr>
      <w:r>
        <w:t>Аса</w:t>
      </w:r>
      <w:r>
        <w:rPr>
          <w:spacing w:val="1"/>
        </w:rPr>
        <w:t xml:space="preserve"> </w:t>
      </w:r>
      <w:r>
        <w:t>илтеретпĕр,</w:t>
      </w:r>
      <w:r>
        <w:rPr>
          <w:spacing w:val="1"/>
        </w:rPr>
        <w:t xml:space="preserve"> </w:t>
      </w:r>
      <w:r>
        <w:t>ăслав</w:t>
      </w:r>
      <w:r>
        <w:rPr>
          <w:spacing w:val="1"/>
        </w:rPr>
        <w:t xml:space="preserve"> </w:t>
      </w:r>
      <w:r>
        <w:t>сочиненийӗ</w:t>
      </w:r>
      <w:r>
        <w:rPr>
          <w:spacing w:val="1"/>
        </w:rPr>
        <w:t xml:space="preserve"> </w:t>
      </w:r>
      <w:r>
        <w:t>ҫырнӑ</w:t>
      </w:r>
      <w:r>
        <w:rPr>
          <w:spacing w:val="1"/>
        </w:rPr>
        <w:t xml:space="preserve"> </w:t>
      </w:r>
      <w:r>
        <w:t>чух</w:t>
      </w:r>
      <w:r>
        <w:rPr>
          <w:spacing w:val="1"/>
        </w:rPr>
        <w:t xml:space="preserve"> </w:t>
      </w:r>
      <w:r>
        <w:t>шкул</w:t>
      </w:r>
      <w:r>
        <w:rPr>
          <w:spacing w:val="1"/>
        </w:rPr>
        <w:t xml:space="preserve"> </w:t>
      </w:r>
      <w:r>
        <w:t>ачин</w:t>
      </w:r>
      <w:r>
        <w:rPr>
          <w:spacing w:val="71"/>
        </w:rPr>
        <w:t xml:space="preserve"> </w:t>
      </w:r>
      <w:r>
        <w:t>текст</w:t>
      </w:r>
      <w:r>
        <w:rPr>
          <w:spacing w:val="1"/>
        </w:rPr>
        <w:t xml:space="preserve"> </w:t>
      </w:r>
      <w:r>
        <w:t>авторӗсен позицине йышӑнса е хӑй шухӑшне хӳтӗлесе уҫӑмлӑн кӑтартмалла</w:t>
      </w:r>
      <w:r>
        <w:rPr>
          <w:spacing w:val="1"/>
        </w:rPr>
        <w:t xml:space="preserve"> </w:t>
      </w:r>
      <w:r>
        <w:t>(автор</w:t>
      </w:r>
      <w:r>
        <w:rPr>
          <w:spacing w:val="1"/>
        </w:rPr>
        <w:t xml:space="preserve"> </w:t>
      </w:r>
      <w:r>
        <w:t>позицийӗпе</w:t>
      </w:r>
      <w:r>
        <w:rPr>
          <w:spacing w:val="1"/>
        </w:rPr>
        <w:t xml:space="preserve"> </w:t>
      </w:r>
      <w:r>
        <w:t>тӳр</w:t>
      </w:r>
      <w:r>
        <w:rPr>
          <w:spacing w:val="1"/>
        </w:rPr>
        <w:t xml:space="preserve"> </w:t>
      </w:r>
      <w:r>
        <w:t>килмест</w:t>
      </w:r>
      <w:r>
        <w:rPr>
          <w:spacing w:val="1"/>
        </w:rPr>
        <w:t xml:space="preserve"> </w:t>
      </w:r>
      <w:r>
        <w:t>пулсан</w:t>
      </w:r>
      <w:r>
        <w:rPr>
          <w:spacing w:val="1"/>
        </w:rPr>
        <w:t xml:space="preserve"> </w:t>
      </w:r>
      <w:r>
        <w:t>та).</w:t>
      </w:r>
      <w:r>
        <w:rPr>
          <w:spacing w:val="1"/>
        </w:rPr>
        <w:t xml:space="preserve"> </w:t>
      </w:r>
      <w:r>
        <w:t>Сирӗн</w:t>
      </w:r>
      <w:r>
        <w:rPr>
          <w:spacing w:val="1"/>
        </w:rPr>
        <w:t xml:space="preserve"> </w:t>
      </w:r>
      <w:r>
        <w:t>сочинени</w:t>
      </w:r>
      <w:r>
        <w:rPr>
          <w:spacing w:val="1"/>
        </w:rPr>
        <w:t xml:space="preserve"> </w:t>
      </w:r>
      <w:r>
        <w:t>темипе</w:t>
      </w:r>
      <w:r>
        <w:rPr>
          <w:spacing w:val="1"/>
        </w:rPr>
        <w:t xml:space="preserve"> </w:t>
      </w:r>
      <w:r>
        <w:t>тӗп</w:t>
      </w:r>
      <w:r>
        <w:rPr>
          <w:spacing w:val="1"/>
        </w:rPr>
        <w:t xml:space="preserve"> </w:t>
      </w:r>
      <w:r>
        <w:t>шухӑшӗ, композици ҫыхӑнулӑхӗпе тӗрӗслӗхӗ, сӑмах пуянлӑхӗпе палӑртулӑхӗ</w:t>
      </w:r>
      <w:r>
        <w:rPr>
          <w:spacing w:val="1"/>
        </w:rPr>
        <w:t xml:space="preserve"> </w:t>
      </w:r>
      <w:r>
        <w:t>пуррипе</w:t>
      </w:r>
      <w:r>
        <w:rPr>
          <w:spacing w:val="1"/>
        </w:rPr>
        <w:t xml:space="preserve"> </w:t>
      </w:r>
      <w:r>
        <w:rPr>
          <w:rFonts w:hint="default" w:ascii="Times New Roman" w:hAnsi="Times New Roman" w:cs="Times New Roman"/>
          <w:sz w:val="28"/>
          <w:szCs w:val="28"/>
        </w:rPr>
        <w:t>палӑрса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тӑмалла.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Шухӑша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тӗрӗс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ӑнланмалла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уҫса</w:t>
      </w:r>
      <w:r>
        <w:rPr>
          <w:rFonts w:hint="default" w:ascii="Times New Roman" w:hAnsi="Times New Roman" w:cs="Times New Roman"/>
          <w:spacing w:val="70"/>
          <w:sz w:val="28"/>
          <w:szCs w:val="28"/>
        </w:rPr>
        <w:t xml:space="preserve"> </w:t>
      </w:r>
      <w:r>
        <w:rPr>
          <w:rFonts w:hint="default" w:ascii="Times New Roman" w:hAnsi="Times New Roman" w:cs="Times New Roman"/>
          <w:sz w:val="28"/>
          <w:szCs w:val="28"/>
        </w:rPr>
        <w:t>памашкӑн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йышлӑ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лексикӑпа,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тӗрлӗ грамматика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хатӗрӗпе усӑ курма манмалла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мар.</w:t>
      </w:r>
    </w:p>
    <w:p>
      <w:pPr>
        <w:pStyle w:val="8"/>
        <w:shd w:val="clear"/>
        <w:spacing w:line="360" w:lineRule="auto"/>
        <w:ind w:right="270" w:firstLine="707"/>
        <w:jc w:val="both"/>
        <w:rPr>
          <w:rFonts w:hint="default"/>
          <w:lang w:val="ru-RU" w:eastAsia="en-US"/>
        </w:rPr>
      </w:pPr>
      <w:r>
        <w:rPr>
          <w:rFonts w:hint="default" w:ascii="Times New Roman" w:hAnsi="Times New Roman" w:eastAsia="Times New Roman" w:cs="Times New Roman"/>
          <w:sz w:val="28"/>
          <w:szCs w:val="28"/>
          <w:lang w:val="ru-RU" w:eastAsia="en-US" w:bidi="ar-SA"/>
        </w:rPr>
        <w:t>Сочинени çырма хатĕрленн</w:t>
      </w:r>
      <w:r>
        <w:rPr>
          <w:rFonts w:hint="default" w:ascii="Times New Roman" w:hAnsi="Times New Roman" w:eastAsia="Times New Roman" w:cs="Times New Roman"/>
          <w:sz w:val="28"/>
          <w:szCs w:val="28"/>
          <w:lang w:val="ru-RU" w:eastAsia="en-US" w:bidi="ar-SA"/>
        </w:rPr>
        <w:tab/>
      </w:r>
      <w:r>
        <w:rPr>
          <w:rFonts w:hint="default" w:ascii="Times New Roman" w:hAnsi="Times New Roman" w:eastAsia="Times New Roman" w:cs="Times New Roman"/>
          <w:sz w:val="28"/>
          <w:szCs w:val="28"/>
          <w:lang w:val="ru-RU" w:eastAsia="en-US" w:bidi="ar-SA"/>
        </w:rPr>
        <w:t>ĕ чух ваттисен сăмахĕсемпе ĕçлени пысăк вырăн</w:t>
      </w:r>
      <w:r>
        <w:rPr>
          <w:rFonts w:hint="default"/>
          <w:lang w:val="ru-RU" w:eastAsia="en-US"/>
        </w:rPr>
        <w:t xml:space="preserve"> йышăнать. Ваттисен сăмахĕсене ачасене хăйсене шыраттарма, ваттисен сăмахĕсен пуçламăшне парса вĕçлеттерме юрать:</w:t>
      </w:r>
    </w:p>
    <w:p>
      <w:pPr>
        <w:pStyle w:val="8"/>
        <w:shd w:val="clear"/>
        <w:spacing w:line="360" w:lineRule="auto"/>
        <w:ind w:right="270" w:firstLine="707"/>
        <w:jc w:val="both"/>
        <w:rPr>
          <w:rFonts w:hint="default"/>
          <w:i/>
          <w:iCs/>
          <w:lang w:val="kk-KZ" w:eastAsia="en-US"/>
        </w:rPr>
      </w:pPr>
      <w:r>
        <w:rPr>
          <w:rFonts w:hint="default"/>
          <w:i/>
          <w:iCs/>
          <w:lang w:val="kk-KZ" w:eastAsia="en-US"/>
        </w:rPr>
        <w:t>Çут çанталăка упра</w:t>
      </w:r>
      <w:r>
        <w:rPr>
          <w:rFonts w:hint="default"/>
          <w:i/>
          <w:iCs/>
          <w:lang w:val="ru-RU" w:eastAsia="en-US"/>
        </w:rPr>
        <w:t xml:space="preserve">, </w:t>
      </w:r>
      <w:r>
        <w:rPr>
          <w:rFonts w:hint="default"/>
          <w:i/>
          <w:iCs/>
          <w:lang w:val="kk-KZ" w:eastAsia="en-US"/>
        </w:rPr>
        <w:t>телейлĕ пулăн.</w:t>
      </w:r>
    </w:p>
    <w:p>
      <w:pPr>
        <w:pStyle w:val="8"/>
        <w:shd w:val="clear"/>
        <w:spacing w:line="360" w:lineRule="auto"/>
        <w:ind w:right="270" w:firstLine="707"/>
        <w:jc w:val="both"/>
        <w:rPr>
          <w:rFonts w:hint="default"/>
          <w:i/>
          <w:iCs/>
          <w:lang w:val="kk-KZ" w:eastAsia="en-US"/>
        </w:rPr>
      </w:pPr>
      <w:r>
        <w:rPr>
          <w:rFonts w:hint="default"/>
          <w:i/>
          <w:iCs/>
          <w:lang w:val="kk-KZ" w:eastAsia="en-US"/>
        </w:rPr>
        <w:t>Вăрман пек пуянни çук</w:t>
      </w:r>
      <w:r>
        <w:rPr>
          <w:rFonts w:hint="default"/>
          <w:i/>
          <w:iCs/>
          <w:lang w:val="ru-RU" w:eastAsia="en-US"/>
        </w:rPr>
        <w:t xml:space="preserve">, </w:t>
      </w:r>
      <w:r>
        <w:rPr>
          <w:rFonts w:hint="default"/>
          <w:i/>
          <w:iCs/>
          <w:lang w:val="kk-KZ" w:eastAsia="en-US"/>
        </w:rPr>
        <w:t>уй пек асли çук.</w:t>
      </w:r>
    </w:p>
    <w:p>
      <w:pPr>
        <w:pStyle w:val="8"/>
        <w:shd w:val="clear"/>
        <w:spacing w:line="360" w:lineRule="auto"/>
        <w:ind w:right="270" w:firstLine="707"/>
        <w:jc w:val="both"/>
        <w:rPr>
          <w:rFonts w:hint="default"/>
          <w:i/>
          <w:iCs/>
          <w:lang w:val="kk-KZ" w:eastAsia="en-US"/>
        </w:rPr>
      </w:pPr>
      <w:r>
        <w:rPr>
          <w:rFonts w:hint="default"/>
          <w:i/>
          <w:iCs/>
          <w:lang w:val="kk-KZ" w:eastAsia="en-US"/>
        </w:rPr>
        <w:t>Вăрман вăл –</w:t>
      </w:r>
      <w:r>
        <w:rPr>
          <w:rFonts w:hint="default"/>
          <w:i/>
          <w:iCs/>
          <w:lang w:val="ru-RU" w:eastAsia="en-US"/>
        </w:rPr>
        <w:t xml:space="preserve"> </w:t>
      </w:r>
      <w:r>
        <w:rPr>
          <w:rFonts w:hint="default"/>
          <w:i/>
          <w:iCs/>
          <w:lang w:val="kk-KZ" w:eastAsia="en-US"/>
        </w:rPr>
        <w:t>çут тĕнче.</w:t>
      </w:r>
    </w:p>
    <w:p>
      <w:pPr>
        <w:pStyle w:val="8"/>
        <w:shd w:val="clear"/>
        <w:spacing w:line="360" w:lineRule="auto"/>
        <w:ind w:right="270" w:firstLine="707"/>
        <w:jc w:val="both"/>
        <w:rPr>
          <w:rFonts w:hint="default"/>
          <w:i/>
          <w:iCs/>
          <w:lang w:val="kk-KZ" w:eastAsia="en-US"/>
        </w:rPr>
      </w:pPr>
      <w:r>
        <w:rPr>
          <w:rFonts w:hint="default"/>
          <w:i/>
          <w:iCs/>
          <w:lang w:val="kk-KZ" w:eastAsia="en-US"/>
        </w:rPr>
        <w:t>Йывăçа лартма часах та</w:t>
      </w:r>
      <w:r>
        <w:rPr>
          <w:rFonts w:hint="default"/>
          <w:i/>
          <w:iCs/>
          <w:lang w:val="ru-RU" w:eastAsia="en-US"/>
        </w:rPr>
        <w:t xml:space="preserve">, </w:t>
      </w:r>
      <w:r>
        <w:rPr>
          <w:rFonts w:hint="default"/>
          <w:i/>
          <w:iCs/>
          <w:lang w:val="kk-KZ" w:eastAsia="en-US"/>
        </w:rPr>
        <w:t>уссине курма часах мар.</w:t>
      </w:r>
    </w:p>
    <w:p>
      <w:pPr>
        <w:pStyle w:val="8"/>
        <w:shd w:val="clear"/>
        <w:spacing w:line="360" w:lineRule="auto"/>
        <w:ind w:right="270" w:firstLine="707"/>
        <w:jc w:val="both"/>
        <w:rPr>
          <w:rFonts w:hint="default"/>
          <w:i/>
          <w:iCs/>
          <w:lang w:val="kk-KZ" w:eastAsia="en-US"/>
        </w:rPr>
      </w:pPr>
      <w:r>
        <w:rPr>
          <w:rFonts w:hint="default"/>
          <w:i/>
          <w:iCs/>
          <w:lang w:val="kk-KZ" w:eastAsia="en-US"/>
        </w:rPr>
        <w:t>Çут çанталăк çути</w:t>
      </w:r>
      <w:r>
        <w:rPr>
          <w:rFonts w:hint="default"/>
          <w:i/>
          <w:iCs/>
          <w:lang w:val="ru-RU" w:eastAsia="en-US"/>
        </w:rPr>
        <w:t xml:space="preserve"> </w:t>
      </w:r>
      <w:r>
        <w:rPr>
          <w:rFonts w:hint="default"/>
          <w:i/>
          <w:iCs/>
          <w:lang w:val="kk-KZ" w:eastAsia="en-US"/>
        </w:rPr>
        <w:t>пурне те çитет.</w:t>
      </w:r>
    </w:p>
    <w:p>
      <w:pPr>
        <w:pStyle w:val="8"/>
        <w:shd w:val="clear"/>
        <w:spacing w:line="360" w:lineRule="auto"/>
        <w:ind w:right="270" w:firstLine="707"/>
        <w:jc w:val="both"/>
        <w:rPr>
          <w:rFonts w:hint="default"/>
          <w:i/>
          <w:iCs/>
          <w:lang w:val="kk-KZ" w:eastAsia="en-US"/>
        </w:rPr>
      </w:pPr>
      <w:r>
        <w:rPr>
          <w:rFonts w:hint="default"/>
          <w:i/>
          <w:iCs/>
          <w:lang w:val="kk-KZ" w:eastAsia="en-US"/>
        </w:rPr>
        <w:t>Çут çанталăка упрасси –</w:t>
      </w:r>
      <w:r>
        <w:rPr>
          <w:rFonts w:hint="default"/>
          <w:i/>
          <w:iCs/>
          <w:lang w:val="ru-RU" w:eastAsia="en-US"/>
        </w:rPr>
        <w:t xml:space="preserve"> </w:t>
      </w:r>
      <w:r>
        <w:rPr>
          <w:rFonts w:hint="default"/>
          <w:i/>
          <w:iCs/>
          <w:lang w:val="kk-KZ" w:eastAsia="en-US"/>
        </w:rPr>
        <w:t>кашни çын тивĕçĕ.</w:t>
      </w:r>
    </w:p>
    <w:p>
      <w:pPr>
        <w:pStyle w:val="8"/>
        <w:shd w:val="clear"/>
        <w:spacing w:line="360" w:lineRule="auto"/>
        <w:ind w:right="270" w:firstLine="707"/>
        <w:jc w:val="both"/>
        <w:rPr>
          <w:rFonts w:hint="default" w:ascii="Times New Roman" w:hAnsi="Times New Roman" w:eastAsia="Helvetica" w:cs="Times New Roman"/>
          <w:i/>
          <w:iCs/>
          <w:caps w:val="0"/>
          <w:color w:val="333333"/>
          <w:spacing w:val="0"/>
          <w:sz w:val="28"/>
          <w:szCs w:val="28"/>
          <w:shd w:val="clear" w:fill="FFFFFF"/>
        </w:rPr>
      </w:pPr>
      <w:r>
        <w:rPr>
          <w:rFonts w:hint="default" w:ascii="Times New Roman" w:hAnsi="Times New Roman" w:eastAsia="Helvetica" w:cs="Times New Roman"/>
          <w:i/>
          <w:iCs/>
          <w:caps w:val="0"/>
          <w:color w:val="333333"/>
          <w:spacing w:val="0"/>
          <w:sz w:val="28"/>
          <w:szCs w:val="28"/>
          <w:shd w:val="clear" w:fill="FFFFFF"/>
        </w:rPr>
        <w:t>Çут çанталăк – пирĕн кил</w:t>
      </w:r>
      <w:r>
        <w:rPr>
          <w:rFonts w:hint="default" w:ascii="Times New Roman" w:hAnsi="Times New Roman" w:eastAsia="Helvetica" w:cs="Times New Roman"/>
          <w:i/>
          <w:iCs/>
          <w:caps w:val="0"/>
          <w:color w:val="333333"/>
          <w:spacing w:val="0"/>
          <w:sz w:val="28"/>
          <w:szCs w:val="28"/>
          <w:shd w:val="clear" w:fill="FFFFFF"/>
          <w:lang w:val="ru-RU"/>
        </w:rPr>
        <w:t>, ă</w:t>
      </w:r>
      <w:r>
        <w:rPr>
          <w:rFonts w:hint="default" w:ascii="Times New Roman" w:hAnsi="Times New Roman" w:eastAsia="Helvetica" w:cs="Times New Roman"/>
          <w:i/>
          <w:iCs/>
          <w:caps w:val="0"/>
          <w:color w:val="333333"/>
          <w:spacing w:val="0"/>
          <w:sz w:val="28"/>
          <w:szCs w:val="28"/>
          <w:shd w:val="clear" w:fill="FFFFFF"/>
        </w:rPr>
        <w:t>на упра тата сыхла.</w:t>
      </w:r>
    </w:p>
    <w:p>
      <w:pPr>
        <w:pStyle w:val="8"/>
        <w:shd w:val="clear"/>
        <w:spacing w:line="360" w:lineRule="auto"/>
        <w:ind w:right="270" w:firstLine="707"/>
        <w:jc w:val="both"/>
        <w:rPr>
          <w:rFonts w:hint="default"/>
          <w:i/>
          <w:iCs/>
          <w:lang w:val="kk-KZ" w:eastAsia="en-US"/>
        </w:rPr>
      </w:pPr>
      <w:r>
        <w:rPr>
          <w:rFonts w:hint="default"/>
          <w:i/>
          <w:iCs/>
          <w:lang w:val="kk-KZ" w:eastAsia="en-US"/>
        </w:rPr>
        <w:t>Шыв пулмасан</w:t>
      </w:r>
      <w:r>
        <w:rPr>
          <w:rFonts w:hint="default"/>
          <w:i/>
          <w:iCs/>
          <w:lang w:val="ru-RU" w:eastAsia="en-US"/>
        </w:rPr>
        <w:t xml:space="preserve"> </w:t>
      </w:r>
      <w:r>
        <w:rPr>
          <w:rFonts w:hint="default"/>
          <w:i/>
          <w:iCs/>
          <w:lang w:val="kk-KZ" w:eastAsia="en-US"/>
        </w:rPr>
        <w:t>пурнăç çук.</w:t>
      </w:r>
    </w:p>
    <w:p>
      <w:pPr>
        <w:pStyle w:val="8"/>
        <w:shd w:val="clear"/>
        <w:spacing w:line="360" w:lineRule="auto"/>
        <w:ind w:right="270" w:firstLine="707"/>
        <w:jc w:val="both"/>
        <w:rPr>
          <w:rFonts w:hint="default" w:ascii="Times New Roman" w:hAnsi="Times New Roman" w:cs="Times New Roman"/>
          <w:i/>
          <w:iCs/>
          <w:sz w:val="28"/>
          <w:szCs w:val="28"/>
        </w:rPr>
      </w:pPr>
      <w:r>
        <w:rPr>
          <w:rFonts w:hint="default" w:ascii="Times New Roman" w:hAnsi="Times New Roman" w:eastAsia="Helvetica" w:cs="Times New Roman"/>
          <w:i/>
          <w:iCs/>
          <w:caps w:val="0"/>
          <w:color w:val="333333"/>
          <w:spacing w:val="0"/>
          <w:sz w:val="28"/>
          <w:szCs w:val="28"/>
          <w:shd w:val="clear" w:fill="FFFFFF"/>
        </w:rPr>
        <w:t>Шыва, сывлăша, тăпрана ан варала.</w:t>
      </w:r>
    </w:p>
    <w:p>
      <w:pPr>
        <w:pStyle w:val="8"/>
        <w:shd w:val="clear"/>
        <w:spacing w:line="360" w:lineRule="auto"/>
        <w:ind w:right="270" w:firstLine="707"/>
        <w:jc w:val="both"/>
        <w:rPr>
          <w:rFonts w:hint="default"/>
          <w:i/>
          <w:iCs/>
          <w:lang w:val="kk-KZ" w:eastAsia="en-US"/>
        </w:rPr>
      </w:pPr>
      <w:r>
        <w:rPr>
          <w:rFonts w:hint="default"/>
          <w:i/>
          <w:iCs/>
          <w:lang w:val="kk-KZ" w:eastAsia="en-US"/>
        </w:rPr>
        <w:t>Пусса ан сур</w:t>
      </w:r>
      <w:r>
        <w:rPr>
          <w:rFonts w:hint="default"/>
          <w:i/>
          <w:iCs/>
          <w:lang w:val="ru-RU" w:eastAsia="en-US"/>
        </w:rPr>
        <w:t xml:space="preserve">, </w:t>
      </w:r>
      <w:r>
        <w:rPr>
          <w:rFonts w:hint="default"/>
          <w:i/>
          <w:iCs/>
          <w:lang w:val="kk-KZ" w:eastAsia="en-US"/>
        </w:rPr>
        <w:t>хăвнах шывне ĕçме тÿр килĕ.</w:t>
      </w:r>
    </w:p>
    <w:p>
      <w:pPr>
        <w:pStyle w:val="8"/>
        <w:shd w:val="clear"/>
        <w:spacing w:line="360" w:lineRule="auto"/>
        <w:ind w:right="270" w:firstLine="707"/>
        <w:jc w:val="both"/>
        <w:rPr>
          <w:rFonts w:hint="default"/>
          <w:i/>
          <w:iCs/>
          <w:lang w:val="kk-KZ" w:eastAsia="en-US"/>
        </w:rPr>
      </w:pPr>
      <w:r>
        <w:rPr>
          <w:rFonts w:hint="default"/>
          <w:i/>
          <w:iCs/>
          <w:lang w:val="kk-KZ" w:eastAsia="en-US"/>
        </w:rPr>
        <w:t xml:space="preserve">Пĕр йывăç касрăн пулсан – </w:t>
      </w:r>
      <w:r>
        <w:rPr>
          <w:rFonts w:hint="default"/>
          <w:i/>
          <w:iCs/>
          <w:lang w:val="ru-RU" w:eastAsia="en-US"/>
        </w:rPr>
        <w:t xml:space="preserve"> </w:t>
      </w:r>
      <w:r>
        <w:rPr>
          <w:rFonts w:hint="default"/>
          <w:i/>
          <w:iCs/>
          <w:lang w:val="kk-KZ" w:eastAsia="en-US"/>
        </w:rPr>
        <w:t>вуннă ларт.</w:t>
      </w:r>
    </w:p>
    <w:p>
      <w:pPr>
        <w:pStyle w:val="8"/>
        <w:shd w:val="clear"/>
        <w:spacing w:line="360" w:lineRule="auto"/>
        <w:ind w:right="270" w:firstLine="707"/>
        <w:jc w:val="both"/>
        <w:rPr>
          <w:rFonts w:hint="default" w:ascii="Times New Roman" w:hAnsi="Times New Roman" w:eastAsia="Helvetica" w:cs="Times New Roman"/>
          <w:i/>
          <w:iCs/>
          <w:caps w:val="0"/>
          <w:color w:val="333333"/>
          <w:spacing w:val="0"/>
          <w:sz w:val="28"/>
          <w:szCs w:val="28"/>
          <w:shd w:val="clear" w:fill="FFFFFF"/>
        </w:rPr>
      </w:pPr>
      <w:r>
        <w:rPr>
          <w:rFonts w:ascii="Times New Roman" w:hAnsi="Times New Roman" w:cs="Times New Roman"/>
          <w:i/>
          <w:iCs/>
          <w:sz w:val="28"/>
          <w:szCs w:val="28"/>
        </w:rPr>
        <w:t>Ӳ</w:t>
      </w:r>
      <w:r>
        <w:rPr>
          <w:rFonts w:hint="default" w:ascii="Times New Roman" w:hAnsi="Times New Roman" w:eastAsia="Helvetica" w:cs="Times New Roman"/>
          <w:i/>
          <w:iCs/>
          <w:caps w:val="0"/>
          <w:color w:val="333333"/>
          <w:spacing w:val="0"/>
          <w:sz w:val="28"/>
          <w:szCs w:val="28"/>
          <w:shd w:val="clear" w:fill="FFFFFF"/>
        </w:rPr>
        <w:t>сен-тăрана ан пĕтер, чĕр чунсене ан вĕлер.</w:t>
      </w:r>
    </w:p>
    <w:p>
      <w:pPr>
        <w:pStyle w:val="8"/>
        <w:shd w:val="clear"/>
        <w:spacing w:line="360" w:lineRule="auto"/>
        <w:ind w:right="270" w:firstLine="707"/>
        <w:jc w:val="both"/>
      </w:pPr>
      <w:r>
        <w:rPr>
          <w:rFonts w:hint="default"/>
        </w:rPr>
        <w:t>Ҫапла вара, ăслав сочиненийĕ</w:t>
      </w:r>
      <w:r>
        <w:rPr>
          <w:rFonts w:hint="default" w:ascii="Times New Roman" w:hAnsi="Times New Roman" w:cs="Times New Roman"/>
          <w:sz w:val="28"/>
          <w:szCs w:val="28"/>
        </w:rPr>
        <w:t xml:space="preserve"> çырнă чухне чи кирли сочинени темине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тĕрĕс ăнланни, ăн</w:t>
      </w:r>
      <w:r>
        <w:t>а уçса памалли мелсене суйласа илме пĕлни. Çакна тума</w:t>
      </w:r>
      <w:r>
        <w:rPr>
          <w:spacing w:val="1"/>
        </w:rPr>
        <w:t xml:space="preserve"> </w:t>
      </w:r>
      <w:r>
        <w:t>вара</w:t>
      </w:r>
      <w:r>
        <w:rPr>
          <w:spacing w:val="1"/>
        </w:rPr>
        <w:t xml:space="preserve"> </w:t>
      </w:r>
      <w:r>
        <w:t>ăслав</w:t>
      </w:r>
      <w:r>
        <w:rPr>
          <w:spacing w:val="1"/>
        </w:rPr>
        <w:t xml:space="preserve"> </w:t>
      </w:r>
      <w:r>
        <w:t>сочиненийĕн</w:t>
      </w:r>
      <w:r>
        <w:rPr>
          <w:spacing w:val="1"/>
        </w:rPr>
        <w:t xml:space="preserve"> </w:t>
      </w:r>
      <w:r>
        <w:t>тытăмне</w:t>
      </w:r>
      <w:r>
        <w:rPr>
          <w:spacing w:val="1"/>
        </w:rPr>
        <w:t xml:space="preserve"> </w:t>
      </w:r>
      <w:r>
        <w:t>çирĕп</w:t>
      </w:r>
      <w:r>
        <w:rPr>
          <w:spacing w:val="1"/>
        </w:rPr>
        <w:t xml:space="preserve"> </w:t>
      </w:r>
      <w:r>
        <w:t>пĕлни,</w:t>
      </w:r>
      <w:r>
        <w:rPr>
          <w:spacing w:val="1"/>
        </w:rPr>
        <w:t xml:space="preserve"> </w:t>
      </w:r>
      <w:r>
        <w:t>тезис</w:t>
      </w:r>
      <w:r>
        <w:rPr>
          <w:spacing w:val="1"/>
        </w:rPr>
        <w:t xml:space="preserve"> </w:t>
      </w:r>
      <w:r>
        <w:t>калăпламалли,</w:t>
      </w:r>
      <w:r>
        <w:rPr>
          <w:spacing w:val="1"/>
        </w:rPr>
        <w:t xml:space="preserve"> </w:t>
      </w:r>
      <w:r>
        <w:t>аргументсем илсе памалли ăслайсемпе усă курма пĕлни кирлĕ. Сочинени ĕçĕ</w:t>
      </w:r>
      <w:r>
        <w:rPr>
          <w:spacing w:val="1"/>
        </w:rPr>
        <w:t xml:space="preserve"> </w:t>
      </w:r>
      <w:r>
        <w:t>виçĕ пайран тăнине асра тытса яланах шухăша пĕтĕмлетсе хăвармалла. Пĕтĕм</w:t>
      </w:r>
      <w:r>
        <w:rPr>
          <w:spacing w:val="-67"/>
        </w:rPr>
        <w:t xml:space="preserve"> </w:t>
      </w:r>
      <w:r>
        <w:t>ĕç</w:t>
      </w:r>
      <w:r>
        <w:rPr>
          <w:spacing w:val="-1"/>
        </w:rPr>
        <w:t xml:space="preserve"> </w:t>
      </w:r>
      <w:r>
        <w:t>сĕннĕ темăпа çине-çине çыхăнса</w:t>
      </w:r>
      <w:r>
        <w:rPr>
          <w:spacing w:val="-3"/>
        </w:rPr>
        <w:t xml:space="preserve"> </w:t>
      </w:r>
      <w:r>
        <w:t>пымалла.</w:t>
      </w:r>
    </w:p>
    <w:p>
      <w:pPr>
        <w:pStyle w:val="8"/>
        <w:shd w:val="clear"/>
        <w:spacing w:line="360" w:lineRule="auto"/>
        <w:ind w:right="270" w:firstLine="707"/>
        <w:jc w:val="both"/>
        <w:rPr>
          <w:rFonts w:hint="default" w:cs="Times New Roman"/>
          <w:sz w:val="28"/>
          <w:szCs w:val="28"/>
          <w:lang w:val="ru-RU" w:eastAsia="zh-CN" w:bidi="ar-SA"/>
        </w:rPr>
      </w:pPr>
      <w:r>
        <w:rPr>
          <w:rFonts w:hint="default" w:cs="Times New Roman"/>
          <w:sz w:val="28"/>
          <w:szCs w:val="28"/>
          <w:lang w:val="ru-RU" w:eastAsia="en-US" w:bidi="ar-SA"/>
        </w:rPr>
        <w:t>Тăван</w:t>
      </w:r>
      <w:r>
        <w:rPr>
          <w:rFonts w:hint="default" w:ascii="Times New Roman" w:hAnsi="Times New Roman" w:eastAsia="Times New Roman" w:cs="Times New Roman"/>
          <w:sz w:val="28"/>
          <w:szCs w:val="28"/>
          <w:lang w:val="ru-RU" w:eastAsia="en-US" w:bidi="ar-SA"/>
        </w:rPr>
        <w:t xml:space="preserve"> литератур</w:t>
      </w:r>
      <w:r>
        <w:rPr>
          <w:rFonts w:hint="default" w:cs="Times New Roman"/>
          <w:sz w:val="28"/>
          <w:szCs w:val="28"/>
          <w:lang w:val="ru-RU" w:eastAsia="en-US" w:bidi="ar-SA"/>
        </w:rPr>
        <w:t>а</w:t>
      </w:r>
      <w:r>
        <w:rPr>
          <w:rFonts w:hint="default" w:ascii="Times New Roman" w:hAnsi="Times New Roman" w:eastAsia="Times New Roman" w:cs="Times New Roman"/>
          <w:sz w:val="28"/>
          <w:szCs w:val="28"/>
          <w:lang w:val="ru-RU" w:eastAsia="en-US" w:bidi="ar-SA"/>
        </w:rPr>
        <w:t xml:space="preserve"> урокĕсенче </w:t>
      </w:r>
      <w:r>
        <w:rPr>
          <w:rFonts w:cs="Times New Roman"/>
          <w:sz w:val="28"/>
          <w:szCs w:val="28"/>
          <w:lang w:val="ru-RU" w:eastAsia="zh-CN" w:bidi="ar-SA"/>
        </w:rPr>
        <w:t>ч</w:t>
      </w:r>
      <w:r>
        <w:rPr>
          <w:rFonts w:hint="default" w:ascii="Times New Roman" w:hAnsi="Times New Roman" w:eastAsia="Times New Roman" w:cs="Times New Roman"/>
          <w:sz w:val="28"/>
          <w:szCs w:val="28"/>
          <w:lang w:val="en-US" w:eastAsia="zh-CN" w:bidi="ar-SA"/>
        </w:rPr>
        <w:t xml:space="preserve">ăваш çыравçисем </w:t>
      </w:r>
      <w:r>
        <w:rPr>
          <w:rFonts w:hint="default" w:cs="Times New Roman"/>
          <w:sz w:val="28"/>
          <w:szCs w:val="28"/>
          <w:lang w:val="ru-RU" w:eastAsia="zh-CN" w:bidi="ar-SA"/>
        </w:rPr>
        <w:t>х</w:t>
      </w:r>
      <w:r>
        <w:rPr>
          <w:rFonts w:hint="default" w:ascii="Times New Roman" w:hAnsi="Times New Roman" w:eastAsia="Times New Roman" w:cs="Times New Roman"/>
          <w:sz w:val="28"/>
          <w:szCs w:val="28"/>
          <w:lang w:val="en-US" w:eastAsia="zh-CN" w:bidi="ar-SA"/>
        </w:rPr>
        <w:t xml:space="preserve">ăйсен </w:t>
      </w:r>
      <w:r>
        <w:rPr>
          <w:rFonts w:hint="default" w:cs="Times New Roman"/>
          <w:sz w:val="28"/>
          <w:szCs w:val="28"/>
          <w:lang w:val="ru-RU" w:eastAsia="zh-CN" w:bidi="ar-SA"/>
        </w:rPr>
        <w:t>х</w:t>
      </w:r>
      <w:r>
        <w:rPr>
          <w:rFonts w:hint="default" w:ascii="Times New Roman" w:hAnsi="Times New Roman" w:eastAsia="Times New Roman" w:cs="Times New Roman"/>
          <w:sz w:val="28"/>
          <w:szCs w:val="28"/>
          <w:lang w:val="en-US" w:eastAsia="zh-CN" w:bidi="ar-SA"/>
        </w:rPr>
        <w:t xml:space="preserve">айлавĕсенче çут çанталăкшăн пăшăрханнине, ăна упрама, ун пуянлăхне сыхлама чĕннине </w:t>
      </w:r>
      <w:r>
        <w:rPr>
          <w:rFonts w:hint="default" w:cs="Times New Roman"/>
          <w:sz w:val="28"/>
          <w:szCs w:val="28"/>
          <w:lang w:val="ru-RU" w:eastAsia="zh-CN" w:bidi="ar-SA"/>
        </w:rPr>
        <w:t xml:space="preserve">асăрхама вĕрентмелле. </w:t>
      </w:r>
      <w:r>
        <w:t>9.</w:t>
      </w:r>
      <w:r>
        <w:rPr>
          <w:rFonts w:hint="default"/>
          <w:lang w:val="ru-RU"/>
        </w:rPr>
        <w:t>3</w:t>
      </w:r>
      <w:r>
        <w:t>-мĕш тем</w:t>
      </w:r>
      <w:r>
        <w:rPr>
          <w:lang w:val="ru-RU"/>
        </w:rPr>
        <w:t>ăпа</w:t>
      </w:r>
      <w:r>
        <w:rPr>
          <w:rFonts w:hint="default"/>
          <w:lang w:val="ru-RU"/>
        </w:rPr>
        <w:t xml:space="preserve"> ăслав хайлама вĕрентме ç</w:t>
      </w:r>
      <w:r>
        <w:rPr>
          <w:rFonts w:hint="default" w:cs="Times New Roman"/>
          <w:sz w:val="28"/>
          <w:szCs w:val="28"/>
          <w:lang w:val="ru-RU" w:eastAsia="zh-CN" w:bidi="ar-SA"/>
        </w:rPr>
        <w:t xml:space="preserve">ут çанталăка сыхласси çинчен çырнă писательсемпе поэтсен произведенийĕсене (М. Кипекĕн «Кайăк тусĕ», А. Емельяновăн «Çырма Куçми», Çемен Элкерĕн «Ешĕл хунав», Ухсай Яккăвĕн «Карлав аври касмашкăн кайрăм» т. ы. те) тишкермелле, ачасене вĕсенчен аргуметсем илме хăнăхтармалла. </w:t>
      </w:r>
    </w:p>
    <w:p>
      <w:pPr>
        <w:pStyle w:val="8"/>
        <w:shd w:val="clear"/>
        <w:spacing w:line="360" w:lineRule="auto"/>
        <w:ind w:right="270" w:firstLine="707"/>
        <w:jc w:val="both"/>
        <w:rPr>
          <w:rFonts w:hint="default" w:ascii="Times New Roman" w:hAnsi="Times New Roman" w:cs="Times New Roman"/>
          <w:sz w:val="28"/>
          <w:szCs w:val="28"/>
          <w:lang w:val="ru-RU"/>
        </w:rPr>
      </w:pPr>
      <w:r>
        <w:rPr>
          <w:rFonts w:hint="default"/>
          <w:lang w:val="ru-RU"/>
        </w:rPr>
        <w:t xml:space="preserve">Урок тулашĕнчи занятисенче те çут çанталăка упрас темăпа тĕрлĕ ĕç тутарма, проектсем çыртарма, </w:t>
      </w:r>
      <w:r>
        <w:rPr>
          <w:rFonts w:hint="default" w:ascii="Times New Roman" w:hAnsi="Times New Roman" w:eastAsia="Liberation Serif" w:cs="Times New Roman"/>
          <w:i w:val="0"/>
          <w:iCs w:val="0"/>
          <w:caps w:val="0"/>
          <w:color w:val="000000"/>
          <w:spacing w:val="0"/>
          <w:sz w:val="28"/>
          <w:szCs w:val="28"/>
          <w:shd w:val="clear" w:fill="FFFFFF"/>
          <w:lang w:val="ru-RU"/>
        </w:rPr>
        <w:t>«</w:t>
      </w:r>
      <w:r>
        <w:rPr>
          <w:rFonts w:hint="default" w:ascii="Times New Roman" w:hAnsi="Times New Roman" w:eastAsia="Liberation Serif" w:cs="Times New Roman"/>
          <w:i w:val="0"/>
          <w:iCs w:val="0"/>
          <w:caps w:val="0"/>
          <w:color w:val="000000"/>
          <w:spacing w:val="0"/>
          <w:sz w:val="28"/>
          <w:szCs w:val="28"/>
          <w:shd w:val="clear" w:fill="FFFFFF"/>
        </w:rPr>
        <w:t>Çут çанталăка упрар!</w:t>
      </w:r>
      <w:r>
        <w:rPr>
          <w:rFonts w:hint="default" w:ascii="Times New Roman" w:hAnsi="Times New Roman" w:eastAsia="Liberation Serif" w:cs="Times New Roman"/>
          <w:i w:val="0"/>
          <w:iCs w:val="0"/>
          <w:caps w:val="0"/>
          <w:color w:val="000000"/>
          <w:spacing w:val="0"/>
          <w:sz w:val="28"/>
          <w:szCs w:val="28"/>
          <w:shd w:val="clear" w:fill="FFFFFF"/>
          <w:lang w:val="ru-RU"/>
        </w:rPr>
        <w:t>»</w:t>
      </w:r>
      <w:r>
        <w:rPr>
          <w:rFonts w:hint="default" w:ascii="Times New Roman" w:hAnsi="Times New Roman" w:eastAsia="Liberation Serif" w:cs="Times New Roman"/>
          <w:i w:val="0"/>
          <w:iCs w:val="0"/>
          <w:caps w:val="0"/>
          <w:color w:val="000000"/>
          <w:spacing w:val="0"/>
          <w:sz w:val="28"/>
          <w:szCs w:val="28"/>
          <w:shd w:val="clear" w:fill="FFFFFF"/>
        </w:rPr>
        <w:t xml:space="preserve">  хаçат кăлар</w:t>
      </w:r>
      <w:r>
        <w:rPr>
          <w:rFonts w:hint="default" w:ascii="Times New Roman" w:hAnsi="Times New Roman" w:eastAsia="Liberation Serif" w:cs="Times New Roman"/>
          <w:i w:val="0"/>
          <w:iCs w:val="0"/>
          <w:caps w:val="0"/>
          <w:color w:val="000000"/>
          <w:spacing w:val="0"/>
          <w:sz w:val="28"/>
          <w:szCs w:val="28"/>
          <w:shd w:val="clear" w:fill="FFFFFF"/>
          <w:lang w:val="ru-RU"/>
        </w:rPr>
        <w:t>ттарма, буклетсем хатĕрле</w:t>
      </w:r>
      <w:r>
        <w:rPr>
          <w:rFonts w:hint="default" w:eastAsia="Liberation Serif" w:cs="Times New Roman"/>
          <w:i w:val="0"/>
          <w:iCs w:val="0"/>
          <w:caps w:val="0"/>
          <w:color w:val="000000"/>
          <w:spacing w:val="0"/>
          <w:sz w:val="28"/>
          <w:szCs w:val="28"/>
          <w:shd w:val="clear" w:fill="FFFFFF"/>
          <w:lang w:val="ru-RU"/>
        </w:rPr>
        <w:t>ттер</w:t>
      </w:r>
      <w:r>
        <w:rPr>
          <w:rFonts w:hint="default" w:ascii="Times New Roman" w:hAnsi="Times New Roman" w:eastAsia="Liberation Serif" w:cs="Times New Roman"/>
          <w:i w:val="0"/>
          <w:iCs w:val="0"/>
          <w:caps w:val="0"/>
          <w:color w:val="000000"/>
          <w:spacing w:val="0"/>
          <w:sz w:val="28"/>
          <w:szCs w:val="28"/>
          <w:shd w:val="clear" w:fill="FFFFFF"/>
          <w:lang w:val="ru-RU"/>
        </w:rPr>
        <w:t>ме пулать.</w:t>
      </w:r>
    </w:p>
    <w:p>
      <w:pPr>
        <w:pStyle w:val="8"/>
        <w:spacing w:line="360" w:lineRule="auto"/>
        <w:ind w:right="262" w:firstLine="707"/>
        <w:jc w:val="both"/>
      </w:pPr>
      <w:r>
        <w:t>Экзамена хатĕрленме «Чăваш чĕлхи. Республикăн пĕрлехи экзаменĕ»</w:t>
      </w:r>
      <w:r>
        <w:rPr>
          <w:spacing w:val="1"/>
        </w:rPr>
        <w:t xml:space="preserve"> </w:t>
      </w:r>
      <w:r>
        <w:t>вĕренÿпе меслетлĕх кĕнеки пысăк пулăшу пама пултарать. Кӗнекере 9-мӗш</w:t>
      </w:r>
      <w:r>
        <w:rPr>
          <w:spacing w:val="1"/>
        </w:rPr>
        <w:t xml:space="preserve"> </w:t>
      </w:r>
      <w:r>
        <w:t>класс</w:t>
      </w:r>
      <w:r>
        <w:rPr>
          <w:spacing w:val="1"/>
        </w:rPr>
        <w:t xml:space="preserve"> </w:t>
      </w:r>
      <w:r>
        <w:t>пĕтерекенсене</w:t>
      </w:r>
      <w:r>
        <w:rPr>
          <w:spacing w:val="1"/>
        </w:rPr>
        <w:t xml:space="preserve"> </w:t>
      </w:r>
      <w:r>
        <w:t>чӑваш</w:t>
      </w:r>
      <w:r>
        <w:rPr>
          <w:spacing w:val="1"/>
        </w:rPr>
        <w:t xml:space="preserve"> </w:t>
      </w:r>
      <w:r>
        <w:t>чӗлхипе</w:t>
      </w:r>
      <w:r>
        <w:rPr>
          <w:spacing w:val="1"/>
        </w:rPr>
        <w:t xml:space="preserve"> </w:t>
      </w:r>
      <w:r>
        <w:t>республикăн</w:t>
      </w:r>
      <w:r>
        <w:rPr>
          <w:spacing w:val="1"/>
        </w:rPr>
        <w:t xml:space="preserve"> </w:t>
      </w:r>
      <w:r>
        <w:t>пĕрлехи</w:t>
      </w:r>
      <w:r>
        <w:rPr>
          <w:spacing w:val="1"/>
        </w:rPr>
        <w:t xml:space="preserve"> </w:t>
      </w:r>
      <w:r>
        <w:t>экзаменне</w:t>
      </w:r>
      <w:r>
        <w:rPr>
          <w:spacing w:val="1"/>
        </w:rPr>
        <w:t xml:space="preserve"> </w:t>
      </w:r>
      <w:r>
        <w:t>хатĕрлеме тӗрлӗ материал пур: изложенипе сочинени çырма, тест ыйтăвĕсене</w:t>
      </w:r>
      <w:r>
        <w:rPr>
          <w:spacing w:val="1"/>
        </w:rPr>
        <w:t xml:space="preserve"> </w:t>
      </w:r>
      <w:r>
        <w:t>хуравлама</w:t>
      </w:r>
      <w:r>
        <w:rPr>
          <w:spacing w:val="1"/>
        </w:rPr>
        <w:t xml:space="preserve"> </w:t>
      </w:r>
      <w:r>
        <w:t>вĕрентмелли</w:t>
      </w:r>
      <w:r>
        <w:rPr>
          <w:spacing w:val="1"/>
        </w:rPr>
        <w:t xml:space="preserve"> </w:t>
      </w:r>
      <w:r>
        <w:t>кăтартусем,</w:t>
      </w:r>
      <w:r>
        <w:rPr>
          <w:spacing w:val="1"/>
        </w:rPr>
        <w:t xml:space="preserve"> </w:t>
      </w:r>
      <w:r>
        <w:t>малтан</w:t>
      </w:r>
      <w:r>
        <w:rPr>
          <w:spacing w:val="1"/>
        </w:rPr>
        <w:t xml:space="preserve"> </w:t>
      </w:r>
      <w:r>
        <w:t>пулнă</w:t>
      </w:r>
      <w:r>
        <w:rPr>
          <w:spacing w:val="1"/>
        </w:rPr>
        <w:t xml:space="preserve"> </w:t>
      </w:r>
      <w:r>
        <w:t>экзаменсен</w:t>
      </w:r>
      <w:r>
        <w:rPr>
          <w:spacing w:val="1"/>
        </w:rPr>
        <w:t xml:space="preserve"> </w:t>
      </w:r>
      <w:r>
        <w:t>тĕрĕслев</w:t>
      </w:r>
      <w:r>
        <w:rPr>
          <w:spacing w:val="-67"/>
        </w:rPr>
        <w:t xml:space="preserve"> </w:t>
      </w:r>
      <w:r>
        <w:t>ĕçĕсем,</w:t>
      </w:r>
      <w:r>
        <w:rPr>
          <w:spacing w:val="1"/>
        </w:rPr>
        <w:t xml:space="preserve"> </w:t>
      </w:r>
      <w:r>
        <w:t>экзамена</w:t>
      </w:r>
      <w:r>
        <w:rPr>
          <w:spacing w:val="1"/>
        </w:rPr>
        <w:t xml:space="preserve"> </w:t>
      </w:r>
      <w:r>
        <w:t>хатĕрленмелли</w:t>
      </w:r>
      <w:r>
        <w:rPr>
          <w:spacing w:val="1"/>
        </w:rPr>
        <w:t xml:space="preserve"> </w:t>
      </w:r>
      <w:r>
        <w:t>материал,</w:t>
      </w:r>
      <w:r>
        <w:rPr>
          <w:spacing w:val="1"/>
        </w:rPr>
        <w:t xml:space="preserve"> </w:t>
      </w:r>
      <w:r>
        <w:t>сочинени</w:t>
      </w:r>
      <w:r>
        <w:rPr>
          <w:spacing w:val="1"/>
        </w:rPr>
        <w:t xml:space="preserve"> </w:t>
      </w:r>
      <w:r>
        <w:t>тĕслĕхĕсем,</w:t>
      </w:r>
      <w:r>
        <w:rPr>
          <w:spacing w:val="1"/>
        </w:rPr>
        <w:t xml:space="preserve"> </w:t>
      </w:r>
      <w:r>
        <w:t>хаклав</w:t>
      </w:r>
      <w:r>
        <w:rPr>
          <w:spacing w:val="1"/>
        </w:rPr>
        <w:t xml:space="preserve"> </w:t>
      </w:r>
      <w:r>
        <w:t>критерийĕсем. Таблица формипе хуравсем кĕртнĕ, хатĕрленмелли литература</w:t>
      </w:r>
      <w:r>
        <w:rPr>
          <w:spacing w:val="-67"/>
        </w:rPr>
        <w:t xml:space="preserve"> </w:t>
      </w:r>
      <w:r>
        <w:t>сĕннĕ.</w:t>
      </w:r>
      <w:r>
        <w:rPr>
          <w:spacing w:val="-3"/>
        </w:rPr>
        <w:t xml:space="preserve"> </w:t>
      </w:r>
      <w:r>
        <w:t>Кĕнекепе</w:t>
      </w:r>
      <w:r>
        <w:rPr>
          <w:spacing w:val="-1"/>
        </w:rPr>
        <w:t xml:space="preserve"> </w:t>
      </w:r>
      <w:r>
        <w:t>ачасем</w:t>
      </w:r>
      <w:r>
        <w:rPr>
          <w:spacing w:val="-1"/>
        </w:rPr>
        <w:t xml:space="preserve"> </w:t>
      </w:r>
      <w:r>
        <w:t>экзамена</w:t>
      </w:r>
      <w:r>
        <w:rPr>
          <w:spacing w:val="-1"/>
        </w:rPr>
        <w:t xml:space="preserve"> </w:t>
      </w:r>
      <w:r>
        <w:t>хăйсем</w:t>
      </w:r>
      <w:r>
        <w:rPr>
          <w:spacing w:val="-1"/>
        </w:rPr>
        <w:t xml:space="preserve"> </w:t>
      </w:r>
      <w:r>
        <w:t>тĕллĕн те</w:t>
      </w:r>
      <w:r>
        <w:rPr>
          <w:spacing w:val="-1"/>
        </w:rPr>
        <w:t xml:space="preserve"> </w:t>
      </w:r>
      <w:r>
        <w:t>хатĕрленме</w:t>
      </w:r>
      <w:r>
        <w:rPr>
          <w:spacing w:val="-1"/>
        </w:rPr>
        <w:t xml:space="preserve"> </w:t>
      </w:r>
      <w:r>
        <w:t>пултараççĕ.</w:t>
      </w:r>
    </w:p>
    <w:p>
      <w:pPr>
        <w:spacing w:after="0" w:line="360" w:lineRule="auto"/>
        <w:jc w:val="both"/>
        <w:sectPr>
          <w:pgSz w:w="11910" w:h="16840"/>
          <w:pgMar w:top="1040" w:right="580" w:bottom="280" w:left="1400" w:header="720" w:footer="720" w:gutter="0"/>
          <w:cols w:space="720" w:num="1"/>
        </w:sectPr>
      </w:pPr>
    </w:p>
    <w:p>
      <w:pPr>
        <w:pStyle w:val="2"/>
        <w:spacing w:line="321" w:lineRule="exact"/>
        <w:ind w:left="811" w:right="212"/>
      </w:pPr>
      <w:r>
        <w:t>УСĂ</w:t>
      </w:r>
      <w:r>
        <w:rPr>
          <w:spacing w:val="-3"/>
        </w:rPr>
        <w:t xml:space="preserve"> </w:t>
      </w:r>
      <w:r>
        <w:t>КУРМА</w:t>
      </w:r>
      <w:r>
        <w:rPr>
          <w:spacing w:val="-2"/>
        </w:rPr>
        <w:t xml:space="preserve"> </w:t>
      </w:r>
      <w:r>
        <w:t>СĔННĔ</w:t>
      </w:r>
      <w:r>
        <w:rPr>
          <w:spacing w:val="-2"/>
        </w:rPr>
        <w:t xml:space="preserve"> </w:t>
      </w:r>
      <w:r>
        <w:t>ЛИТЕРАТУРА</w:t>
      </w:r>
    </w:p>
    <w:p>
      <w:pPr>
        <w:pStyle w:val="15"/>
        <w:numPr>
          <w:ilvl w:val="0"/>
          <w:numId w:val="11"/>
        </w:numPr>
        <w:tabs>
          <w:tab w:val="left" w:pos="1238"/>
        </w:tabs>
        <w:spacing w:before="0" w:after="0" w:line="240" w:lineRule="auto"/>
        <w:ind w:left="302" w:right="265" w:firstLine="566"/>
        <w:jc w:val="both"/>
        <w:rPr>
          <w:sz w:val="28"/>
        </w:rPr>
      </w:pPr>
      <w:r>
        <w:rPr>
          <w:sz w:val="28"/>
        </w:rPr>
        <w:t>Андреев</w:t>
      </w:r>
      <w:r>
        <w:rPr>
          <w:spacing w:val="1"/>
          <w:sz w:val="28"/>
        </w:rPr>
        <w:t xml:space="preserve"> </w:t>
      </w:r>
      <w:r>
        <w:rPr>
          <w:sz w:val="28"/>
        </w:rPr>
        <w:t>И.А.</w:t>
      </w:r>
      <w:r>
        <w:rPr>
          <w:spacing w:val="1"/>
          <w:sz w:val="28"/>
        </w:rPr>
        <w:t xml:space="preserve"> </w:t>
      </w:r>
      <w:r>
        <w:rPr>
          <w:sz w:val="28"/>
        </w:rPr>
        <w:t>Чӑваш</w:t>
      </w:r>
      <w:r>
        <w:rPr>
          <w:spacing w:val="1"/>
          <w:sz w:val="28"/>
        </w:rPr>
        <w:t xml:space="preserve"> </w:t>
      </w:r>
      <w:r>
        <w:rPr>
          <w:sz w:val="28"/>
        </w:rPr>
        <w:t>чӗлхи:</w:t>
      </w:r>
      <w:r>
        <w:rPr>
          <w:spacing w:val="1"/>
          <w:sz w:val="28"/>
        </w:rPr>
        <w:t xml:space="preserve"> </w:t>
      </w:r>
      <w:r>
        <w:rPr>
          <w:sz w:val="28"/>
        </w:rPr>
        <w:t>Чӑваш</w:t>
      </w:r>
      <w:r>
        <w:rPr>
          <w:spacing w:val="1"/>
          <w:sz w:val="28"/>
        </w:rPr>
        <w:t xml:space="preserve"> </w:t>
      </w:r>
      <w:r>
        <w:rPr>
          <w:sz w:val="28"/>
        </w:rPr>
        <w:t>шкулӗн</w:t>
      </w:r>
      <w:r>
        <w:rPr>
          <w:spacing w:val="1"/>
          <w:sz w:val="28"/>
        </w:rPr>
        <w:t xml:space="preserve"> </w:t>
      </w:r>
      <w:r>
        <w:rPr>
          <w:sz w:val="28"/>
        </w:rPr>
        <w:t>10–11-мӗш</w:t>
      </w:r>
      <w:r>
        <w:rPr>
          <w:spacing w:val="1"/>
          <w:sz w:val="28"/>
        </w:rPr>
        <w:t xml:space="preserve"> </w:t>
      </w:r>
      <w:r>
        <w:rPr>
          <w:sz w:val="28"/>
        </w:rPr>
        <w:t>класӗсем</w:t>
      </w:r>
      <w:r>
        <w:rPr>
          <w:spacing w:val="1"/>
          <w:sz w:val="28"/>
        </w:rPr>
        <w:t xml:space="preserve"> </w:t>
      </w:r>
      <w:r>
        <w:rPr>
          <w:sz w:val="28"/>
        </w:rPr>
        <w:t>валли</w:t>
      </w:r>
      <w:r>
        <w:rPr>
          <w:spacing w:val="-1"/>
          <w:sz w:val="28"/>
        </w:rPr>
        <w:t xml:space="preserve"> </w:t>
      </w:r>
      <w:r>
        <w:rPr>
          <w:sz w:val="28"/>
        </w:rPr>
        <w:t>/ И.А.</w:t>
      </w:r>
      <w:r>
        <w:rPr>
          <w:spacing w:val="-2"/>
          <w:sz w:val="28"/>
        </w:rPr>
        <w:t xml:space="preserve"> </w:t>
      </w:r>
      <w:r>
        <w:rPr>
          <w:sz w:val="28"/>
        </w:rPr>
        <w:t>Андреев. –</w:t>
      </w:r>
      <w:r>
        <w:rPr>
          <w:spacing w:val="-1"/>
          <w:sz w:val="28"/>
        </w:rPr>
        <w:t xml:space="preserve"> </w:t>
      </w:r>
      <w:r>
        <w:rPr>
          <w:sz w:val="28"/>
        </w:rPr>
        <w:t>Шупашкар: Чӑваш</w:t>
      </w:r>
      <w:r>
        <w:rPr>
          <w:spacing w:val="-1"/>
          <w:sz w:val="28"/>
        </w:rPr>
        <w:t xml:space="preserve"> </w:t>
      </w:r>
      <w:r>
        <w:rPr>
          <w:sz w:val="28"/>
        </w:rPr>
        <w:t>кӗн.</w:t>
      </w:r>
      <w:r>
        <w:rPr>
          <w:spacing w:val="-3"/>
          <w:sz w:val="28"/>
        </w:rPr>
        <w:t xml:space="preserve"> </w:t>
      </w:r>
      <w:r>
        <w:rPr>
          <w:sz w:val="28"/>
        </w:rPr>
        <w:t>изд-ви,</w:t>
      </w:r>
      <w:r>
        <w:rPr>
          <w:spacing w:val="-2"/>
          <w:sz w:val="28"/>
        </w:rPr>
        <w:t xml:space="preserve"> </w:t>
      </w:r>
      <w:r>
        <w:rPr>
          <w:sz w:val="28"/>
        </w:rPr>
        <w:t>2003.</w:t>
      </w:r>
      <w:r>
        <w:rPr>
          <w:spacing w:val="-1"/>
          <w:sz w:val="28"/>
        </w:rPr>
        <w:t xml:space="preserve"> </w:t>
      </w:r>
      <w:r>
        <w:rPr>
          <w:sz w:val="28"/>
        </w:rPr>
        <w:t>– 175 с.</w:t>
      </w:r>
    </w:p>
    <w:p>
      <w:pPr>
        <w:pStyle w:val="15"/>
        <w:numPr>
          <w:ilvl w:val="0"/>
          <w:numId w:val="11"/>
        </w:numPr>
        <w:tabs>
          <w:tab w:val="left" w:pos="1233"/>
        </w:tabs>
        <w:spacing w:before="0" w:after="0" w:line="240" w:lineRule="auto"/>
        <w:ind w:left="302" w:right="263" w:firstLine="566"/>
        <w:jc w:val="both"/>
        <w:rPr>
          <w:sz w:val="28"/>
        </w:rPr>
      </w:pPr>
      <w:r>
        <w:rPr>
          <w:sz w:val="28"/>
        </w:rPr>
        <w:t>Виноградов</w:t>
      </w:r>
      <w:r>
        <w:rPr>
          <w:spacing w:val="1"/>
          <w:sz w:val="28"/>
        </w:rPr>
        <w:t xml:space="preserve"> </w:t>
      </w:r>
      <w:r>
        <w:rPr>
          <w:sz w:val="28"/>
        </w:rPr>
        <w:t>Ю.М.</w:t>
      </w:r>
      <w:r>
        <w:rPr>
          <w:spacing w:val="1"/>
          <w:sz w:val="28"/>
        </w:rPr>
        <w:t xml:space="preserve"> </w:t>
      </w:r>
      <w:r>
        <w:rPr>
          <w:sz w:val="28"/>
        </w:rPr>
        <w:t>Чӑваш</w:t>
      </w:r>
      <w:r>
        <w:rPr>
          <w:spacing w:val="1"/>
          <w:sz w:val="28"/>
        </w:rPr>
        <w:t xml:space="preserve"> </w:t>
      </w:r>
      <w:r>
        <w:rPr>
          <w:sz w:val="28"/>
        </w:rPr>
        <w:t>орфографине</w:t>
      </w:r>
      <w:r>
        <w:rPr>
          <w:spacing w:val="1"/>
          <w:sz w:val="28"/>
        </w:rPr>
        <w:t xml:space="preserve"> </w:t>
      </w:r>
      <w:r>
        <w:rPr>
          <w:sz w:val="28"/>
        </w:rPr>
        <w:t>шкулта</w:t>
      </w:r>
      <w:r>
        <w:rPr>
          <w:spacing w:val="1"/>
          <w:sz w:val="28"/>
        </w:rPr>
        <w:t xml:space="preserve"> </w:t>
      </w:r>
      <w:r>
        <w:rPr>
          <w:sz w:val="28"/>
        </w:rPr>
        <w:t>вӗрентесси:</w:t>
      </w:r>
      <w:r>
        <w:rPr>
          <w:spacing w:val="1"/>
          <w:sz w:val="28"/>
        </w:rPr>
        <w:t xml:space="preserve"> </w:t>
      </w:r>
      <w:r>
        <w:rPr>
          <w:sz w:val="28"/>
        </w:rPr>
        <w:t>Чӑваш</w:t>
      </w:r>
      <w:r>
        <w:rPr>
          <w:spacing w:val="1"/>
          <w:sz w:val="28"/>
        </w:rPr>
        <w:t xml:space="preserve"> </w:t>
      </w:r>
      <w:r>
        <w:rPr>
          <w:sz w:val="28"/>
        </w:rPr>
        <w:t>чӗлхи</w:t>
      </w:r>
      <w:r>
        <w:rPr>
          <w:spacing w:val="1"/>
          <w:sz w:val="28"/>
        </w:rPr>
        <w:t xml:space="preserve"> </w:t>
      </w:r>
      <w:r>
        <w:rPr>
          <w:sz w:val="28"/>
        </w:rPr>
        <w:t>вӗрентекенсем</w:t>
      </w:r>
      <w:r>
        <w:rPr>
          <w:spacing w:val="1"/>
          <w:sz w:val="28"/>
        </w:rPr>
        <w:t xml:space="preserve"> </w:t>
      </w:r>
      <w:r>
        <w:rPr>
          <w:sz w:val="28"/>
        </w:rPr>
        <w:t>валли</w:t>
      </w:r>
      <w:r>
        <w:rPr>
          <w:spacing w:val="1"/>
          <w:sz w:val="28"/>
        </w:rPr>
        <w:t xml:space="preserve"> </w:t>
      </w:r>
      <w:r>
        <w:rPr>
          <w:sz w:val="28"/>
        </w:rPr>
        <w:t>/</w:t>
      </w:r>
      <w:r>
        <w:rPr>
          <w:spacing w:val="1"/>
          <w:sz w:val="28"/>
        </w:rPr>
        <w:t xml:space="preserve"> </w:t>
      </w:r>
      <w:r>
        <w:rPr>
          <w:sz w:val="28"/>
        </w:rPr>
        <w:t>Ю.М. Виноградов.</w:t>
      </w:r>
      <w:r>
        <w:rPr>
          <w:spacing w:val="1"/>
          <w:sz w:val="28"/>
        </w:rPr>
        <w:t xml:space="preserve"> </w:t>
      </w:r>
      <w:r>
        <w:rPr>
          <w:sz w:val="28"/>
        </w:rPr>
        <w:t>–</w:t>
      </w:r>
      <w:r>
        <w:rPr>
          <w:spacing w:val="1"/>
          <w:sz w:val="28"/>
        </w:rPr>
        <w:t xml:space="preserve"> </w:t>
      </w:r>
      <w:r>
        <w:rPr>
          <w:sz w:val="28"/>
        </w:rPr>
        <w:t>Шупашкар:</w:t>
      </w:r>
      <w:r>
        <w:rPr>
          <w:spacing w:val="1"/>
          <w:sz w:val="28"/>
        </w:rPr>
        <w:t xml:space="preserve"> </w:t>
      </w:r>
      <w:r>
        <w:rPr>
          <w:sz w:val="28"/>
        </w:rPr>
        <w:t>Чӑваш</w:t>
      </w:r>
      <w:r>
        <w:rPr>
          <w:spacing w:val="1"/>
          <w:sz w:val="28"/>
        </w:rPr>
        <w:t xml:space="preserve"> </w:t>
      </w:r>
      <w:r>
        <w:rPr>
          <w:sz w:val="28"/>
        </w:rPr>
        <w:t>кӗн.</w:t>
      </w:r>
      <w:r>
        <w:rPr>
          <w:rFonts w:hint="default"/>
          <w:sz w:val="28"/>
          <w:lang w:val="en-US"/>
        </w:rPr>
        <w:t xml:space="preserve"> </w:t>
      </w:r>
      <w:r>
        <w:rPr>
          <w:spacing w:val="-67"/>
          <w:sz w:val="28"/>
        </w:rPr>
        <w:t xml:space="preserve"> </w:t>
      </w:r>
      <w:r>
        <w:rPr>
          <w:sz w:val="28"/>
        </w:rPr>
        <w:t>изд-ви,</w:t>
      </w:r>
      <w:r>
        <w:rPr>
          <w:spacing w:val="-2"/>
          <w:sz w:val="28"/>
        </w:rPr>
        <w:t xml:space="preserve"> </w:t>
      </w:r>
      <w:r>
        <w:rPr>
          <w:sz w:val="28"/>
        </w:rPr>
        <w:t>2007.</w:t>
      </w:r>
      <w:r>
        <w:rPr>
          <w:spacing w:val="-1"/>
          <w:sz w:val="28"/>
        </w:rPr>
        <w:t xml:space="preserve"> </w:t>
      </w:r>
      <w:r>
        <w:rPr>
          <w:sz w:val="28"/>
        </w:rPr>
        <w:t>– С.</w:t>
      </w:r>
      <w:r>
        <w:rPr>
          <w:spacing w:val="-4"/>
          <w:sz w:val="28"/>
        </w:rPr>
        <w:t xml:space="preserve"> </w:t>
      </w:r>
      <w:r>
        <w:rPr>
          <w:sz w:val="28"/>
        </w:rPr>
        <w:t>83–106.</w:t>
      </w:r>
    </w:p>
    <w:p>
      <w:pPr>
        <w:pStyle w:val="15"/>
        <w:numPr>
          <w:ilvl w:val="0"/>
          <w:numId w:val="11"/>
        </w:numPr>
        <w:tabs>
          <w:tab w:val="left" w:pos="1307"/>
        </w:tabs>
        <w:spacing w:before="0" w:after="0" w:line="240" w:lineRule="auto"/>
        <w:ind w:left="302" w:right="264" w:firstLine="566"/>
        <w:jc w:val="both"/>
        <w:rPr>
          <w:sz w:val="28"/>
        </w:rPr>
      </w:pPr>
      <w:r>
        <w:rPr>
          <w:sz w:val="28"/>
        </w:rPr>
        <w:t>Виноградов</w:t>
      </w:r>
      <w:r>
        <w:rPr>
          <w:spacing w:val="71"/>
          <w:sz w:val="28"/>
        </w:rPr>
        <w:t xml:space="preserve"> </w:t>
      </w:r>
      <w:r>
        <w:rPr>
          <w:sz w:val="28"/>
        </w:rPr>
        <w:t>Ю.М.</w:t>
      </w:r>
      <w:r>
        <w:rPr>
          <w:spacing w:val="71"/>
          <w:sz w:val="28"/>
        </w:rPr>
        <w:t xml:space="preserve"> </w:t>
      </w:r>
      <w:r>
        <w:rPr>
          <w:sz w:val="28"/>
        </w:rPr>
        <w:t>Хӑнӑхтару</w:t>
      </w:r>
      <w:r>
        <w:rPr>
          <w:spacing w:val="71"/>
          <w:sz w:val="28"/>
        </w:rPr>
        <w:t xml:space="preserve"> </w:t>
      </w:r>
      <w:r>
        <w:rPr>
          <w:sz w:val="28"/>
        </w:rPr>
        <w:t>пуххи:</w:t>
      </w:r>
      <w:r>
        <w:rPr>
          <w:spacing w:val="71"/>
          <w:sz w:val="28"/>
        </w:rPr>
        <w:t xml:space="preserve"> </w:t>
      </w:r>
      <w:r>
        <w:rPr>
          <w:sz w:val="28"/>
        </w:rPr>
        <w:t>8</w:t>
      </w:r>
      <w:r>
        <w:rPr>
          <w:spacing w:val="71"/>
          <w:sz w:val="28"/>
        </w:rPr>
        <w:t xml:space="preserve"> </w:t>
      </w:r>
      <w:r>
        <w:rPr>
          <w:sz w:val="28"/>
        </w:rPr>
        <w:t>–</w:t>
      </w:r>
      <w:r>
        <w:rPr>
          <w:spacing w:val="71"/>
          <w:sz w:val="28"/>
        </w:rPr>
        <w:t xml:space="preserve"> </w:t>
      </w:r>
      <w:r>
        <w:rPr>
          <w:sz w:val="28"/>
        </w:rPr>
        <w:t>9</w:t>
      </w:r>
      <w:r>
        <w:rPr>
          <w:spacing w:val="71"/>
          <w:sz w:val="28"/>
        </w:rPr>
        <w:t xml:space="preserve"> </w:t>
      </w:r>
      <w:r>
        <w:rPr>
          <w:sz w:val="28"/>
        </w:rPr>
        <w:t>классем   валли   /</w:t>
      </w:r>
      <w:r>
        <w:rPr>
          <w:spacing w:val="1"/>
          <w:sz w:val="28"/>
        </w:rPr>
        <w:t xml:space="preserve"> </w:t>
      </w:r>
      <w:r>
        <w:rPr>
          <w:sz w:val="28"/>
        </w:rPr>
        <w:t>Ю.М. Виноградов.</w:t>
      </w:r>
      <w:r>
        <w:rPr>
          <w:spacing w:val="1"/>
          <w:sz w:val="28"/>
        </w:rPr>
        <w:t xml:space="preserve"> </w:t>
      </w:r>
      <w:r>
        <w:rPr>
          <w:sz w:val="28"/>
        </w:rPr>
        <w:t>–</w:t>
      </w:r>
      <w:r>
        <w:rPr>
          <w:spacing w:val="1"/>
          <w:sz w:val="28"/>
        </w:rPr>
        <w:t xml:space="preserve"> </w:t>
      </w:r>
      <w:r>
        <w:rPr>
          <w:sz w:val="28"/>
        </w:rPr>
        <w:t>Шупашкар:</w:t>
      </w:r>
      <w:r>
        <w:rPr>
          <w:spacing w:val="1"/>
          <w:sz w:val="28"/>
        </w:rPr>
        <w:t xml:space="preserve"> </w:t>
      </w:r>
      <w:r>
        <w:rPr>
          <w:sz w:val="28"/>
        </w:rPr>
        <w:t>Чӑваш</w:t>
      </w:r>
      <w:r>
        <w:rPr>
          <w:spacing w:val="1"/>
          <w:sz w:val="28"/>
        </w:rPr>
        <w:t xml:space="preserve"> </w:t>
      </w:r>
      <w:r>
        <w:rPr>
          <w:sz w:val="28"/>
        </w:rPr>
        <w:t>Республикин</w:t>
      </w:r>
      <w:r>
        <w:rPr>
          <w:spacing w:val="1"/>
          <w:sz w:val="28"/>
        </w:rPr>
        <w:t xml:space="preserve"> </w:t>
      </w:r>
      <w:r>
        <w:rPr>
          <w:sz w:val="28"/>
        </w:rPr>
        <w:t>вӗренӳ</w:t>
      </w:r>
      <w:r>
        <w:rPr>
          <w:spacing w:val="1"/>
          <w:sz w:val="28"/>
        </w:rPr>
        <w:t xml:space="preserve"> </w:t>
      </w:r>
      <w:r>
        <w:rPr>
          <w:sz w:val="28"/>
        </w:rPr>
        <w:t>институчӗн</w:t>
      </w:r>
      <w:r>
        <w:rPr>
          <w:spacing w:val="1"/>
          <w:sz w:val="28"/>
        </w:rPr>
        <w:t xml:space="preserve"> </w:t>
      </w:r>
      <w:r>
        <w:rPr>
          <w:sz w:val="28"/>
        </w:rPr>
        <w:t>издательстви,</w:t>
      </w:r>
      <w:r>
        <w:rPr>
          <w:spacing w:val="-2"/>
          <w:sz w:val="28"/>
        </w:rPr>
        <w:t xml:space="preserve"> </w:t>
      </w:r>
      <w:r>
        <w:rPr>
          <w:sz w:val="28"/>
        </w:rPr>
        <w:t>2008.</w:t>
      </w:r>
      <w:r>
        <w:rPr>
          <w:spacing w:val="-3"/>
          <w:sz w:val="28"/>
        </w:rPr>
        <w:t xml:space="preserve"> </w:t>
      </w:r>
      <w:r>
        <w:rPr>
          <w:sz w:val="28"/>
        </w:rPr>
        <w:t>– 163</w:t>
      </w:r>
      <w:r>
        <w:rPr>
          <w:spacing w:val="-3"/>
          <w:sz w:val="28"/>
        </w:rPr>
        <w:t xml:space="preserve"> </w:t>
      </w:r>
      <w:r>
        <w:rPr>
          <w:sz w:val="28"/>
        </w:rPr>
        <w:t>с.</w:t>
      </w:r>
    </w:p>
    <w:p>
      <w:pPr>
        <w:pStyle w:val="15"/>
        <w:numPr>
          <w:ilvl w:val="0"/>
          <w:numId w:val="11"/>
        </w:numPr>
        <w:tabs>
          <w:tab w:val="left" w:pos="1303"/>
        </w:tabs>
        <w:spacing w:before="0" w:after="0" w:line="240" w:lineRule="auto"/>
        <w:ind w:left="302" w:right="265" w:firstLine="566"/>
        <w:jc w:val="both"/>
        <w:rPr>
          <w:sz w:val="28"/>
        </w:rPr>
      </w:pPr>
      <w:r>
        <w:rPr>
          <w:sz w:val="28"/>
        </w:rPr>
        <w:t>Горшков</w:t>
      </w:r>
      <w:r>
        <w:rPr>
          <w:spacing w:val="70"/>
          <w:sz w:val="28"/>
        </w:rPr>
        <w:t xml:space="preserve"> </w:t>
      </w:r>
      <w:r>
        <w:rPr>
          <w:sz w:val="28"/>
        </w:rPr>
        <w:t>А.Е.</w:t>
      </w:r>
      <w:r>
        <w:rPr>
          <w:spacing w:val="70"/>
          <w:sz w:val="28"/>
        </w:rPr>
        <w:t xml:space="preserve"> </w:t>
      </w:r>
      <w:r>
        <w:rPr>
          <w:sz w:val="28"/>
        </w:rPr>
        <w:t>Сӑмах</w:t>
      </w:r>
      <w:r>
        <w:rPr>
          <w:spacing w:val="70"/>
          <w:sz w:val="28"/>
        </w:rPr>
        <w:t xml:space="preserve"> </w:t>
      </w:r>
      <w:r>
        <w:rPr>
          <w:sz w:val="28"/>
        </w:rPr>
        <w:t>пултӑр</w:t>
      </w:r>
      <w:r>
        <w:rPr>
          <w:spacing w:val="70"/>
          <w:sz w:val="28"/>
        </w:rPr>
        <w:t xml:space="preserve"> </w:t>
      </w:r>
      <w:r>
        <w:rPr>
          <w:sz w:val="28"/>
        </w:rPr>
        <w:t>уҫӑмлӑ,</w:t>
      </w:r>
      <w:r>
        <w:rPr>
          <w:spacing w:val="70"/>
          <w:sz w:val="28"/>
        </w:rPr>
        <w:t xml:space="preserve"> </w:t>
      </w:r>
      <w:r>
        <w:rPr>
          <w:sz w:val="28"/>
        </w:rPr>
        <w:t>шухӑш</w:t>
      </w:r>
      <w:r>
        <w:rPr>
          <w:spacing w:val="70"/>
          <w:sz w:val="28"/>
        </w:rPr>
        <w:t xml:space="preserve"> </w:t>
      </w:r>
      <w:r>
        <w:rPr>
          <w:sz w:val="28"/>
        </w:rPr>
        <w:t>пултӑр</w:t>
      </w:r>
      <w:r>
        <w:rPr>
          <w:spacing w:val="70"/>
          <w:sz w:val="28"/>
        </w:rPr>
        <w:t xml:space="preserve"> </w:t>
      </w:r>
      <w:r>
        <w:rPr>
          <w:sz w:val="28"/>
        </w:rPr>
        <w:t>витӗмлӗ</w:t>
      </w:r>
      <w:r>
        <w:rPr>
          <w:spacing w:val="70"/>
          <w:sz w:val="28"/>
        </w:rPr>
        <w:t xml:space="preserve"> </w:t>
      </w:r>
      <w:r>
        <w:rPr>
          <w:sz w:val="28"/>
        </w:rPr>
        <w:t>/</w:t>
      </w:r>
      <w:r>
        <w:rPr>
          <w:spacing w:val="1"/>
          <w:sz w:val="28"/>
        </w:rPr>
        <w:t xml:space="preserve"> </w:t>
      </w:r>
      <w:r>
        <w:rPr>
          <w:sz w:val="28"/>
        </w:rPr>
        <w:t>А.Е.</w:t>
      </w:r>
      <w:r>
        <w:rPr>
          <w:spacing w:val="-3"/>
          <w:sz w:val="28"/>
        </w:rPr>
        <w:t xml:space="preserve"> </w:t>
      </w:r>
      <w:r>
        <w:rPr>
          <w:sz w:val="28"/>
        </w:rPr>
        <w:t>Горшков.</w:t>
      </w:r>
      <w:r>
        <w:rPr>
          <w:spacing w:val="-1"/>
          <w:sz w:val="28"/>
        </w:rPr>
        <w:t xml:space="preserve"> </w:t>
      </w:r>
      <w:r>
        <w:rPr>
          <w:sz w:val="28"/>
        </w:rPr>
        <w:t>–</w:t>
      </w:r>
      <w:r>
        <w:rPr>
          <w:spacing w:val="-1"/>
          <w:sz w:val="28"/>
        </w:rPr>
        <w:t xml:space="preserve"> </w:t>
      </w:r>
      <w:r>
        <w:rPr>
          <w:sz w:val="28"/>
        </w:rPr>
        <w:t>Шупашкар:</w:t>
      </w:r>
      <w:r>
        <w:rPr>
          <w:spacing w:val="1"/>
          <w:sz w:val="28"/>
        </w:rPr>
        <w:t xml:space="preserve"> </w:t>
      </w:r>
      <w:r>
        <w:rPr>
          <w:sz w:val="28"/>
        </w:rPr>
        <w:t>Чӑваш кӗн.</w:t>
      </w:r>
      <w:r>
        <w:rPr>
          <w:spacing w:val="-5"/>
          <w:sz w:val="28"/>
        </w:rPr>
        <w:t xml:space="preserve"> </w:t>
      </w:r>
      <w:r>
        <w:rPr>
          <w:sz w:val="28"/>
        </w:rPr>
        <w:t>изд-ви,</w:t>
      </w:r>
      <w:r>
        <w:rPr>
          <w:spacing w:val="-1"/>
          <w:sz w:val="28"/>
        </w:rPr>
        <w:t xml:space="preserve"> </w:t>
      </w:r>
      <w:r>
        <w:rPr>
          <w:sz w:val="28"/>
        </w:rPr>
        <w:t>1981.</w:t>
      </w:r>
      <w:r>
        <w:rPr>
          <w:spacing w:val="-2"/>
          <w:sz w:val="28"/>
        </w:rPr>
        <w:t xml:space="preserve"> </w:t>
      </w:r>
      <w:r>
        <w:rPr>
          <w:sz w:val="28"/>
        </w:rPr>
        <w:t>–</w:t>
      </w:r>
      <w:r>
        <w:rPr>
          <w:spacing w:val="-2"/>
          <w:sz w:val="28"/>
        </w:rPr>
        <w:t xml:space="preserve"> </w:t>
      </w:r>
      <w:r>
        <w:rPr>
          <w:sz w:val="28"/>
        </w:rPr>
        <w:t>127</w:t>
      </w:r>
      <w:r>
        <w:rPr>
          <w:spacing w:val="1"/>
          <w:sz w:val="28"/>
        </w:rPr>
        <w:t xml:space="preserve"> </w:t>
      </w:r>
      <w:r>
        <w:rPr>
          <w:sz w:val="28"/>
        </w:rPr>
        <w:t>с.</w:t>
      </w:r>
    </w:p>
    <w:p>
      <w:pPr>
        <w:pStyle w:val="15"/>
        <w:numPr>
          <w:ilvl w:val="0"/>
          <w:numId w:val="11"/>
        </w:numPr>
        <w:tabs>
          <w:tab w:val="left" w:pos="1183"/>
        </w:tabs>
        <w:spacing w:before="0" w:after="0" w:line="240" w:lineRule="auto"/>
        <w:ind w:left="302" w:right="262" w:firstLine="566"/>
        <w:jc w:val="both"/>
        <w:rPr>
          <w:sz w:val="28"/>
        </w:rPr>
      </w:pPr>
      <w:r>
        <w:rPr>
          <w:sz w:val="28"/>
        </w:rPr>
        <w:t>Егорова</w:t>
      </w:r>
      <w:r>
        <w:rPr>
          <w:spacing w:val="-5"/>
          <w:sz w:val="28"/>
        </w:rPr>
        <w:t xml:space="preserve"> </w:t>
      </w:r>
      <w:r>
        <w:rPr>
          <w:sz w:val="28"/>
        </w:rPr>
        <w:t>А.С.</w:t>
      </w:r>
      <w:r>
        <w:rPr>
          <w:spacing w:val="-3"/>
          <w:sz w:val="28"/>
        </w:rPr>
        <w:t xml:space="preserve"> </w:t>
      </w:r>
      <w:r>
        <w:rPr>
          <w:sz w:val="28"/>
        </w:rPr>
        <w:t>Единый</w:t>
      </w:r>
      <w:r>
        <w:rPr>
          <w:spacing w:val="-4"/>
          <w:sz w:val="28"/>
        </w:rPr>
        <w:t xml:space="preserve"> </w:t>
      </w:r>
      <w:r>
        <w:rPr>
          <w:sz w:val="28"/>
        </w:rPr>
        <w:t>республиканский</w:t>
      </w:r>
      <w:r>
        <w:rPr>
          <w:spacing w:val="-4"/>
          <w:sz w:val="28"/>
        </w:rPr>
        <w:t xml:space="preserve"> </w:t>
      </w:r>
      <w:r>
        <w:rPr>
          <w:sz w:val="28"/>
        </w:rPr>
        <w:t>экзамен</w:t>
      </w:r>
      <w:r>
        <w:rPr>
          <w:spacing w:val="-2"/>
          <w:sz w:val="28"/>
        </w:rPr>
        <w:t xml:space="preserve"> </w:t>
      </w:r>
      <w:r>
        <w:rPr>
          <w:sz w:val="28"/>
        </w:rPr>
        <w:t>по</w:t>
      </w:r>
      <w:r>
        <w:rPr>
          <w:spacing w:val="-4"/>
          <w:sz w:val="28"/>
        </w:rPr>
        <w:t xml:space="preserve"> </w:t>
      </w:r>
      <w:r>
        <w:rPr>
          <w:sz w:val="28"/>
        </w:rPr>
        <w:t>чувашскому</w:t>
      </w:r>
      <w:r>
        <w:rPr>
          <w:spacing w:val="-7"/>
          <w:sz w:val="28"/>
        </w:rPr>
        <w:t xml:space="preserve"> </w:t>
      </w:r>
      <w:r>
        <w:rPr>
          <w:sz w:val="28"/>
        </w:rPr>
        <w:t>языку:</w:t>
      </w:r>
      <w:r>
        <w:rPr>
          <w:spacing w:val="-68"/>
          <w:sz w:val="28"/>
        </w:rPr>
        <w:t xml:space="preserve"> </w:t>
      </w:r>
      <w:r>
        <w:rPr>
          <w:sz w:val="28"/>
        </w:rPr>
        <w:t>опыт,</w:t>
      </w:r>
      <w:r>
        <w:rPr>
          <w:spacing w:val="1"/>
          <w:sz w:val="28"/>
        </w:rPr>
        <w:t xml:space="preserve"> </w:t>
      </w:r>
      <w:r>
        <w:rPr>
          <w:sz w:val="28"/>
        </w:rPr>
        <w:t>проблемы,</w:t>
      </w:r>
      <w:r>
        <w:rPr>
          <w:spacing w:val="1"/>
          <w:sz w:val="28"/>
        </w:rPr>
        <w:t xml:space="preserve"> </w:t>
      </w:r>
      <w:r>
        <w:rPr>
          <w:sz w:val="28"/>
        </w:rPr>
        <w:t>перспективы</w:t>
      </w:r>
      <w:r>
        <w:rPr>
          <w:spacing w:val="1"/>
          <w:sz w:val="28"/>
        </w:rPr>
        <w:t xml:space="preserve"> </w:t>
      </w:r>
      <w:r>
        <w:rPr>
          <w:sz w:val="28"/>
        </w:rPr>
        <w:t>/</w:t>
      </w:r>
      <w:r>
        <w:rPr>
          <w:spacing w:val="1"/>
          <w:sz w:val="28"/>
        </w:rPr>
        <w:t xml:space="preserve"> </w:t>
      </w:r>
      <w:r>
        <w:rPr>
          <w:sz w:val="28"/>
        </w:rPr>
        <w:t>А.С. Егорова</w:t>
      </w:r>
      <w:r>
        <w:rPr>
          <w:spacing w:val="1"/>
          <w:sz w:val="28"/>
        </w:rPr>
        <w:t xml:space="preserve"> </w:t>
      </w:r>
      <w:r>
        <w:rPr>
          <w:sz w:val="28"/>
        </w:rPr>
        <w:t>//</w:t>
      </w:r>
      <w:r>
        <w:rPr>
          <w:spacing w:val="1"/>
          <w:sz w:val="28"/>
        </w:rPr>
        <w:t xml:space="preserve"> </w:t>
      </w:r>
      <w:r>
        <w:rPr>
          <w:sz w:val="28"/>
        </w:rPr>
        <w:t>Актуальные</w:t>
      </w:r>
      <w:r>
        <w:rPr>
          <w:spacing w:val="1"/>
          <w:sz w:val="28"/>
        </w:rPr>
        <w:t xml:space="preserve"> </w:t>
      </w:r>
      <w:r>
        <w:rPr>
          <w:sz w:val="28"/>
        </w:rPr>
        <w:t>вопросы</w:t>
      </w:r>
      <w:r>
        <w:rPr>
          <w:spacing w:val="1"/>
          <w:sz w:val="28"/>
        </w:rPr>
        <w:t xml:space="preserve"> </w:t>
      </w:r>
      <w:r>
        <w:rPr>
          <w:sz w:val="28"/>
        </w:rPr>
        <w:t>исследования</w:t>
      </w:r>
      <w:r>
        <w:rPr>
          <w:spacing w:val="1"/>
          <w:sz w:val="28"/>
        </w:rPr>
        <w:t xml:space="preserve"> </w:t>
      </w:r>
      <w:r>
        <w:rPr>
          <w:sz w:val="28"/>
        </w:rPr>
        <w:t>и</w:t>
      </w:r>
      <w:r>
        <w:rPr>
          <w:spacing w:val="1"/>
          <w:sz w:val="28"/>
        </w:rPr>
        <w:t xml:space="preserve"> </w:t>
      </w:r>
      <w:r>
        <w:rPr>
          <w:sz w:val="28"/>
        </w:rPr>
        <w:t>преподавания</w:t>
      </w:r>
      <w:r>
        <w:rPr>
          <w:spacing w:val="1"/>
          <w:sz w:val="28"/>
        </w:rPr>
        <w:t xml:space="preserve"> </w:t>
      </w:r>
      <w:r>
        <w:rPr>
          <w:sz w:val="28"/>
        </w:rPr>
        <w:t>родных</w:t>
      </w:r>
      <w:r>
        <w:rPr>
          <w:spacing w:val="1"/>
          <w:sz w:val="28"/>
        </w:rPr>
        <w:t xml:space="preserve"> </w:t>
      </w:r>
      <w:r>
        <w:rPr>
          <w:sz w:val="28"/>
        </w:rPr>
        <w:t>языков</w:t>
      </w:r>
      <w:r>
        <w:rPr>
          <w:spacing w:val="1"/>
          <w:sz w:val="28"/>
        </w:rPr>
        <w:t xml:space="preserve"> </w:t>
      </w:r>
      <w:r>
        <w:rPr>
          <w:sz w:val="28"/>
        </w:rPr>
        <w:t>и</w:t>
      </w:r>
      <w:r>
        <w:rPr>
          <w:spacing w:val="1"/>
          <w:sz w:val="28"/>
        </w:rPr>
        <w:t xml:space="preserve"> </w:t>
      </w:r>
      <w:r>
        <w:rPr>
          <w:sz w:val="28"/>
        </w:rPr>
        <w:t>литератур:</w:t>
      </w:r>
      <w:r>
        <w:rPr>
          <w:spacing w:val="1"/>
          <w:sz w:val="28"/>
        </w:rPr>
        <w:t xml:space="preserve"> </w:t>
      </w:r>
      <w:r>
        <w:rPr>
          <w:sz w:val="28"/>
        </w:rPr>
        <w:t>материалы</w:t>
      </w:r>
      <w:r>
        <w:rPr>
          <w:spacing w:val="1"/>
          <w:sz w:val="28"/>
        </w:rPr>
        <w:t xml:space="preserve"> </w:t>
      </w:r>
      <w:r>
        <w:rPr>
          <w:sz w:val="28"/>
        </w:rPr>
        <w:t>Междунар.</w:t>
      </w:r>
      <w:r>
        <w:rPr>
          <w:spacing w:val="1"/>
          <w:sz w:val="28"/>
        </w:rPr>
        <w:t xml:space="preserve"> </w:t>
      </w:r>
      <w:r>
        <w:rPr>
          <w:sz w:val="28"/>
        </w:rPr>
        <w:t>науч.-практ.</w:t>
      </w:r>
      <w:r>
        <w:rPr>
          <w:spacing w:val="1"/>
          <w:sz w:val="28"/>
        </w:rPr>
        <w:t xml:space="preserve"> </w:t>
      </w:r>
      <w:r>
        <w:rPr>
          <w:sz w:val="28"/>
        </w:rPr>
        <w:t>конф.</w:t>
      </w:r>
      <w:r>
        <w:rPr>
          <w:spacing w:val="70"/>
          <w:sz w:val="28"/>
        </w:rPr>
        <w:t xml:space="preserve"> </w:t>
      </w:r>
      <w:r>
        <w:rPr>
          <w:sz w:val="28"/>
        </w:rPr>
        <w:t>(Чебоксары,</w:t>
      </w:r>
      <w:r>
        <w:rPr>
          <w:spacing w:val="70"/>
          <w:sz w:val="28"/>
        </w:rPr>
        <w:t xml:space="preserve"> </w:t>
      </w:r>
      <w:r>
        <w:rPr>
          <w:sz w:val="28"/>
        </w:rPr>
        <w:t>16</w:t>
      </w:r>
      <w:r>
        <w:rPr>
          <w:spacing w:val="70"/>
          <w:sz w:val="28"/>
        </w:rPr>
        <w:t xml:space="preserve"> </w:t>
      </w:r>
      <w:r>
        <w:rPr>
          <w:sz w:val="28"/>
        </w:rPr>
        <w:t>нояб.</w:t>
      </w:r>
      <w:r>
        <w:rPr>
          <w:spacing w:val="70"/>
          <w:sz w:val="28"/>
        </w:rPr>
        <w:t xml:space="preserve"> </w:t>
      </w:r>
      <w:r>
        <w:rPr>
          <w:sz w:val="28"/>
        </w:rPr>
        <w:t>2019</w:t>
      </w:r>
      <w:r>
        <w:rPr>
          <w:spacing w:val="70"/>
          <w:sz w:val="28"/>
        </w:rPr>
        <w:t xml:space="preserve"> </w:t>
      </w:r>
      <w:r>
        <w:rPr>
          <w:sz w:val="28"/>
        </w:rPr>
        <w:t>г.)</w:t>
      </w:r>
      <w:r>
        <w:rPr>
          <w:spacing w:val="70"/>
          <w:sz w:val="28"/>
        </w:rPr>
        <w:t xml:space="preserve"> </w:t>
      </w:r>
      <w:r>
        <w:rPr>
          <w:sz w:val="28"/>
        </w:rPr>
        <w:t>/</w:t>
      </w:r>
      <w:r>
        <w:rPr>
          <w:spacing w:val="70"/>
          <w:sz w:val="28"/>
        </w:rPr>
        <w:t xml:space="preserve"> </w:t>
      </w:r>
      <w:r>
        <w:rPr>
          <w:sz w:val="28"/>
        </w:rPr>
        <w:t>редкол.:</w:t>
      </w:r>
      <w:r>
        <w:rPr>
          <w:spacing w:val="1"/>
          <w:sz w:val="28"/>
        </w:rPr>
        <w:t xml:space="preserve"> </w:t>
      </w:r>
      <w:r>
        <w:rPr>
          <w:sz w:val="28"/>
        </w:rPr>
        <w:t>Ж.В.</w:t>
      </w:r>
      <w:r>
        <w:rPr>
          <w:spacing w:val="-13"/>
          <w:sz w:val="28"/>
        </w:rPr>
        <w:t xml:space="preserve"> </w:t>
      </w:r>
      <w:r>
        <w:rPr>
          <w:sz w:val="28"/>
        </w:rPr>
        <w:t>Мурзина</w:t>
      </w:r>
      <w:r>
        <w:rPr>
          <w:spacing w:val="-11"/>
          <w:sz w:val="28"/>
        </w:rPr>
        <w:t xml:space="preserve"> </w:t>
      </w:r>
      <w:r>
        <w:rPr>
          <w:sz w:val="28"/>
        </w:rPr>
        <w:t>и</w:t>
      </w:r>
      <w:r>
        <w:rPr>
          <w:spacing w:val="-14"/>
          <w:sz w:val="28"/>
        </w:rPr>
        <w:t xml:space="preserve"> </w:t>
      </w:r>
      <w:r>
        <w:rPr>
          <w:sz w:val="28"/>
        </w:rPr>
        <w:t>др.</w:t>
      </w:r>
      <w:r>
        <w:rPr>
          <w:spacing w:val="-11"/>
          <w:sz w:val="28"/>
        </w:rPr>
        <w:t xml:space="preserve"> </w:t>
      </w:r>
      <w:r>
        <w:rPr>
          <w:sz w:val="28"/>
        </w:rPr>
        <w:t>–</w:t>
      </w:r>
      <w:r>
        <w:rPr>
          <w:spacing w:val="-13"/>
          <w:sz w:val="28"/>
        </w:rPr>
        <w:t xml:space="preserve"> </w:t>
      </w:r>
      <w:r>
        <w:rPr>
          <w:sz w:val="28"/>
        </w:rPr>
        <w:t>Чебоксары:</w:t>
      </w:r>
      <w:r>
        <w:rPr>
          <w:spacing w:val="-12"/>
          <w:sz w:val="28"/>
        </w:rPr>
        <w:t xml:space="preserve"> </w:t>
      </w:r>
      <w:r>
        <w:rPr>
          <w:sz w:val="28"/>
        </w:rPr>
        <w:t>ИД</w:t>
      </w:r>
      <w:r>
        <w:rPr>
          <w:spacing w:val="-13"/>
          <w:sz w:val="28"/>
        </w:rPr>
        <w:t xml:space="preserve"> </w:t>
      </w:r>
      <w:r>
        <w:rPr>
          <w:sz w:val="28"/>
        </w:rPr>
        <w:t>«Среда»,</w:t>
      </w:r>
      <w:r>
        <w:rPr>
          <w:spacing w:val="-15"/>
          <w:sz w:val="28"/>
        </w:rPr>
        <w:t xml:space="preserve"> </w:t>
      </w:r>
      <w:r>
        <w:rPr>
          <w:sz w:val="28"/>
        </w:rPr>
        <w:t>2019.</w:t>
      </w:r>
      <w:r>
        <w:rPr>
          <w:spacing w:val="-13"/>
          <w:sz w:val="28"/>
        </w:rPr>
        <w:t xml:space="preserve"> </w:t>
      </w:r>
      <w:r>
        <w:rPr>
          <w:sz w:val="28"/>
        </w:rPr>
        <w:t>–</w:t>
      </w:r>
      <w:r>
        <w:rPr>
          <w:spacing w:val="-4"/>
          <w:sz w:val="28"/>
        </w:rPr>
        <w:t xml:space="preserve"> </w:t>
      </w:r>
      <w:r>
        <w:rPr>
          <w:sz w:val="28"/>
        </w:rPr>
        <w:t>С.</w:t>
      </w:r>
      <w:r>
        <w:rPr>
          <w:spacing w:val="-6"/>
          <w:sz w:val="28"/>
        </w:rPr>
        <w:t xml:space="preserve"> </w:t>
      </w:r>
      <w:r>
        <w:rPr>
          <w:sz w:val="28"/>
        </w:rPr>
        <w:t>204-206.</w:t>
      </w:r>
    </w:p>
    <w:p>
      <w:pPr>
        <w:pStyle w:val="15"/>
        <w:numPr>
          <w:ilvl w:val="0"/>
          <w:numId w:val="11"/>
        </w:numPr>
        <w:tabs>
          <w:tab w:val="left" w:pos="1315"/>
        </w:tabs>
        <w:spacing w:before="0" w:after="0" w:line="240" w:lineRule="auto"/>
        <w:ind w:left="302" w:right="265" w:firstLine="566"/>
        <w:jc w:val="both"/>
        <w:rPr>
          <w:sz w:val="28"/>
        </w:rPr>
      </w:pPr>
      <w:r>
        <w:rPr>
          <w:sz w:val="28"/>
        </w:rPr>
        <w:t>Егорова</w:t>
      </w:r>
      <w:r>
        <w:rPr>
          <w:spacing w:val="1"/>
          <w:sz w:val="28"/>
        </w:rPr>
        <w:t xml:space="preserve"> </w:t>
      </w:r>
      <w:r>
        <w:rPr>
          <w:sz w:val="28"/>
        </w:rPr>
        <w:t>А.С.</w:t>
      </w:r>
      <w:r>
        <w:rPr>
          <w:spacing w:val="1"/>
          <w:sz w:val="28"/>
        </w:rPr>
        <w:t xml:space="preserve"> </w:t>
      </w:r>
      <w:r>
        <w:rPr>
          <w:sz w:val="28"/>
        </w:rPr>
        <w:t>Республикăн</w:t>
      </w:r>
      <w:r>
        <w:rPr>
          <w:spacing w:val="1"/>
          <w:sz w:val="28"/>
        </w:rPr>
        <w:t xml:space="preserve"> </w:t>
      </w:r>
      <w:r>
        <w:rPr>
          <w:sz w:val="28"/>
        </w:rPr>
        <w:t>пĕрлехи</w:t>
      </w:r>
      <w:r>
        <w:rPr>
          <w:spacing w:val="1"/>
          <w:sz w:val="28"/>
        </w:rPr>
        <w:t xml:space="preserve"> </w:t>
      </w:r>
      <w:r>
        <w:rPr>
          <w:sz w:val="28"/>
        </w:rPr>
        <w:t>экзаменĕ</w:t>
      </w:r>
      <w:r>
        <w:rPr>
          <w:spacing w:val="1"/>
          <w:sz w:val="28"/>
        </w:rPr>
        <w:t xml:space="preserve"> </w:t>
      </w:r>
      <w:r>
        <w:rPr>
          <w:sz w:val="28"/>
        </w:rPr>
        <w:t>–</w:t>
      </w:r>
      <w:r>
        <w:rPr>
          <w:spacing w:val="1"/>
          <w:sz w:val="28"/>
        </w:rPr>
        <w:t xml:space="preserve"> </w:t>
      </w:r>
      <w:r>
        <w:rPr>
          <w:sz w:val="28"/>
        </w:rPr>
        <w:t>вĕрентекенсен</w:t>
      </w:r>
      <w:r>
        <w:rPr>
          <w:spacing w:val="1"/>
          <w:sz w:val="28"/>
        </w:rPr>
        <w:t xml:space="preserve"> </w:t>
      </w:r>
      <w:r>
        <w:rPr>
          <w:sz w:val="28"/>
        </w:rPr>
        <w:t>професси</w:t>
      </w:r>
      <w:r>
        <w:rPr>
          <w:spacing w:val="1"/>
          <w:sz w:val="28"/>
        </w:rPr>
        <w:t xml:space="preserve"> </w:t>
      </w:r>
      <w:r>
        <w:rPr>
          <w:sz w:val="28"/>
        </w:rPr>
        <w:t>ăсталăхне</w:t>
      </w:r>
      <w:r>
        <w:rPr>
          <w:spacing w:val="1"/>
          <w:sz w:val="28"/>
        </w:rPr>
        <w:t xml:space="preserve"> </w:t>
      </w:r>
      <w:r>
        <w:rPr>
          <w:sz w:val="28"/>
        </w:rPr>
        <w:t>тата</w:t>
      </w:r>
      <w:r>
        <w:rPr>
          <w:spacing w:val="1"/>
          <w:sz w:val="28"/>
        </w:rPr>
        <w:t xml:space="preserve"> </w:t>
      </w:r>
      <w:r>
        <w:rPr>
          <w:sz w:val="28"/>
        </w:rPr>
        <w:t>вĕренекенсен</w:t>
      </w:r>
      <w:r>
        <w:rPr>
          <w:spacing w:val="1"/>
          <w:sz w:val="28"/>
        </w:rPr>
        <w:t xml:space="preserve"> </w:t>
      </w:r>
      <w:r>
        <w:rPr>
          <w:sz w:val="28"/>
        </w:rPr>
        <w:t>мотивацине</w:t>
      </w:r>
      <w:r>
        <w:rPr>
          <w:spacing w:val="1"/>
          <w:sz w:val="28"/>
        </w:rPr>
        <w:t xml:space="preserve"> </w:t>
      </w:r>
      <w:r>
        <w:rPr>
          <w:sz w:val="28"/>
        </w:rPr>
        <w:t>ÿстермелли</w:t>
      </w:r>
      <w:r>
        <w:rPr>
          <w:spacing w:val="1"/>
          <w:sz w:val="28"/>
        </w:rPr>
        <w:t xml:space="preserve"> </w:t>
      </w:r>
      <w:r>
        <w:rPr>
          <w:sz w:val="28"/>
        </w:rPr>
        <w:t>мелсенчен</w:t>
      </w:r>
      <w:r>
        <w:rPr>
          <w:spacing w:val="-67"/>
          <w:sz w:val="28"/>
        </w:rPr>
        <w:t xml:space="preserve"> </w:t>
      </w:r>
      <w:r>
        <w:rPr>
          <w:sz w:val="28"/>
        </w:rPr>
        <w:t>пĕри.</w:t>
      </w:r>
      <w:r>
        <w:rPr>
          <w:spacing w:val="-2"/>
          <w:sz w:val="28"/>
        </w:rPr>
        <w:t xml:space="preserve"> </w:t>
      </w:r>
      <w:r>
        <w:rPr>
          <w:sz w:val="28"/>
        </w:rPr>
        <w:t>/</w:t>
      </w:r>
      <w:r>
        <w:rPr>
          <w:spacing w:val="-5"/>
          <w:sz w:val="28"/>
        </w:rPr>
        <w:t xml:space="preserve"> </w:t>
      </w:r>
      <w:r>
        <w:rPr>
          <w:sz w:val="28"/>
        </w:rPr>
        <w:t>Халăх</w:t>
      </w:r>
      <w:r>
        <w:rPr>
          <w:spacing w:val="-5"/>
          <w:sz w:val="28"/>
        </w:rPr>
        <w:t xml:space="preserve"> </w:t>
      </w:r>
      <w:r>
        <w:rPr>
          <w:sz w:val="28"/>
        </w:rPr>
        <w:t>шкулĕ.</w:t>
      </w:r>
      <w:r>
        <w:rPr>
          <w:spacing w:val="-5"/>
          <w:sz w:val="28"/>
        </w:rPr>
        <w:t xml:space="preserve"> </w:t>
      </w:r>
      <w:r>
        <w:rPr>
          <w:sz w:val="28"/>
        </w:rPr>
        <w:t>–</w:t>
      </w:r>
      <w:r>
        <w:rPr>
          <w:spacing w:val="-4"/>
          <w:sz w:val="28"/>
        </w:rPr>
        <w:t xml:space="preserve"> </w:t>
      </w:r>
      <w:r>
        <w:rPr>
          <w:sz w:val="28"/>
        </w:rPr>
        <w:t>2020.</w:t>
      </w:r>
      <w:r>
        <w:rPr>
          <w:spacing w:val="-7"/>
          <w:sz w:val="28"/>
        </w:rPr>
        <w:t xml:space="preserve"> </w:t>
      </w:r>
      <w:r>
        <w:rPr>
          <w:sz w:val="28"/>
        </w:rPr>
        <w:t>–</w:t>
      </w:r>
      <w:r>
        <w:rPr>
          <w:spacing w:val="-4"/>
          <w:sz w:val="28"/>
        </w:rPr>
        <w:t xml:space="preserve"> </w:t>
      </w:r>
      <w:r>
        <w:rPr>
          <w:sz w:val="28"/>
        </w:rPr>
        <w:t>№</w:t>
      </w:r>
      <w:r>
        <w:rPr>
          <w:spacing w:val="-6"/>
          <w:sz w:val="28"/>
        </w:rPr>
        <w:t xml:space="preserve"> </w:t>
      </w:r>
      <w:r>
        <w:rPr>
          <w:sz w:val="28"/>
        </w:rPr>
        <w:t>6.</w:t>
      </w:r>
      <w:r>
        <w:rPr>
          <w:spacing w:val="-6"/>
          <w:sz w:val="28"/>
        </w:rPr>
        <w:t xml:space="preserve"> </w:t>
      </w:r>
      <w:r>
        <w:rPr>
          <w:sz w:val="28"/>
        </w:rPr>
        <w:t>–</w:t>
      </w:r>
      <w:r>
        <w:rPr>
          <w:spacing w:val="-5"/>
          <w:sz w:val="28"/>
        </w:rPr>
        <w:t xml:space="preserve"> </w:t>
      </w:r>
      <w:r>
        <w:rPr>
          <w:sz w:val="28"/>
        </w:rPr>
        <w:t>С.</w:t>
      </w:r>
      <w:r>
        <w:rPr>
          <w:spacing w:val="-7"/>
          <w:sz w:val="28"/>
        </w:rPr>
        <w:t xml:space="preserve"> </w:t>
      </w:r>
      <w:r>
        <w:rPr>
          <w:sz w:val="28"/>
        </w:rPr>
        <w:t>7-8.</w:t>
      </w:r>
    </w:p>
    <w:p>
      <w:pPr>
        <w:pStyle w:val="15"/>
        <w:numPr>
          <w:ilvl w:val="0"/>
          <w:numId w:val="11"/>
        </w:numPr>
        <w:tabs>
          <w:tab w:val="left" w:pos="1317"/>
        </w:tabs>
        <w:spacing w:before="0" w:after="0" w:line="242" w:lineRule="auto"/>
        <w:ind w:left="302" w:right="270" w:firstLine="566"/>
        <w:jc w:val="both"/>
        <w:rPr>
          <w:sz w:val="28"/>
        </w:rPr>
      </w:pPr>
      <w:r>
        <w:rPr>
          <w:sz w:val="28"/>
        </w:rPr>
        <w:t>Егорова</w:t>
      </w:r>
      <w:r>
        <w:rPr>
          <w:spacing w:val="71"/>
          <w:sz w:val="28"/>
        </w:rPr>
        <w:t xml:space="preserve"> </w:t>
      </w:r>
      <w:r>
        <w:rPr>
          <w:sz w:val="28"/>
        </w:rPr>
        <w:t>А.С.</w:t>
      </w:r>
      <w:r>
        <w:rPr>
          <w:spacing w:val="71"/>
          <w:sz w:val="28"/>
        </w:rPr>
        <w:t xml:space="preserve"> </w:t>
      </w:r>
      <w:r>
        <w:rPr>
          <w:sz w:val="28"/>
        </w:rPr>
        <w:t>Чăваш</w:t>
      </w:r>
      <w:r>
        <w:rPr>
          <w:spacing w:val="71"/>
          <w:sz w:val="28"/>
        </w:rPr>
        <w:t xml:space="preserve"> </w:t>
      </w:r>
      <w:r>
        <w:rPr>
          <w:sz w:val="28"/>
        </w:rPr>
        <w:t>чĕлхи.</w:t>
      </w:r>
      <w:r>
        <w:rPr>
          <w:spacing w:val="71"/>
          <w:sz w:val="28"/>
        </w:rPr>
        <w:t xml:space="preserve"> </w:t>
      </w:r>
      <w:r>
        <w:rPr>
          <w:sz w:val="28"/>
        </w:rPr>
        <w:t>Республикăн   пĕрлехи   экзаменĕ   /</w:t>
      </w:r>
      <w:r>
        <w:rPr>
          <w:spacing w:val="1"/>
          <w:sz w:val="28"/>
        </w:rPr>
        <w:t xml:space="preserve"> </w:t>
      </w:r>
      <w:r>
        <w:rPr>
          <w:sz w:val="28"/>
        </w:rPr>
        <w:t>А.С.</w:t>
      </w:r>
      <w:r>
        <w:rPr>
          <w:spacing w:val="-3"/>
          <w:sz w:val="28"/>
        </w:rPr>
        <w:t xml:space="preserve"> </w:t>
      </w:r>
      <w:r>
        <w:rPr>
          <w:sz w:val="28"/>
        </w:rPr>
        <w:t>Егорова.</w:t>
      </w:r>
      <w:r>
        <w:rPr>
          <w:spacing w:val="-3"/>
          <w:sz w:val="28"/>
        </w:rPr>
        <w:t xml:space="preserve"> </w:t>
      </w:r>
      <w:r>
        <w:rPr>
          <w:sz w:val="28"/>
        </w:rPr>
        <w:t>– Шупашкар,</w:t>
      </w:r>
      <w:r>
        <w:rPr>
          <w:spacing w:val="-1"/>
          <w:sz w:val="28"/>
        </w:rPr>
        <w:t xml:space="preserve"> </w:t>
      </w:r>
      <w:r>
        <w:rPr>
          <w:sz w:val="28"/>
        </w:rPr>
        <w:t>2020.</w:t>
      </w:r>
      <w:r>
        <w:rPr>
          <w:spacing w:val="-3"/>
          <w:sz w:val="28"/>
        </w:rPr>
        <w:t xml:space="preserve"> </w:t>
      </w:r>
      <w:r>
        <w:rPr>
          <w:sz w:val="28"/>
        </w:rPr>
        <w:t>– 138</w:t>
      </w:r>
      <w:r>
        <w:rPr>
          <w:spacing w:val="1"/>
          <w:sz w:val="28"/>
        </w:rPr>
        <w:t xml:space="preserve"> </w:t>
      </w:r>
      <w:r>
        <w:rPr>
          <w:sz w:val="28"/>
        </w:rPr>
        <w:t>с.</w:t>
      </w:r>
    </w:p>
    <w:p>
      <w:pPr>
        <w:pStyle w:val="15"/>
        <w:numPr>
          <w:ilvl w:val="0"/>
          <w:numId w:val="11"/>
        </w:numPr>
        <w:tabs>
          <w:tab w:val="left" w:pos="1452"/>
        </w:tabs>
        <w:spacing w:before="0" w:after="0" w:line="240" w:lineRule="auto"/>
        <w:ind w:left="302" w:right="264" w:firstLine="566"/>
        <w:jc w:val="both"/>
        <w:rPr>
          <w:sz w:val="28"/>
        </w:rPr>
      </w:pPr>
      <w:r>
        <w:rPr>
          <w:sz w:val="28"/>
        </w:rPr>
        <w:t xml:space="preserve">Орфографипе  </w:t>
      </w:r>
      <w:r>
        <w:rPr>
          <w:spacing w:val="1"/>
          <w:sz w:val="28"/>
        </w:rPr>
        <w:t xml:space="preserve"> </w:t>
      </w:r>
      <w:r>
        <w:rPr>
          <w:sz w:val="28"/>
        </w:rPr>
        <w:t xml:space="preserve">пунктуаци:  </w:t>
      </w:r>
      <w:r>
        <w:rPr>
          <w:spacing w:val="1"/>
          <w:sz w:val="28"/>
        </w:rPr>
        <w:t xml:space="preserve"> </w:t>
      </w:r>
      <w:r>
        <w:rPr>
          <w:sz w:val="28"/>
        </w:rPr>
        <w:t xml:space="preserve">тӗрӗс  </w:t>
      </w:r>
      <w:r>
        <w:rPr>
          <w:spacing w:val="1"/>
          <w:sz w:val="28"/>
        </w:rPr>
        <w:t xml:space="preserve"> </w:t>
      </w:r>
      <w:r>
        <w:rPr>
          <w:sz w:val="28"/>
        </w:rPr>
        <w:t xml:space="preserve">ҫырмалли   </w:t>
      </w:r>
      <w:r>
        <w:rPr>
          <w:spacing w:val="1"/>
          <w:sz w:val="28"/>
        </w:rPr>
        <w:t xml:space="preserve"> </w:t>
      </w:r>
      <w:r>
        <w:rPr>
          <w:sz w:val="28"/>
        </w:rPr>
        <w:t xml:space="preserve">правилӑсем   </w:t>
      </w:r>
      <w:r>
        <w:rPr>
          <w:spacing w:val="1"/>
          <w:sz w:val="28"/>
        </w:rPr>
        <w:t xml:space="preserve"> </w:t>
      </w:r>
      <w:r>
        <w:rPr>
          <w:sz w:val="28"/>
        </w:rPr>
        <w:t>//</w:t>
      </w:r>
      <w:r>
        <w:rPr>
          <w:spacing w:val="1"/>
          <w:sz w:val="28"/>
        </w:rPr>
        <w:t xml:space="preserve"> </w:t>
      </w:r>
      <w:r>
        <w:rPr>
          <w:sz w:val="28"/>
        </w:rPr>
        <w:t>Ю.М. Виноградов,</w:t>
      </w:r>
      <w:r>
        <w:rPr>
          <w:spacing w:val="1"/>
          <w:sz w:val="28"/>
        </w:rPr>
        <w:t xml:space="preserve"> </w:t>
      </w:r>
      <w:r>
        <w:rPr>
          <w:sz w:val="28"/>
        </w:rPr>
        <w:t>Г.М. Виноградова</w:t>
      </w:r>
      <w:r>
        <w:rPr>
          <w:spacing w:val="1"/>
          <w:sz w:val="28"/>
        </w:rPr>
        <w:t xml:space="preserve"> </w:t>
      </w:r>
      <w:r>
        <w:rPr>
          <w:sz w:val="28"/>
        </w:rPr>
        <w:t>Орфографи</w:t>
      </w:r>
      <w:r>
        <w:rPr>
          <w:spacing w:val="1"/>
          <w:sz w:val="28"/>
        </w:rPr>
        <w:t xml:space="preserve"> </w:t>
      </w:r>
      <w:r>
        <w:rPr>
          <w:sz w:val="28"/>
        </w:rPr>
        <w:t>словарӗ.</w:t>
      </w:r>
      <w:r>
        <w:rPr>
          <w:spacing w:val="1"/>
          <w:sz w:val="28"/>
        </w:rPr>
        <w:t xml:space="preserve"> </w:t>
      </w:r>
      <w:r>
        <w:rPr>
          <w:sz w:val="28"/>
        </w:rPr>
        <w:t>Тӗрӗс</w:t>
      </w:r>
      <w:r>
        <w:rPr>
          <w:spacing w:val="1"/>
          <w:sz w:val="28"/>
        </w:rPr>
        <w:t xml:space="preserve"> </w:t>
      </w:r>
      <w:r>
        <w:rPr>
          <w:sz w:val="28"/>
        </w:rPr>
        <w:t>ҫырмалли</w:t>
      </w:r>
      <w:r>
        <w:rPr>
          <w:spacing w:val="-67"/>
          <w:sz w:val="28"/>
        </w:rPr>
        <w:t xml:space="preserve"> </w:t>
      </w:r>
      <w:r>
        <w:rPr>
          <w:sz w:val="28"/>
        </w:rPr>
        <w:t>правилӑсем. – Шупашкар: Чӑваш Республикин вӗренӳ институчӗн редакципе</w:t>
      </w:r>
      <w:r>
        <w:rPr>
          <w:spacing w:val="1"/>
          <w:sz w:val="28"/>
        </w:rPr>
        <w:t xml:space="preserve"> </w:t>
      </w:r>
      <w:r>
        <w:rPr>
          <w:sz w:val="28"/>
        </w:rPr>
        <w:t>изд-во пайӗ,</w:t>
      </w:r>
      <w:r>
        <w:rPr>
          <w:spacing w:val="-4"/>
          <w:sz w:val="28"/>
        </w:rPr>
        <w:t xml:space="preserve"> </w:t>
      </w:r>
      <w:r>
        <w:rPr>
          <w:sz w:val="28"/>
        </w:rPr>
        <w:t>2002. –</w:t>
      </w:r>
      <w:r>
        <w:rPr>
          <w:spacing w:val="-2"/>
          <w:sz w:val="28"/>
        </w:rPr>
        <w:t xml:space="preserve"> </w:t>
      </w:r>
      <w:r>
        <w:rPr>
          <w:sz w:val="28"/>
        </w:rPr>
        <w:t>С.</w:t>
      </w:r>
      <w:r>
        <w:rPr>
          <w:spacing w:val="-2"/>
          <w:sz w:val="28"/>
        </w:rPr>
        <w:t xml:space="preserve"> </w:t>
      </w:r>
      <w:r>
        <w:rPr>
          <w:sz w:val="28"/>
        </w:rPr>
        <w:t>256–289.</w:t>
      </w:r>
    </w:p>
    <w:p>
      <w:pPr>
        <w:pStyle w:val="15"/>
        <w:numPr>
          <w:ilvl w:val="0"/>
          <w:numId w:val="11"/>
        </w:numPr>
        <w:tabs>
          <w:tab w:val="left" w:pos="1210"/>
        </w:tabs>
        <w:spacing w:before="0" w:after="0" w:line="240" w:lineRule="auto"/>
        <w:ind w:left="302" w:right="264" w:firstLine="566"/>
        <w:jc w:val="both"/>
        <w:rPr>
          <w:sz w:val="28"/>
        </w:rPr>
      </w:pPr>
      <w:r>
        <w:rPr>
          <w:sz w:val="28"/>
        </w:rPr>
        <w:t>Шкул ачисен пӗлӗвӗпе хӑнӑхӑвӗсене хакласси: Чӑваш шкулӗн 5–11</w:t>
      </w:r>
      <w:r>
        <w:rPr>
          <w:spacing w:val="1"/>
          <w:sz w:val="28"/>
        </w:rPr>
        <w:t xml:space="preserve"> </w:t>
      </w:r>
      <w:r>
        <w:rPr>
          <w:sz w:val="28"/>
        </w:rPr>
        <w:t>класӗсенче</w:t>
      </w:r>
      <w:r>
        <w:rPr>
          <w:spacing w:val="1"/>
          <w:sz w:val="28"/>
        </w:rPr>
        <w:t xml:space="preserve"> </w:t>
      </w:r>
      <w:r>
        <w:rPr>
          <w:sz w:val="28"/>
        </w:rPr>
        <w:t>чӑваш</w:t>
      </w:r>
      <w:r>
        <w:rPr>
          <w:spacing w:val="1"/>
          <w:sz w:val="28"/>
        </w:rPr>
        <w:t xml:space="preserve"> </w:t>
      </w:r>
      <w:r>
        <w:rPr>
          <w:sz w:val="28"/>
        </w:rPr>
        <w:t>чӗлхипе</w:t>
      </w:r>
      <w:r>
        <w:rPr>
          <w:spacing w:val="1"/>
          <w:sz w:val="28"/>
        </w:rPr>
        <w:t xml:space="preserve"> </w:t>
      </w:r>
      <w:r>
        <w:rPr>
          <w:sz w:val="28"/>
        </w:rPr>
        <w:t>литература</w:t>
      </w:r>
      <w:r>
        <w:rPr>
          <w:spacing w:val="1"/>
          <w:sz w:val="28"/>
        </w:rPr>
        <w:t xml:space="preserve"> </w:t>
      </w:r>
      <w:r>
        <w:rPr>
          <w:sz w:val="28"/>
        </w:rPr>
        <w:t>вӗрентекенсем</w:t>
      </w:r>
      <w:r>
        <w:rPr>
          <w:spacing w:val="1"/>
          <w:sz w:val="28"/>
        </w:rPr>
        <w:t xml:space="preserve"> </w:t>
      </w:r>
      <w:r>
        <w:rPr>
          <w:sz w:val="28"/>
        </w:rPr>
        <w:t>валли</w:t>
      </w:r>
      <w:r>
        <w:rPr>
          <w:spacing w:val="1"/>
          <w:sz w:val="28"/>
        </w:rPr>
        <w:t xml:space="preserve"> </w:t>
      </w:r>
      <w:r>
        <w:rPr>
          <w:sz w:val="28"/>
        </w:rPr>
        <w:t>/</w:t>
      </w:r>
      <w:r>
        <w:rPr>
          <w:spacing w:val="1"/>
          <w:sz w:val="28"/>
        </w:rPr>
        <w:t xml:space="preserve"> </w:t>
      </w:r>
      <w:r>
        <w:rPr>
          <w:sz w:val="28"/>
        </w:rPr>
        <w:t>Чӑваш</w:t>
      </w:r>
      <w:r>
        <w:rPr>
          <w:spacing w:val="1"/>
          <w:sz w:val="28"/>
        </w:rPr>
        <w:t xml:space="preserve"> </w:t>
      </w:r>
      <w:r>
        <w:rPr>
          <w:sz w:val="28"/>
        </w:rPr>
        <w:t xml:space="preserve">Республикин  </w:t>
      </w:r>
      <w:r>
        <w:rPr>
          <w:spacing w:val="1"/>
          <w:sz w:val="28"/>
        </w:rPr>
        <w:t xml:space="preserve"> </w:t>
      </w:r>
      <w:r>
        <w:rPr>
          <w:sz w:val="28"/>
        </w:rPr>
        <w:t xml:space="preserve">Вӗренӳ  </w:t>
      </w:r>
      <w:r>
        <w:rPr>
          <w:spacing w:val="1"/>
          <w:sz w:val="28"/>
        </w:rPr>
        <w:t xml:space="preserve"> </w:t>
      </w:r>
      <w:r>
        <w:rPr>
          <w:sz w:val="28"/>
        </w:rPr>
        <w:t xml:space="preserve">министерстви;  </w:t>
      </w:r>
      <w:r>
        <w:rPr>
          <w:spacing w:val="1"/>
          <w:sz w:val="28"/>
        </w:rPr>
        <w:t xml:space="preserve"> </w:t>
      </w:r>
      <w:r>
        <w:rPr>
          <w:sz w:val="28"/>
        </w:rPr>
        <w:t xml:space="preserve">Ю.М. Виноградов,  </w:t>
      </w:r>
      <w:r>
        <w:rPr>
          <w:spacing w:val="1"/>
          <w:sz w:val="28"/>
        </w:rPr>
        <w:t xml:space="preserve"> </w:t>
      </w:r>
      <w:r>
        <w:rPr>
          <w:sz w:val="28"/>
        </w:rPr>
        <w:t>Л.Г. Петрова,</w:t>
      </w:r>
      <w:r>
        <w:rPr>
          <w:spacing w:val="1"/>
          <w:sz w:val="28"/>
        </w:rPr>
        <w:t xml:space="preserve"> </w:t>
      </w:r>
      <w:r>
        <w:rPr>
          <w:sz w:val="28"/>
        </w:rPr>
        <w:t>Е.А. Майков</w:t>
      </w:r>
      <w:r>
        <w:rPr>
          <w:spacing w:val="1"/>
          <w:sz w:val="28"/>
        </w:rPr>
        <w:t xml:space="preserve"> </w:t>
      </w:r>
      <w:r>
        <w:rPr>
          <w:sz w:val="28"/>
        </w:rPr>
        <w:t>хатӗрленӗ.</w:t>
      </w:r>
      <w:r>
        <w:rPr>
          <w:spacing w:val="1"/>
          <w:sz w:val="28"/>
        </w:rPr>
        <w:t xml:space="preserve"> </w:t>
      </w:r>
      <w:r>
        <w:rPr>
          <w:sz w:val="28"/>
        </w:rPr>
        <w:t>–</w:t>
      </w:r>
      <w:r>
        <w:rPr>
          <w:spacing w:val="1"/>
          <w:sz w:val="28"/>
        </w:rPr>
        <w:t xml:space="preserve"> </w:t>
      </w:r>
      <w:r>
        <w:rPr>
          <w:sz w:val="28"/>
        </w:rPr>
        <w:t>Шупашкар:</w:t>
      </w:r>
      <w:r>
        <w:rPr>
          <w:spacing w:val="1"/>
          <w:sz w:val="28"/>
        </w:rPr>
        <w:t xml:space="preserve"> </w:t>
      </w:r>
      <w:r>
        <w:rPr>
          <w:sz w:val="28"/>
        </w:rPr>
        <w:t>Чӑваш</w:t>
      </w:r>
      <w:r>
        <w:rPr>
          <w:spacing w:val="1"/>
          <w:sz w:val="28"/>
        </w:rPr>
        <w:t xml:space="preserve"> </w:t>
      </w:r>
      <w:r>
        <w:rPr>
          <w:sz w:val="28"/>
        </w:rPr>
        <w:t>Республикин</w:t>
      </w:r>
      <w:r>
        <w:rPr>
          <w:spacing w:val="71"/>
          <w:sz w:val="28"/>
        </w:rPr>
        <w:t xml:space="preserve"> </w:t>
      </w:r>
      <w:r>
        <w:rPr>
          <w:sz w:val="28"/>
        </w:rPr>
        <w:t>Вӗренӳ</w:t>
      </w:r>
      <w:r>
        <w:rPr>
          <w:spacing w:val="1"/>
          <w:sz w:val="28"/>
        </w:rPr>
        <w:t xml:space="preserve"> </w:t>
      </w:r>
      <w:r>
        <w:rPr>
          <w:sz w:val="28"/>
        </w:rPr>
        <w:t>институчӗн редакципе издательство пайӗ,</w:t>
      </w:r>
      <w:r>
        <w:rPr>
          <w:spacing w:val="-1"/>
          <w:sz w:val="28"/>
        </w:rPr>
        <w:t xml:space="preserve"> </w:t>
      </w:r>
      <w:r>
        <w:rPr>
          <w:sz w:val="28"/>
        </w:rPr>
        <w:t>2004. –</w:t>
      </w:r>
      <w:r>
        <w:rPr>
          <w:spacing w:val="-1"/>
          <w:sz w:val="28"/>
        </w:rPr>
        <w:t xml:space="preserve"> </w:t>
      </w:r>
      <w:r>
        <w:rPr>
          <w:sz w:val="28"/>
        </w:rPr>
        <w:t>30</w:t>
      </w:r>
      <w:r>
        <w:rPr>
          <w:spacing w:val="1"/>
          <w:sz w:val="28"/>
        </w:rPr>
        <w:t xml:space="preserve"> </w:t>
      </w:r>
      <w:r>
        <w:rPr>
          <w:sz w:val="28"/>
        </w:rPr>
        <w:t>с.</w:t>
      </w:r>
    </w:p>
    <w:p>
      <w:pPr>
        <w:spacing w:after="0" w:line="240" w:lineRule="auto"/>
        <w:jc w:val="both"/>
        <w:rPr>
          <w:sz w:val="28"/>
        </w:rPr>
        <w:sectPr>
          <w:pgSz w:w="11910" w:h="16840"/>
          <w:pgMar w:top="1040" w:right="580" w:bottom="280" w:left="1400" w:header="720" w:footer="720" w:gutter="0"/>
          <w:cols w:space="720" w:num="1"/>
        </w:sectPr>
      </w:pPr>
    </w:p>
    <w:p>
      <w:pPr>
        <w:pStyle w:val="2"/>
        <w:ind w:left="811" w:right="776"/>
        <w:rPr>
          <w:sz w:val="28"/>
          <w:szCs w:val="28"/>
        </w:rPr>
      </w:pPr>
      <w:r>
        <w:rPr>
          <w:sz w:val="28"/>
          <w:szCs w:val="28"/>
        </w:rPr>
        <w:t>ИНТЕРНЕТ</w:t>
      </w:r>
      <w:r>
        <w:rPr>
          <w:spacing w:val="-3"/>
          <w:sz w:val="28"/>
          <w:szCs w:val="28"/>
        </w:rPr>
        <w:t xml:space="preserve"> </w:t>
      </w:r>
      <w:r>
        <w:rPr>
          <w:sz w:val="28"/>
          <w:szCs w:val="28"/>
        </w:rPr>
        <w:t>РЕСУРСЕМ</w:t>
      </w:r>
    </w:p>
    <w:p>
      <w:pPr>
        <w:pStyle w:val="15"/>
        <w:keepNext w:val="0"/>
        <w:keepLines w:val="0"/>
        <w:pageBreakBefore w:val="0"/>
        <w:widowControl w:val="0"/>
        <w:numPr>
          <w:ilvl w:val="0"/>
          <w:numId w:val="12"/>
        </w:numPr>
        <w:tabs>
          <w:tab w:val="left" w:pos="1173"/>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Демонстрационный вариант контрольных измерительных материалов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проведения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202</w:t>
      </w:r>
      <w:r>
        <w:rPr>
          <w:rFonts w:hint="default" w:cs="Times New Roman"/>
          <w:color w:val="auto"/>
          <w:sz w:val="28"/>
          <w:szCs w:val="28"/>
          <w:lang w:val="ru-RU"/>
        </w:rPr>
        <w:t>4</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году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единого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республиканского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экзамена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чувашскому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языку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(ГИА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9)</w:t>
      </w:r>
      <w:r>
        <w:rPr>
          <w:rFonts w:hint="default" w:cs="Times New Roman"/>
          <w:color w:val="auto"/>
          <w:sz w:val="28"/>
          <w:szCs w:val="28"/>
          <w:lang w:val="ru-RU"/>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sz w:val="28"/>
          <w:szCs w:val="28"/>
        </w:rPr>
        <w:t>[Электронный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ресурс]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Режим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доступа:</w:t>
      </w:r>
      <w:r>
        <w:rPr>
          <w:rFonts w:hint="default" w:ascii="Times New Roman" w:hAnsi="Times New Roman" w:cs="Times New Roman"/>
          <w:color w:val="0000FF"/>
          <w:spacing w:val="1"/>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"https://fs02.rchuv.ru/rchuv23/chrio/activities/2023/e35ba6fc-4b29-4ad1-b4e3-1da2ab982f43/ere-2024-9-demo.pdf"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https://fs02.rchuv.ru/rchuv23/chrio/activities/2023/e35ba6fc-4b29-4ad1-b4e3-1da2ab982f43/ere-2024-9-demo.pdf</w:t>
      </w:r>
      <w:r>
        <w:rPr>
          <w:rFonts w:hint="default" w:ascii="Times New Roman" w:hAnsi="Times New Roman" w:cs="Times New Roman"/>
          <w:sz w:val="28"/>
          <w:szCs w:val="28"/>
        </w:rPr>
        <w:fldChar w:fldCharType="end"/>
      </w:r>
    </w:p>
    <w:p>
      <w:pPr>
        <w:pStyle w:val="15"/>
        <w:keepNext w:val="0"/>
        <w:keepLines w:val="0"/>
        <w:pageBreakBefore w:val="0"/>
        <w:widowControl w:val="0"/>
        <w:numPr>
          <w:ilvl w:val="0"/>
          <w:numId w:val="12"/>
        </w:numPr>
        <w:tabs>
          <w:tab w:val="left" w:pos="1173"/>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Кодификатор</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элементов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содержания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требований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уровню</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подготовки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обучающихся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проведения</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в</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202</w:t>
      </w:r>
      <w:r>
        <w:rPr>
          <w:rFonts w:hint="default" w:cs="Times New Roman"/>
          <w:color w:val="auto"/>
          <w:sz w:val="28"/>
          <w:szCs w:val="28"/>
          <w:lang w:val="ru-RU"/>
        </w:rPr>
        <w:t>4</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году</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единого</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республиканского экзамена по чувашскому языку (ГИА – </w:t>
      </w:r>
      <w:r>
        <w:rPr>
          <w:rFonts w:hint="default" w:ascii="Times New Roman" w:hAnsi="Times New Roman" w:cs="Times New Roman"/>
          <w:sz w:val="28"/>
          <w:szCs w:val="28"/>
        </w:rPr>
        <w:t>9) // [Электронный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ресурс]</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Режим</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доступа:</w:t>
      </w:r>
      <w:r>
        <w:rPr>
          <w:rFonts w:hint="default" w:ascii="Times New Roman" w:hAnsi="Times New Roman" w:cs="Times New Roman"/>
          <w:color w:val="0000FF"/>
          <w:spacing w:val="16"/>
          <w:sz w:val="28"/>
          <w:szCs w:val="28"/>
        </w:rPr>
        <w:t>https://fs02.rchuv.ru/rchuv23/chrio/activities/2023/e35ba6fc-4b29-4ad1-b4e3-1da2ab982f43/kodifikator-ere-9-klass-2024.pdf</w:t>
      </w:r>
    </w:p>
    <w:p>
      <w:pPr>
        <w:pStyle w:val="15"/>
        <w:keepNext w:val="0"/>
        <w:keepLines w:val="0"/>
        <w:pageBreakBefore w:val="0"/>
        <w:widowControl w:val="0"/>
        <w:numPr>
          <w:ilvl w:val="0"/>
          <w:numId w:val="12"/>
        </w:numPr>
        <w:tabs>
          <w:tab w:val="left" w:pos="1173"/>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Спецификация</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контрольных</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измерительных</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материалов</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для</w:t>
      </w:r>
      <w:r>
        <w:rPr>
          <w:rFonts w:hint="default" w:ascii="Times New Roman" w:hAnsi="Times New Roman" w:cs="Times New Roman"/>
          <w:color w:val="auto"/>
          <w:sz w:val="28"/>
          <w:szCs w:val="28"/>
          <w:lang w:val="ru-RU"/>
        </w:rPr>
        <w:t xml:space="preserve"> п</w:t>
      </w:r>
      <w:r>
        <w:rPr>
          <w:rFonts w:hint="default" w:ascii="Times New Roman" w:hAnsi="Times New Roman" w:cs="Times New Roman"/>
          <w:color w:val="auto"/>
          <w:sz w:val="28"/>
          <w:szCs w:val="28"/>
        </w:rPr>
        <w:t>роведения в 202</w:t>
      </w:r>
      <w:r>
        <w:rPr>
          <w:rFonts w:hint="default" w:cs="Times New Roman"/>
          <w:color w:val="auto"/>
          <w:sz w:val="28"/>
          <w:szCs w:val="28"/>
          <w:lang w:val="ru-RU"/>
        </w:rPr>
        <w:t>4</w:t>
      </w:r>
      <w:r>
        <w:rPr>
          <w:rFonts w:hint="default" w:ascii="Times New Roman" w:hAnsi="Times New Roman" w:cs="Times New Roman"/>
          <w:color w:val="auto"/>
          <w:sz w:val="28"/>
          <w:szCs w:val="28"/>
        </w:rPr>
        <w:t xml:space="preserve"> году единого республиканского экзамена по чувашскому</w:t>
      </w:r>
      <w:r>
        <w:rPr>
          <w:rFonts w:hint="default" w:ascii="Times New Roman" w:hAnsi="Times New Roman" w:cs="Times New Roman"/>
          <w:color w:val="auto"/>
          <w:spacing w:val="-67"/>
          <w:sz w:val="28"/>
          <w:szCs w:val="28"/>
        </w:rPr>
        <w:t xml:space="preserve"> </w:t>
      </w:r>
      <w:r>
        <w:rPr>
          <w:rFonts w:hint="default" w:ascii="Times New Roman" w:hAnsi="Times New Roman" w:cs="Times New Roman"/>
          <w:color w:val="auto"/>
          <w:sz w:val="28"/>
          <w:szCs w:val="28"/>
        </w:rPr>
        <w:t>языку</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(ГИА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 9) //</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[Электронный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ресурс]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Режим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доступа: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"https://fs02.rchuv.ru/rchuv23/chrio/activities/2023/e35ba6fc-4b29-4ad1-b4e3-1da2ab982f43/specifikaciya-ere-9-klass-2024.pdf"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https://fs02.rchuv.ru/rchuv23/chrio/activities/2023/e35ba6fc-4b29-4ad1-b4e3-1da2ab982f43/specifikaciya-ere-9-klass-2024.pdf</w:t>
      </w:r>
      <w:r>
        <w:rPr>
          <w:rFonts w:hint="default" w:ascii="Times New Roman" w:hAnsi="Times New Roman" w:cs="Times New Roman"/>
          <w:sz w:val="28"/>
          <w:szCs w:val="28"/>
        </w:rPr>
        <w:fldChar w:fldCharType="end"/>
      </w:r>
    </w:p>
    <w:p>
      <w:pPr>
        <w:pStyle w:val="15"/>
        <w:keepNext w:val="0"/>
        <w:keepLines w:val="0"/>
        <w:pageBreakBefore w:val="0"/>
        <w:widowControl w:val="0"/>
        <w:numPr>
          <w:ilvl w:val="0"/>
          <w:numId w:val="12"/>
        </w:numPr>
        <w:tabs>
          <w:tab w:val="left" w:pos="119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lang w:val="ru-RU"/>
        </w:rPr>
        <w:t xml:space="preserve">Изложени </w:t>
      </w:r>
      <w:r>
        <w:rPr>
          <w:rFonts w:hint="default" w:ascii="Times New Roman" w:hAnsi="Times New Roman" w:cs="Times New Roman"/>
          <w:sz w:val="28"/>
          <w:szCs w:val="28"/>
          <w:lang w:val="ru-RU"/>
        </w:rPr>
        <w:t xml:space="preserve">аудиофайлĕ: </w:t>
      </w:r>
      <w:r>
        <w:rPr>
          <w:rFonts w:hint="default" w:ascii="Times New Roman" w:hAnsi="Times New Roman" w:cs="Times New Roman"/>
          <w:sz w:val="28"/>
          <w:szCs w:val="28"/>
          <w:lang w:val="ru-RU"/>
        </w:rPr>
        <w:fldChar w:fldCharType="begin"/>
      </w:r>
      <w:r>
        <w:rPr>
          <w:rFonts w:hint="default" w:ascii="Times New Roman" w:hAnsi="Times New Roman" w:cs="Times New Roman"/>
          <w:sz w:val="28"/>
          <w:szCs w:val="28"/>
          <w:lang w:val="ru-RU"/>
        </w:rPr>
        <w:instrText xml:space="preserve"> HYPERLINK "https://fs02.rchuv.ru/rchuv23/chrio/activities/2023/e35ba6fc-4b29-4ad1-b4e3-1da2ab982f43/audiofajl-izlozheniya-9-klass.mp3" </w:instrText>
      </w:r>
      <w:r>
        <w:rPr>
          <w:rFonts w:hint="default" w:ascii="Times New Roman" w:hAnsi="Times New Roman" w:cs="Times New Roman"/>
          <w:sz w:val="28"/>
          <w:szCs w:val="28"/>
          <w:lang w:val="ru-RU"/>
        </w:rPr>
        <w:fldChar w:fldCharType="separate"/>
      </w:r>
      <w:r>
        <w:rPr>
          <w:rStyle w:val="6"/>
          <w:rFonts w:hint="default" w:ascii="Times New Roman" w:hAnsi="Times New Roman" w:cs="Times New Roman"/>
          <w:sz w:val="28"/>
          <w:szCs w:val="28"/>
          <w:lang w:val="ru-RU"/>
        </w:rPr>
        <w:t>https://fs02.rchuv.ru/rchuv23/chrio/activities/2023/e35ba6fc-4b29-4ad1-b4e3-1da2ab982f43/audiofajl-izlozheniya-9-klass.mp3</w:t>
      </w:r>
      <w:r>
        <w:rPr>
          <w:rFonts w:hint="default" w:ascii="Times New Roman" w:hAnsi="Times New Roman" w:cs="Times New Roman"/>
          <w:sz w:val="28"/>
          <w:szCs w:val="28"/>
          <w:lang w:val="ru-RU"/>
        </w:rPr>
        <w:fldChar w:fldCharType="end"/>
      </w:r>
    </w:p>
    <w:p>
      <w:pPr>
        <w:pStyle w:val="15"/>
        <w:keepNext w:val="0"/>
        <w:keepLines w:val="0"/>
        <w:pageBreakBefore w:val="0"/>
        <w:widowControl w:val="0"/>
        <w:numPr>
          <w:ilvl w:val="0"/>
          <w:numId w:val="12"/>
        </w:numPr>
        <w:tabs>
          <w:tab w:val="left" w:pos="1198"/>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color w:val="0000FF"/>
          <w:spacing w:val="1"/>
          <w:sz w:val="28"/>
          <w:szCs w:val="28"/>
        </w:rPr>
      </w:pPr>
      <w:r>
        <w:rPr>
          <w:rFonts w:hint="default" w:ascii="Times New Roman" w:hAnsi="Times New Roman" w:cs="Times New Roman"/>
          <w:color w:val="auto"/>
          <w:sz w:val="28"/>
          <w:szCs w:val="28"/>
          <w:lang w:val="ru-RU"/>
        </w:rPr>
        <w:t xml:space="preserve">9-мĕш класс пĕтерекенсене </w:t>
      </w:r>
      <w:r>
        <w:rPr>
          <w:rFonts w:hint="default" w:ascii="Times New Roman" w:hAnsi="Times New Roman" w:cs="Times New Roman"/>
          <w:color w:val="auto"/>
          <w:sz w:val="28"/>
          <w:szCs w:val="28"/>
        </w:rPr>
        <w:t>тĕрĕс çырăва, пуплеве</w:t>
      </w:r>
      <w:r>
        <w:rPr>
          <w:rFonts w:hint="default" w:ascii="Times New Roman" w:hAnsi="Times New Roman" w:cs="Times New Roman"/>
          <w:color w:val="auto"/>
          <w:spacing w:val="-67"/>
          <w:sz w:val="28"/>
          <w:szCs w:val="28"/>
        </w:rPr>
        <w:t xml:space="preserve"> </w:t>
      </w:r>
      <w:r>
        <w:rPr>
          <w:rFonts w:hint="default" w:ascii="Times New Roman" w:hAnsi="Times New Roman" w:cs="Times New Roman"/>
          <w:color w:val="auto"/>
          <w:sz w:val="28"/>
          <w:szCs w:val="28"/>
        </w:rPr>
        <w:t>хăнăх</w:t>
      </w:r>
      <w:r>
        <w:rPr>
          <w:rFonts w:hint="default" w:ascii="Times New Roman" w:hAnsi="Times New Roman" w:cs="Times New Roman"/>
          <w:color w:val="auto"/>
          <w:sz w:val="28"/>
          <w:szCs w:val="28"/>
          <w:lang w:val="ru-RU"/>
        </w:rPr>
        <w:t>тар</w:t>
      </w:r>
      <w:r>
        <w:rPr>
          <w:rFonts w:hint="default" w:ascii="Times New Roman" w:hAnsi="Times New Roman" w:cs="Times New Roman"/>
          <w:color w:val="auto"/>
          <w:sz w:val="28"/>
          <w:szCs w:val="28"/>
        </w:rPr>
        <w:t>асси</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[Электронный</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ресурс]</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sz w:val="28"/>
          <w:szCs w:val="28"/>
        </w:rPr>
        <w:t>Режим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доступа:</w:t>
      </w:r>
      <w:r>
        <w:rPr>
          <w:rFonts w:hint="default" w:cs="Times New Roman"/>
          <w:sz w:val="28"/>
          <w:szCs w:val="28"/>
          <w:lang w:val="ru-RU"/>
        </w:rPr>
        <w:t xml:space="preserve"> </w:t>
      </w:r>
      <w:r>
        <w:rPr>
          <w:rFonts w:hint="default"/>
          <w:sz w:val="28"/>
          <w:szCs w:val="28"/>
          <w:lang w:val="ru-RU"/>
        </w:rPr>
        <w:fldChar w:fldCharType="begin"/>
      </w:r>
      <w:r>
        <w:rPr>
          <w:rFonts w:hint="default"/>
          <w:sz w:val="28"/>
          <w:szCs w:val="28"/>
          <w:lang w:val="ru-RU"/>
        </w:rPr>
        <w:instrText xml:space="preserve"> HYPERLINK "https://fs02.rchuv.ru/rchuv23/chrio/activities/2023/e35ba6fc-4b29-4ad1-b4e3-1da2ab982f43/uchimsya-pisatj-praviljno.pdf" </w:instrText>
      </w:r>
      <w:r>
        <w:rPr>
          <w:rFonts w:hint="default"/>
          <w:sz w:val="28"/>
          <w:szCs w:val="28"/>
          <w:lang w:val="ru-RU"/>
        </w:rPr>
        <w:fldChar w:fldCharType="separate"/>
      </w:r>
      <w:r>
        <w:rPr>
          <w:rStyle w:val="6"/>
          <w:rFonts w:hint="default"/>
          <w:sz w:val="28"/>
          <w:szCs w:val="28"/>
          <w:lang w:val="ru-RU"/>
        </w:rPr>
        <w:t>https://fs02.rchuv.ru/rchuv23/chrio/activities/2023/e35ba6fc-4b29-4ad1-b4e3-1da2ab982f43/uchimsya-pisatj-praviljno.pdf</w:t>
      </w:r>
      <w:r>
        <w:rPr>
          <w:rFonts w:hint="default"/>
          <w:sz w:val="28"/>
          <w:szCs w:val="28"/>
          <w:lang w:val="ru-RU"/>
        </w:rPr>
        <w:fldChar w:fldCharType="end"/>
      </w:r>
    </w:p>
    <w:p>
      <w:pPr>
        <w:pStyle w:val="15"/>
        <w:keepNext w:val="0"/>
        <w:keepLines w:val="0"/>
        <w:pageBreakBefore w:val="0"/>
        <w:widowControl w:val="0"/>
        <w:numPr>
          <w:ilvl w:val="0"/>
          <w:numId w:val="12"/>
        </w:numPr>
        <w:tabs>
          <w:tab w:val="left" w:pos="1181"/>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ru-RU"/>
        </w:rPr>
        <w:t>4</w:t>
      </w:r>
      <w:r>
        <w:rPr>
          <w:rFonts w:hint="default" w:ascii="Times New Roman" w:hAnsi="Times New Roman" w:cs="Times New Roman"/>
          <w:color w:val="auto"/>
          <w:spacing w:val="37"/>
          <w:sz w:val="28"/>
          <w:szCs w:val="28"/>
        </w:rPr>
        <w:t xml:space="preserve"> </w:t>
      </w:r>
      <w:r>
        <w:rPr>
          <w:rFonts w:hint="default" w:ascii="Times New Roman" w:hAnsi="Times New Roman" w:cs="Times New Roman"/>
          <w:color w:val="auto"/>
          <w:sz w:val="28"/>
          <w:szCs w:val="28"/>
        </w:rPr>
        <w:t>çулта</w:t>
      </w:r>
      <w:r>
        <w:rPr>
          <w:rFonts w:hint="default" w:ascii="Times New Roman" w:hAnsi="Times New Roman" w:cs="Times New Roman"/>
          <w:color w:val="auto"/>
          <w:spacing w:val="38"/>
          <w:sz w:val="28"/>
          <w:szCs w:val="28"/>
        </w:rPr>
        <w:t xml:space="preserve"> </w:t>
      </w:r>
      <w:r>
        <w:rPr>
          <w:rFonts w:hint="default" w:ascii="Times New Roman" w:hAnsi="Times New Roman" w:cs="Times New Roman"/>
          <w:color w:val="auto"/>
          <w:sz w:val="28"/>
          <w:szCs w:val="28"/>
        </w:rPr>
        <w:t>9</w:t>
      </w:r>
      <w:r>
        <w:rPr>
          <w:rFonts w:hint="default" w:ascii="Times New Roman" w:hAnsi="Times New Roman" w:cs="Times New Roman"/>
          <w:color w:val="auto"/>
          <w:spacing w:val="39"/>
          <w:sz w:val="28"/>
          <w:szCs w:val="28"/>
        </w:rPr>
        <w:t xml:space="preserve"> </w:t>
      </w:r>
      <w:r>
        <w:rPr>
          <w:rFonts w:hint="default" w:ascii="Times New Roman" w:hAnsi="Times New Roman" w:cs="Times New Roman"/>
          <w:color w:val="auto"/>
          <w:sz w:val="28"/>
          <w:szCs w:val="28"/>
        </w:rPr>
        <w:t>класс</w:t>
      </w:r>
      <w:r>
        <w:rPr>
          <w:rFonts w:hint="default" w:ascii="Times New Roman" w:hAnsi="Times New Roman" w:cs="Times New Roman"/>
          <w:color w:val="auto"/>
          <w:spacing w:val="37"/>
          <w:sz w:val="28"/>
          <w:szCs w:val="28"/>
        </w:rPr>
        <w:t xml:space="preserve"> </w:t>
      </w:r>
      <w:r>
        <w:rPr>
          <w:rFonts w:hint="default" w:ascii="Times New Roman" w:hAnsi="Times New Roman" w:cs="Times New Roman"/>
          <w:color w:val="auto"/>
          <w:sz w:val="28"/>
          <w:szCs w:val="28"/>
        </w:rPr>
        <w:t>пĕтерекенсене</w:t>
      </w:r>
      <w:r>
        <w:rPr>
          <w:rFonts w:hint="default" w:ascii="Times New Roman" w:hAnsi="Times New Roman" w:cs="Times New Roman"/>
          <w:color w:val="auto"/>
          <w:spacing w:val="38"/>
          <w:sz w:val="28"/>
          <w:szCs w:val="28"/>
        </w:rPr>
        <w:t xml:space="preserve"> </w:t>
      </w:r>
      <w:r>
        <w:rPr>
          <w:rFonts w:hint="default" w:ascii="Times New Roman" w:hAnsi="Times New Roman" w:cs="Times New Roman"/>
          <w:color w:val="auto"/>
          <w:sz w:val="28"/>
          <w:szCs w:val="28"/>
        </w:rPr>
        <w:t>чăваш</w:t>
      </w:r>
      <w:r>
        <w:rPr>
          <w:rFonts w:hint="default" w:ascii="Times New Roman" w:hAnsi="Times New Roman" w:cs="Times New Roman"/>
          <w:color w:val="auto"/>
          <w:spacing w:val="38"/>
          <w:sz w:val="28"/>
          <w:szCs w:val="28"/>
        </w:rPr>
        <w:t xml:space="preserve"> </w:t>
      </w:r>
      <w:r>
        <w:rPr>
          <w:rFonts w:hint="default" w:ascii="Times New Roman" w:hAnsi="Times New Roman" w:cs="Times New Roman"/>
          <w:color w:val="auto"/>
          <w:sz w:val="28"/>
          <w:szCs w:val="28"/>
        </w:rPr>
        <w:t>чĕлхипе</w:t>
      </w:r>
      <w:r>
        <w:rPr>
          <w:rFonts w:hint="default" w:ascii="Times New Roman" w:hAnsi="Times New Roman" w:cs="Times New Roman"/>
          <w:color w:val="auto"/>
          <w:spacing w:val="38"/>
          <w:sz w:val="28"/>
          <w:szCs w:val="28"/>
        </w:rPr>
        <w:t xml:space="preserve"> </w:t>
      </w:r>
      <w:r>
        <w:rPr>
          <w:rFonts w:hint="default" w:ascii="Times New Roman" w:hAnsi="Times New Roman" w:cs="Times New Roman"/>
          <w:color w:val="auto"/>
          <w:sz w:val="28"/>
          <w:szCs w:val="28"/>
        </w:rPr>
        <w:t>патшалăх</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шайĕнче</w:t>
      </w:r>
      <w:r>
        <w:rPr>
          <w:rFonts w:hint="default" w:ascii="Times New Roman" w:hAnsi="Times New Roman" w:cs="Times New Roman"/>
          <w:color w:val="auto"/>
          <w:spacing w:val="-67"/>
          <w:sz w:val="28"/>
          <w:szCs w:val="28"/>
        </w:rPr>
        <w:t xml:space="preserve"> </w:t>
      </w:r>
      <w:r>
        <w:rPr>
          <w:rFonts w:hint="default" w:ascii="Times New Roman" w:hAnsi="Times New Roman" w:cs="Times New Roman"/>
          <w:color w:val="auto"/>
          <w:sz w:val="28"/>
          <w:szCs w:val="28"/>
        </w:rPr>
        <w:t>тытмалли</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тĕп</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экзамента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изложени</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çырма</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хат</w:t>
      </w:r>
      <w:r>
        <w:rPr>
          <w:rFonts w:hint="default" w:ascii="Times New Roman" w:hAnsi="Times New Roman" w:cs="Times New Roman"/>
          <w:sz w:val="28"/>
          <w:szCs w:val="28"/>
        </w:rPr>
        <w:t>ĕрлесси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[Электронный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ресурс]</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Style w:val="6"/>
          <w:rFonts w:hint="default" w:ascii="Times New Roman" w:hAnsi="Times New Roman" w:eastAsia="SimSun" w:cs="Times New Roman"/>
          <w:sz w:val="28"/>
          <w:szCs w:val="28"/>
          <w:lang w:val="ru-RU" w:eastAsia="en-US" w:bidi="ar-SA"/>
        </w:rPr>
      </w:pPr>
      <w:r>
        <w:rPr>
          <w:rFonts w:hint="default" w:ascii="Times New Roman" w:hAnsi="Times New Roman" w:cs="Times New Roman"/>
          <w:sz w:val="28"/>
          <w:szCs w:val="28"/>
        </w:rPr>
        <w:t>/</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Режим</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доступа:</w:t>
      </w:r>
      <w:r>
        <w:rPr>
          <w:rFonts w:hint="default" w:ascii="Times New Roman" w:hAnsi="Times New Roman" w:cs="Times New Roman"/>
          <w:spacing w:val="26"/>
          <w:sz w:val="28"/>
          <w:szCs w:val="28"/>
        </w:rPr>
        <w:t xml:space="preserve"> </w:t>
      </w:r>
      <w:bookmarkStart w:id="1" w:name="_GoBack"/>
      <w:r>
        <w:rPr>
          <w:rStyle w:val="6"/>
          <w:rFonts w:hint="default" w:ascii="Times New Roman" w:hAnsi="Times New Roman" w:eastAsia="SimSun" w:cs="Times New Roman"/>
          <w:sz w:val="28"/>
          <w:szCs w:val="28"/>
          <w:lang w:val="ru-RU" w:eastAsia="en-US" w:bidi="ar-SA"/>
        </w:rPr>
        <w:fldChar w:fldCharType="begin"/>
      </w:r>
      <w:r>
        <w:rPr>
          <w:rStyle w:val="6"/>
          <w:rFonts w:hint="default" w:ascii="Times New Roman" w:hAnsi="Times New Roman" w:eastAsia="SimSun" w:cs="Times New Roman"/>
          <w:sz w:val="28"/>
          <w:szCs w:val="28"/>
          <w:lang w:val="ru-RU" w:eastAsia="en-US" w:bidi="ar-SA"/>
        </w:rPr>
        <w:instrText xml:space="preserve"> HYPERLINK "https://fs02.rchuv.ru/rchuv23/chrio/activities/2023/e35ba6fc-4b29-4ad1-b4e3-1da2ab982f43/izlozhenie.pdf" </w:instrText>
      </w:r>
      <w:r>
        <w:rPr>
          <w:rStyle w:val="6"/>
          <w:rFonts w:hint="default" w:ascii="Times New Roman" w:hAnsi="Times New Roman" w:eastAsia="SimSun" w:cs="Times New Roman"/>
          <w:sz w:val="28"/>
          <w:szCs w:val="28"/>
          <w:lang w:val="ru-RU" w:eastAsia="en-US" w:bidi="ar-SA"/>
        </w:rPr>
        <w:fldChar w:fldCharType="separate"/>
      </w:r>
      <w:r>
        <w:rPr>
          <w:rStyle w:val="6"/>
          <w:rFonts w:hint="default" w:ascii="Times New Roman" w:hAnsi="Times New Roman" w:eastAsia="SimSun" w:cs="Times New Roman"/>
          <w:sz w:val="28"/>
          <w:szCs w:val="28"/>
          <w:lang w:val="ru-RU" w:eastAsia="en-US" w:bidi="ar-SA"/>
        </w:rPr>
        <w:t>https://fs02.rchuv.ru/rchuv23/chrio/activities/2023/e35ba6fc-4b29-4ad1-b4e3-1da2ab982f43/izlozhenie.pdf</w:t>
      </w:r>
      <w:r>
        <w:rPr>
          <w:rStyle w:val="6"/>
          <w:rFonts w:hint="default" w:ascii="Times New Roman" w:hAnsi="Times New Roman" w:eastAsia="SimSun" w:cs="Times New Roman"/>
          <w:sz w:val="28"/>
          <w:szCs w:val="28"/>
          <w:lang w:val="ru-RU" w:eastAsia="en-US" w:bidi="ar-SA"/>
        </w:rPr>
        <w:fldChar w:fldCharType="end"/>
      </w:r>
    </w:p>
    <w:bookmarkEnd w:id="1"/>
    <w:p>
      <w:pPr>
        <w:pStyle w:val="15"/>
        <w:keepNext w:val="0"/>
        <w:keepLines w:val="0"/>
        <w:pageBreakBefore w:val="0"/>
        <w:widowControl w:val="0"/>
        <w:numPr>
          <w:ilvl w:val="0"/>
          <w:numId w:val="12"/>
        </w:numPr>
        <w:tabs>
          <w:tab w:val="left" w:pos="1149"/>
        </w:tabs>
        <w:kinsoku/>
        <w:wordWrap/>
        <w:overflowPunct/>
        <w:topLinePunct w:val="0"/>
        <w:autoSpaceDE w:val="0"/>
        <w:autoSpaceDN w:val="0"/>
        <w:bidi w:val="0"/>
        <w:adjustRightInd/>
        <w:snapToGrid/>
        <w:spacing w:before="0" w:after="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202</w:t>
      </w:r>
      <w:r>
        <w:rPr>
          <w:rFonts w:hint="default" w:cs="Times New Roman"/>
          <w:color w:val="auto"/>
          <w:sz w:val="28"/>
          <w:szCs w:val="28"/>
          <w:lang w:val="ru-RU"/>
        </w:rPr>
        <w:t>4</w:t>
      </w:r>
      <w:r>
        <w:rPr>
          <w:rFonts w:hint="default" w:ascii="Times New Roman" w:hAnsi="Times New Roman" w:cs="Times New Roman"/>
          <w:color w:val="auto"/>
          <w:sz w:val="28"/>
          <w:szCs w:val="28"/>
        </w:rPr>
        <w:t xml:space="preserve"> çулта 9 класс пĕтерекенсене чăваш чĕлхипе патшалăх шайĕнче</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1"/>
          <w:sz w:val="28"/>
          <w:szCs w:val="28"/>
          <w:lang w:val="ru-RU"/>
        </w:rPr>
        <w:t>т</w:t>
      </w:r>
      <w:r>
        <w:rPr>
          <w:rFonts w:hint="default" w:ascii="Times New Roman" w:hAnsi="Times New Roman" w:cs="Times New Roman"/>
          <w:color w:val="auto"/>
          <w:sz w:val="28"/>
          <w:szCs w:val="28"/>
        </w:rPr>
        <w:t>ытмалли</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тĕп</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экзамента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сочинени</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çырма</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хатĕрлесси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[Электронный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ресурс]</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both"/>
        <w:textAlignment w:val="auto"/>
        <w:rPr>
          <w:rFonts w:hint="default"/>
          <w:sz w:val="28"/>
          <w:szCs w:val="28"/>
        </w:rPr>
      </w:pPr>
      <w:r>
        <w:rPr>
          <w:sz w:val="28"/>
          <w:szCs w:val="28"/>
        </w:rPr>
        <w:t xml:space="preserve">/ Режим доступа: </w:t>
      </w:r>
      <w:r>
        <w:rPr>
          <w:rFonts w:hint="default"/>
          <w:sz w:val="28"/>
          <w:szCs w:val="28"/>
        </w:rPr>
        <w:fldChar w:fldCharType="begin"/>
      </w:r>
      <w:r>
        <w:rPr>
          <w:rFonts w:hint="default"/>
          <w:sz w:val="28"/>
          <w:szCs w:val="28"/>
        </w:rPr>
        <w:instrText xml:space="preserve"> HYPERLINK "https://fs02.rchuv.ru/rchuv23/chrio/activities/2023/e35ba6fc-4b29-4ad1-b4e3-1da2ab982f43/sochinenie.pdf" </w:instrText>
      </w:r>
      <w:r>
        <w:rPr>
          <w:rFonts w:hint="default"/>
          <w:sz w:val="28"/>
          <w:szCs w:val="28"/>
        </w:rPr>
        <w:fldChar w:fldCharType="separate"/>
      </w:r>
      <w:r>
        <w:rPr>
          <w:rStyle w:val="6"/>
          <w:rFonts w:hint="default"/>
          <w:sz w:val="28"/>
          <w:szCs w:val="28"/>
        </w:rPr>
        <w:t>https://fs02.rchuv.ru/rchuv23/chrio/activities/2023/e35ba6fc-4b29-4ad1-b4e3-1da2ab982f43/sochinenie.pdf</w:t>
      </w:r>
      <w:r>
        <w:rPr>
          <w:rFonts w:hint="default"/>
          <w:sz w:val="28"/>
          <w:szCs w:val="28"/>
        </w:rPr>
        <w:fldChar w:fldCharType="end"/>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240" w:lineRule="auto"/>
        <w:ind w:left="0" w:leftChars="0" w:right="0" w:firstLine="560" w:firstLineChars="200"/>
        <w:jc w:val="both"/>
        <w:textAlignment w:val="auto"/>
        <w:rPr>
          <w:rFonts w:hint="default"/>
          <w:sz w:val="28"/>
          <w:szCs w:val="28"/>
        </w:rPr>
      </w:pPr>
      <w:r>
        <w:rPr>
          <w:color w:val="auto"/>
          <w:sz w:val="28"/>
          <w:szCs w:val="28"/>
        </w:rPr>
        <w:t>202</w:t>
      </w:r>
      <w:r>
        <w:rPr>
          <w:rFonts w:hint="default"/>
          <w:color w:val="auto"/>
          <w:sz w:val="28"/>
          <w:szCs w:val="28"/>
          <w:lang w:val="ru-RU"/>
        </w:rPr>
        <w:t>4</w:t>
      </w:r>
      <w:r>
        <w:rPr>
          <w:color w:val="auto"/>
          <w:spacing w:val="38"/>
          <w:sz w:val="28"/>
          <w:szCs w:val="28"/>
        </w:rPr>
        <w:t xml:space="preserve"> </w:t>
      </w:r>
      <w:r>
        <w:rPr>
          <w:color w:val="auto"/>
          <w:sz w:val="28"/>
          <w:szCs w:val="28"/>
        </w:rPr>
        <w:t>çулта</w:t>
      </w:r>
      <w:r>
        <w:rPr>
          <w:color w:val="auto"/>
          <w:spacing w:val="38"/>
          <w:sz w:val="28"/>
          <w:szCs w:val="28"/>
        </w:rPr>
        <w:t xml:space="preserve"> </w:t>
      </w:r>
      <w:r>
        <w:rPr>
          <w:color w:val="auto"/>
          <w:sz w:val="28"/>
          <w:szCs w:val="28"/>
        </w:rPr>
        <w:t>9</w:t>
      </w:r>
      <w:r>
        <w:rPr>
          <w:color w:val="auto"/>
          <w:spacing w:val="37"/>
          <w:sz w:val="28"/>
          <w:szCs w:val="28"/>
        </w:rPr>
        <w:t xml:space="preserve"> </w:t>
      </w:r>
      <w:r>
        <w:rPr>
          <w:color w:val="auto"/>
          <w:sz w:val="28"/>
          <w:szCs w:val="28"/>
        </w:rPr>
        <w:t>класс</w:t>
      </w:r>
      <w:r>
        <w:rPr>
          <w:color w:val="auto"/>
          <w:spacing w:val="38"/>
          <w:sz w:val="28"/>
          <w:szCs w:val="28"/>
        </w:rPr>
        <w:t xml:space="preserve"> </w:t>
      </w:r>
      <w:r>
        <w:rPr>
          <w:color w:val="auto"/>
          <w:sz w:val="28"/>
          <w:szCs w:val="28"/>
        </w:rPr>
        <w:t>пĕтерекенсене</w:t>
      </w:r>
      <w:r>
        <w:rPr>
          <w:color w:val="auto"/>
          <w:spacing w:val="38"/>
          <w:sz w:val="28"/>
          <w:szCs w:val="28"/>
        </w:rPr>
        <w:t xml:space="preserve"> </w:t>
      </w:r>
      <w:r>
        <w:rPr>
          <w:color w:val="auto"/>
          <w:sz w:val="28"/>
          <w:szCs w:val="28"/>
        </w:rPr>
        <w:t>чăваш</w:t>
      </w:r>
      <w:r>
        <w:rPr>
          <w:color w:val="auto"/>
          <w:spacing w:val="36"/>
          <w:sz w:val="28"/>
          <w:szCs w:val="28"/>
        </w:rPr>
        <w:t xml:space="preserve"> </w:t>
      </w:r>
      <w:r>
        <w:rPr>
          <w:color w:val="auto"/>
          <w:sz w:val="28"/>
          <w:szCs w:val="28"/>
        </w:rPr>
        <w:t>чĕлхипе</w:t>
      </w:r>
      <w:r>
        <w:rPr>
          <w:color w:val="auto"/>
          <w:spacing w:val="35"/>
          <w:sz w:val="28"/>
          <w:szCs w:val="28"/>
        </w:rPr>
        <w:t xml:space="preserve"> </w:t>
      </w:r>
      <w:r>
        <w:rPr>
          <w:color w:val="auto"/>
          <w:sz w:val="28"/>
          <w:szCs w:val="28"/>
        </w:rPr>
        <w:t>патшалăх</w:t>
      </w:r>
      <w:r>
        <w:rPr>
          <w:color w:val="auto"/>
          <w:spacing w:val="39"/>
          <w:sz w:val="28"/>
          <w:szCs w:val="28"/>
        </w:rPr>
        <w:t xml:space="preserve"> </w:t>
      </w:r>
      <w:r>
        <w:rPr>
          <w:color w:val="auto"/>
          <w:sz w:val="28"/>
          <w:szCs w:val="28"/>
        </w:rPr>
        <w:t>шайĕнче</w:t>
      </w:r>
      <w:r>
        <w:rPr>
          <w:color w:val="auto"/>
          <w:spacing w:val="-67"/>
          <w:sz w:val="28"/>
          <w:szCs w:val="28"/>
        </w:rPr>
        <w:t xml:space="preserve"> </w:t>
      </w:r>
      <w:r>
        <w:rPr>
          <w:color w:val="auto"/>
          <w:sz w:val="28"/>
          <w:szCs w:val="28"/>
        </w:rPr>
        <w:t>тытмалли</w:t>
      </w:r>
      <w:r>
        <w:rPr>
          <w:color w:val="auto"/>
          <w:sz w:val="28"/>
          <w:szCs w:val="28"/>
        </w:rPr>
        <w:tab/>
      </w:r>
      <w:r>
        <w:rPr>
          <w:color w:val="auto"/>
          <w:sz w:val="28"/>
          <w:szCs w:val="28"/>
        </w:rPr>
        <w:t>тĕп</w:t>
      </w:r>
      <w:r>
        <w:rPr>
          <w:color w:val="auto"/>
          <w:sz w:val="28"/>
          <w:szCs w:val="28"/>
        </w:rPr>
        <w:tab/>
      </w:r>
      <w:r>
        <w:rPr>
          <w:color w:val="auto"/>
          <w:sz w:val="28"/>
          <w:szCs w:val="28"/>
        </w:rPr>
        <w:t>экзамента</w:t>
      </w:r>
      <w:r>
        <w:rPr>
          <w:color w:val="auto"/>
          <w:sz w:val="28"/>
          <w:szCs w:val="28"/>
        </w:rPr>
        <w:tab/>
      </w:r>
      <w:r>
        <w:rPr>
          <w:color w:val="auto"/>
          <w:sz w:val="28"/>
          <w:szCs w:val="28"/>
        </w:rPr>
        <w:t>тест</w:t>
      </w:r>
      <w:r>
        <w:rPr>
          <w:color w:val="auto"/>
          <w:sz w:val="28"/>
          <w:szCs w:val="28"/>
        </w:rPr>
        <w:tab/>
      </w:r>
      <w:r>
        <w:rPr>
          <w:sz w:val="28"/>
          <w:szCs w:val="28"/>
        </w:rPr>
        <w:t>ыйтăвĕсене</w:t>
      </w:r>
      <w:r>
        <w:rPr>
          <w:sz w:val="28"/>
          <w:szCs w:val="28"/>
        </w:rPr>
        <w:tab/>
      </w:r>
      <w:r>
        <w:rPr>
          <w:sz w:val="28"/>
          <w:szCs w:val="28"/>
        </w:rPr>
        <w:t>хуравлама</w:t>
      </w:r>
      <w:r>
        <w:rPr>
          <w:sz w:val="28"/>
          <w:szCs w:val="28"/>
        </w:rPr>
        <w:tab/>
      </w:r>
      <w:r>
        <w:rPr>
          <w:sz w:val="28"/>
          <w:szCs w:val="28"/>
        </w:rPr>
        <w:t>хатĕрлесси</w:t>
      </w:r>
      <w:r>
        <w:rPr>
          <w:sz w:val="28"/>
          <w:szCs w:val="28"/>
        </w:rPr>
        <w:tab/>
      </w:r>
      <w:r>
        <w:rPr>
          <w:sz w:val="28"/>
          <w:szCs w:val="28"/>
        </w:rPr>
        <w:t>//</w:t>
      </w:r>
      <w:r>
        <w:rPr>
          <w:rFonts w:hint="default"/>
          <w:sz w:val="28"/>
          <w:szCs w:val="28"/>
          <w:lang w:val="ru-RU"/>
        </w:rPr>
        <w:t xml:space="preserve">  </w:t>
      </w:r>
      <w:r>
        <w:rPr>
          <w:sz w:val="28"/>
          <w:szCs w:val="28"/>
        </w:rPr>
        <w:t>[Электронный</w:t>
      </w:r>
      <w:r>
        <w:rPr>
          <w:sz w:val="28"/>
          <w:szCs w:val="28"/>
        </w:rPr>
        <w:tab/>
      </w:r>
      <w:r>
        <w:rPr>
          <w:sz w:val="28"/>
          <w:szCs w:val="28"/>
        </w:rPr>
        <w:tab/>
      </w:r>
      <w:r>
        <w:rPr>
          <w:sz w:val="28"/>
          <w:szCs w:val="28"/>
        </w:rPr>
        <w:t>ресурс]</w:t>
      </w:r>
      <w:r>
        <w:rPr>
          <w:sz w:val="28"/>
          <w:szCs w:val="28"/>
        </w:rPr>
        <w:tab/>
      </w:r>
      <w:r>
        <w:rPr>
          <w:sz w:val="28"/>
          <w:szCs w:val="28"/>
        </w:rPr>
        <w:t>/</w:t>
      </w:r>
      <w:r>
        <w:rPr>
          <w:sz w:val="28"/>
          <w:szCs w:val="28"/>
        </w:rPr>
        <w:tab/>
      </w:r>
      <w:r>
        <w:rPr>
          <w:sz w:val="28"/>
          <w:szCs w:val="28"/>
        </w:rPr>
        <w:t>Режим</w:t>
      </w:r>
      <w:r>
        <w:rPr>
          <w:rFonts w:hint="default"/>
          <w:sz w:val="28"/>
          <w:szCs w:val="28"/>
          <w:lang w:val="ru-RU"/>
        </w:rPr>
        <w:t xml:space="preserve"> </w:t>
      </w:r>
      <w:r>
        <w:rPr>
          <w:sz w:val="28"/>
          <w:szCs w:val="28"/>
        </w:rPr>
        <w:t>доступа:</w:t>
      </w:r>
      <w:r>
        <w:rPr>
          <w:color w:val="0000FF"/>
          <w:spacing w:val="-67"/>
          <w:sz w:val="28"/>
          <w:szCs w:val="28"/>
        </w:rPr>
        <w:t xml:space="preserve"> </w:t>
      </w:r>
      <w:r>
        <w:rPr>
          <w:rFonts w:hint="default"/>
          <w:sz w:val="28"/>
          <w:szCs w:val="28"/>
        </w:rPr>
        <w:fldChar w:fldCharType="begin"/>
      </w:r>
      <w:r>
        <w:rPr>
          <w:rFonts w:hint="default"/>
          <w:sz w:val="28"/>
          <w:szCs w:val="28"/>
        </w:rPr>
        <w:instrText xml:space="preserve"> HYPERLINK "https://fs02.rchuv.ru/rchuv23/chrio/activities/2023/e35ba6fc-4b29-4ad1-b4e3-1da2ab982f43/test.pdf" </w:instrText>
      </w:r>
      <w:r>
        <w:rPr>
          <w:rFonts w:hint="default"/>
          <w:sz w:val="28"/>
          <w:szCs w:val="28"/>
        </w:rPr>
        <w:fldChar w:fldCharType="separate"/>
      </w:r>
      <w:r>
        <w:rPr>
          <w:rStyle w:val="6"/>
          <w:rFonts w:hint="default"/>
          <w:sz w:val="28"/>
          <w:szCs w:val="28"/>
        </w:rPr>
        <w:t>https://fs02.rchuv.ru/rchuv23/chrio/activities/2023/e35ba6fc-4b29-4ad1-b4e3-1da2ab982f43/test.pdf</w:t>
      </w:r>
      <w:r>
        <w:rPr>
          <w:rFonts w:hint="default"/>
          <w:sz w:val="28"/>
          <w:szCs w:val="28"/>
        </w:rPr>
        <w:fldChar w:fldCharType="end"/>
      </w:r>
    </w:p>
    <w:p>
      <w:pPr>
        <w:pStyle w:val="15"/>
        <w:keepNext w:val="0"/>
        <w:keepLines w:val="0"/>
        <w:pageBreakBefore w:val="0"/>
        <w:widowControl w:val="0"/>
        <w:numPr>
          <w:ilvl w:val="0"/>
          <w:numId w:val="0"/>
        </w:numPr>
        <w:tabs>
          <w:tab w:val="left" w:pos="1188"/>
          <w:tab w:val="left" w:pos="1722"/>
          <w:tab w:val="left" w:pos="2371"/>
          <w:tab w:val="left" w:pos="3231"/>
          <w:tab w:val="left" w:pos="3815"/>
          <w:tab w:val="left" w:pos="4562"/>
          <w:tab w:val="left" w:pos="5330"/>
          <w:tab w:val="left" w:pos="6178"/>
          <w:tab w:val="left" w:pos="6621"/>
          <w:tab w:val="left" w:pos="7926"/>
          <w:tab w:val="left" w:pos="8634"/>
          <w:tab w:val="left" w:pos="9502"/>
        </w:tabs>
        <w:kinsoku/>
        <w:wordWrap/>
        <w:overflowPunct/>
        <w:topLinePunct w:val="0"/>
        <w:autoSpaceDE w:val="0"/>
        <w:autoSpaceDN w:val="0"/>
        <w:bidi w:val="0"/>
        <w:adjustRightInd/>
        <w:snapToGrid/>
        <w:spacing w:before="0" w:after="0" w:line="240" w:lineRule="auto"/>
        <w:ind w:leftChars="200" w:right="0" w:rightChars="0"/>
        <w:jc w:val="both"/>
        <w:textAlignment w:val="auto"/>
        <w:rPr>
          <w:sz w:val="28"/>
          <w:szCs w:val="28"/>
        </w:rPr>
        <w:sectPr>
          <w:pgSz w:w="11910" w:h="16840"/>
          <w:pgMar w:top="1040" w:right="580" w:bottom="280" w:left="1400" w:header="720" w:footer="720" w:gutter="0"/>
          <w:cols w:space="720" w:num="1"/>
        </w:sectPr>
      </w:pPr>
    </w:p>
    <w:p>
      <w:pPr>
        <w:pStyle w:val="2"/>
        <w:ind w:left="4274"/>
        <w:jc w:val="left"/>
      </w:pPr>
      <w:r>
        <w:rPr>
          <w:sz w:val="16"/>
          <w:szCs w:val="16"/>
          <w:lang w:val="ru-RU"/>
        </w:rPr>
        <w:t>и</w:t>
      </w:r>
      <w:r>
        <w:t>Хушса</w:t>
      </w:r>
      <w:r>
        <w:rPr>
          <w:spacing w:val="-1"/>
        </w:rPr>
        <w:t xml:space="preserve"> </w:t>
      </w:r>
      <w:r>
        <w:t>панисем</w:t>
      </w:r>
    </w:p>
    <w:p>
      <w:pPr>
        <w:pStyle w:val="8"/>
        <w:spacing w:before="2"/>
        <w:ind w:left="0"/>
        <w:rPr>
          <w:b/>
        </w:rPr>
      </w:pPr>
    </w:p>
    <w:p>
      <w:pPr>
        <w:spacing w:before="0"/>
        <w:ind w:left="2688" w:right="0" w:firstLine="0"/>
        <w:jc w:val="left"/>
        <w:rPr>
          <w:b/>
          <w:sz w:val="28"/>
        </w:rPr>
      </w:pPr>
      <w:r>
        <w:rPr>
          <w:b/>
          <w:sz w:val="28"/>
        </w:rPr>
        <w:t>Изложение</w:t>
      </w:r>
      <w:r>
        <w:rPr>
          <w:b/>
          <w:spacing w:val="-5"/>
          <w:sz w:val="28"/>
        </w:rPr>
        <w:t xml:space="preserve"> </w:t>
      </w:r>
      <w:r>
        <w:rPr>
          <w:b/>
          <w:sz w:val="28"/>
        </w:rPr>
        <w:t>хакламалли</w:t>
      </w:r>
      <w:r>
        <w:rPr>
          <w:b/>
          <w:spacing w:val="-5"/>
          <w:sz w:val="28"/>
        </w:rPr>
        <w:t xml:space="preserve"> </w:t>
      </w:r>
      <w:r>
        <w:rPr>
          <w:b/>
          <w:sz w:val="28"/>
        </w:rPr>
        <w:t>критерисем</w:t>
      </w:r>
    </w:p>
    <w:p>
      <w:pPr>
        <w:pStyle w:val="8"/>
        <w:ind w:left="0"/>
        <w:rPr>
          <w:b/>
          <w:sz w:val="34"/>
        </w:rPr>
      </w:pPr>
      <w:r>
        <w:br w:type="column"/>
      </w:r>
    </w:p>
    <w:p>
      <w:pPr>
        <w:pStyle w:val="15"/>
        <w:numPr>
          <w:ilvl w:val="0"/>
          <w:numId w:val="13"/>
        </w:numPr>
        <w:tabs>
          <w:tab w:val="left" w:pos="412"/>
        </w:tabs>
        <w:spacing w:before="0" w:after="0" w:line="240" w:lineRule="auto"/>
        <w:ind w:left="411" w:right="0" w:hanging="237"/>
        <w:jc w:val="left"/>
        <w:rPr>
          <w:i/>
          <w:sz w:val="28"/>
        </w:rPr>
      </w:pPr>
      <w:r>
        <w:rPr>
          <w:i/>
          <w:sz w:val="28"/>
        </w:rPr>
        <w:t>мĕш</w:t>
      </w:r>
      <w:r>
        <w:rPr>
          <w:i/>
          <w:spacing w:val="-3"/>
          <w:sz w:val="28"/>
        </w:rPr>
        <w:t xml:space="preserve"> </w:t>
      </w:r>
      <w:r>
        <w:rPr>
          <w:i/>
          <w:sz w:val="28"/>
        </w:rPr>
        <w:t>хушса пани</w:t>
      </w:r>
    </w:p>
    <w:p>
      <w:pPr>
        <w:spacing w:after="0" w:line="240" w:lineRule="auto"/>
        <w:jc w:val="left"/>
        <w:rPr>
          <w:sz w:val="28"/>
        </w:rPr>
        <w:sectPr>
          <w:pgSz w:w="11910" w:h="16840"/>
          <w:pgMar w:top="1040" w:right="580" w:bottom="280" w:left="1400" w:header="720" w:footer="720" w:gutter="0"/>
          <w:cols w:equalWidth="0" w:num="2">
            <w:col w:w="7272" w:space="40"/>
            <w:col w:w="2618"/>
          </w:cols>
        </w:sectPr>
      </w:pP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507"/>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И1</w:t>
            </w:r>
          </w:p>
        </w:tc>
        <w:tc>
          <w:tcPr>
            <w:tcW w:w="8934" w:type="dxa"/>
            <w:gridSpan w:val="2"/>
          </w:tcPr>
          <w:p>
            <w:pPr>
              <w:pStyle w:val="16"/>
              <w:spacing w:line="301" w:lineRule="exact"/>
              <w:rPr>
                <w:b/>
                <w:sz w:val="28"/>
              </w:rPr>
            </w:pPr>
            <w:r>
              <w:rPr>
                <w:b/>
                <w:sz w:val="28"/>
              </w:rPr>
              <w:t>Изложенире</w:t>
            </w:r>
            <w:r>
              <w:rPr>
                <w:b/>
                <w:spacing w:val="-3"/>
                <w:sz w:val="28"/>
              </w:rPr>
              <w:t xml:space="preserve"> </w:t>
            </w:r>
            <w:r>
              <w:rPr>
                <w:b/>
                <w:sz w:val="28"/>
              </w:rPr>
              <w:t>оригинал</w:t>
            </w:r>
            <w:r>
              <w:rPr>
                <w:b/>
                <w:spacing w:val="-2"/>
                <w:sz w:val="28"/>
              </w:rPr>
              <w:t xml:space="preserve"> </w:t>
            </w:r>
            <w:r>
              <w:rPr>
                <w:b/>
                <w:sz w:val="28"/>
              </w:rPr>
              <w:t>текстăн</w:t>
            </w:r>
            <w:r>
              <w:rPr>
                <w:b/>
                <w:spacing w:val="-3"/>
                <w:sz w:val="28"/>
              </w:rPr>
              <w:t xml:space="preserve"> </w:t>
            </w:r>
            <w:r>
              <w:rPr>
                <w:b/>
                <w:sz w:val="28"/>
              </w:rPr>
              <w:t>содержанийĕ</w:t>
            </w:r>
            <w:r>
              <w:rPr>
                <w:b/>
                <w:spacing w:val="-2"/>
                <w:sz w:val="28"/>
              </w:rPr>
              <w:t xml:space="preserve"> </w:t>
            </w:r>
            <w:r>
              <w:rPr>
                <w:b/>
                <w:sz w:val="28"/>
              </w:rPr>
              <w:t>палăрни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8507" w:type="dxa"/>
          </w:tcPr>
          <w:p>
            <w:pPr>
              <w:pStyle w:val="16"/>
              <w:spacing w:line="320" w:lineRule="exact"/>
              <w:rPr>
                <w:b/>
                <w:sz w:val="28"/>
              </w:rPr>
            </w:pPr>
            <w:r>
              <w:rPr>
                <w:b/>
                <w:sz w:val="28"/>
              </w:rPr>
              <w:t>Текст</w:t>
            </w:r>
            <w:r>
              <w:rPr>
                <w:b/>
                <w:spacing w:val="9"/>
                <w:sz w:val="28"/>
              </w:rPr>
              <w:t xml:space="preserve"> </w:t>
            </w:r>
            <w:r>
              <w:rPr>
                <w:b/>
                <w:sz w:val="28"/>
              </w:rPr>
              <w:t>содержанийĕ</w:t>
            </w:r>
            <w:r>
              <w:rPr>
                <w:b/>
                <w:spacing w:val="8"/>
                <w:sz w:val="28"/>
              </w:rPr>
              <w:t xml:space="preserve"> </w:t>
            </w:r>
            <w:r>
              <w:rPr>
                <w:b/>
                <w:sz w:val="28"/>
              </w:rPr>
              <w:t>пĕртте</w:t>
            </w:r>
            <w:r>
              <w:rPr>
                <w:b/>
                <w:spacing w:val="8"/>
                <w:sz w:val="28"/>
              </w:rPr>
              <w:t xml:space="preserve"> </w:t>
            </w:r>
            <w:r>
              <w:rPr>
                <w:b/>
                <w:sz w:val="28"/>
              </w:rPr>
              <w:t>пăсăлман,</w:t>
            </w:r>
            <w:r>
              <w:rPr>
                <w:b/>
                <w:spacing w:val="7"/>
                <w:sz w:val="28"/>
              </w:rPr>
              <w:t xml:space="preserve"> </w:t>
            </w:r>
            <w:r>
              <w:rPr>
                <w:b/>
                <w:sz w:val="28"/>
              </w:rPr>
              <w:t>1-мĕш</w:t>
            </w:r>
            <w:r>
              <w:rPr>
                <w:b/>
                <w:spacing w:val="6"/>
                <w:sz w:val="28"/>
              </w:rPr>
              <w:t xml:space="preserve"> </w:t>
            </w:r>
            <w:r>
              <w:rPr>
                <w:b/>
                <w:sz w:val="28"/>
              </w:rPr>
              <w:t>таблицăра</w:t>
            </w:r>
            <w:r>
              <w:rPr>
                <w:b/>
                <w:spacing w:val="8"/>
                <w:sz w:val="28"/>
              </w:rPr>
              <w:t xml:space="preserve"> </w:t>
            </w:r>
            <w:r>
              <w:rPr>
                <w:b/>
                <w:sz w:val="28"/>
              </w:rPr>
              <w:t>палăртнă</w:t>
            </w:r>
          </w:p>
          <w:p>
            <w:pPr>
              <w:pStyle w:val="16"/>
              <w:spacing w:before="2" w:line="304" w:lineRule="exact"/>
              <w:rPr>
                <w:b/>
                <w:sz w:val="28"/>
              </w:rPr>
            </w:pPr>
            <w:r>
              <w:rPr>
                <w:b/>
                <w:sz w:val="28"/>
              </w:rPr>
              <w:t>пур</w:t>
            </w:r>
            <w:r>
              <w:rPr>
                <w:b/>
                <w:spacing w:val="-3"/>
                <w:sz w:val="28"/>
              </w:rPr>
              <w:t xml:space="preserve"> </w:t>
            </w:r>
            <w:r>
              <w:rPr>
                <w:b/>
                <w:sz w:val="28"/>
              </w:rPr>
              <w:t>микротемăна</w:t>
            </w:r>
            <w:r>
              <w:rPr>
                <w:b/>
                <w:spacing w:val="-1"/>
                <w:sz w:val="28"/>
              </w:rPr>
              <w:t xml:space="preserve"> </w:t>
            </w:r>
            <w:r>
              <w:rPr>
                <w:b/>
                <w:sz w:val="28"/>
              </w:rPr>
              <w:t>та</w:t>
            </w:r>
            <w:r>
              <w:rPr>
                <w:b/>
                <w:spacing w:val="-1"/>
                <w:sz w:val="28"/>
              </w:rPr>
              <w:t xml:space="preserve"> </w:t>
            </w:r>
            <w:r>
              <w:rPr>
                <w:b/>
                <w:sz w:val="28"/>
              </w:rPr>
              <w:t>уçса</w:t>
            </w:r>
            <w:r>
              <w:rPr>
                <w:b/>
                <w:spacing w:val="-1"/>
                <w:sz w:val="28"/>
              </w:rPr>
              <w:t xml:space="preserve"> </w:t>
            </w:r>
            <w:r>
              <w:rPr>
                <w:b/>
                <w:sz w:val="28"/>
              </w:rPr>
              <w:t>панă</w:t>
            </w:r>
          </w:p>
        </w:tc>
        <w:tc>
          <w:tcPr>
            <w:tcW w:w="427" w:type="dxa"/>
          </w:tcPr>
          <w:p>
            <w:pPr>
              <w:pStyle w:val="16"/>
              <w:ind w:left="144"/>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8507" w:type="dxa"/>
          </w:tcPr>
          <w:p>
            <w:pPr>
              <w:pStyle w:val="16"/>
              <w:rPr>
                <w:sz w:val="28"/>
              </w:rPr>
            </w:pPr>
            <w:r>
              <w:rPr>
                <w:sz w:val="28"/>
              </w:rPr>
              <w:t>Текстăн</w:t>
            </w:r>
            <w:r>
              <w:rPr>
                <w:spacing w:val="1"/>
                <w:sz w:val="28"/>
              </w:rPr>
              <w:t xml:space="preserve"> </w:t>
            </w:r>
            <w:r>
              <w:rPr>
                <w:sz w:val="28"/>
              </w:rPr>
              <w:t>тĕп содержанине</w:t>
            </w:r>
            <w:r>
              <w:rPr>
                <w:spacing w:val="1"/>
                <w:sz w:val="28"/>
              </w:rPr>
              <w:t xml:space="preserve"> </w:t>
            </w:r>
            <w:r>
              <w:rPr>
                <w:sz w:val="28"/>
              </w:rPr>
              <w:t>уçса</w:t>
            </w:r>
            <w:r>
              <w:rPr>
                <w:spacing w:val="-1"/>
                <w:sz w:val="28"/>
              </w:rPr>
              <w:t xml:space="preserve"> </w:t>
            </w:r>
            <w:r>
              <w:rPr>
                <w:sz w:val="28"/>
              </w:rPr>
              <w:t>панă,</w:t>
            </w:r>
            <w:r>
              <w:rPr>
                <w:spacing w:val="1"/>
                <w:sz w:val="28"/>
              </w:rPr>
              <w:t xml:space="preserve"> </w:t>
            </w:r>
            <w:r>
              <w:rPr>
                <w:sz w:val="28"/>
              </w:rPr>
              <w:t xml:space="preserve">анчах </w:t>
            </w:r>
            <w:r>
              <w:rPr>
                <w:sz w:val="28"/>
                <w:lang w:val="ru-RU"/>
              </w:rPr>
              <w:t>пр</w:t>
            </w:r>
            <w:r>
              <w:rPr>
                <w:sz w:val="28"/>
              </w:rPr>
              <w:t xml:space="preserve"> микротемăна сиктерсе</w:t>
            </w:r>
          </w:p>
          <w:p>
            <w:pPr>
              <w:pStyle w:val="16"/>
              <w:spacing w:line="308" w:lineRule="exact"/>
              <w:rPr>
                <w:sz w:val="28"/>
              </w:rPr>
            </w:pPr>
            <w:r>
              <w:rPr>
                <w:spacing w:val="-5"/>
                <w:sz w:val="28"/>
              </w:rPr>
              <w:t>хăварнă</w:t>
            </w:r>
            <w:r>
              <w:rPr>
                <w:spacing w:val="-13"/>
                <w:sz w:val="28"/>
              </w:rPr>
              <w:t xml:space="preserve"> </w:t>
            </w:r>
            <w:r>
              <w:rPr>
                <w:spacing w:val="-5"/>
                <w:sz w:val="28"/>
              </w:rPr>
              <w:t>е</w:t>
            </w:r>
            <w:r>
              <w:rPr>
                <w:spacing w:val="-13"/>
                <w:sz w:val="28"/>
              </w:rPr>
              <w:t xml:space="preserve"> </w:t>
            </w:r>
            <w:r>
              <w:rPr>
                <w:spacing w:val="-5"/>
                <w:sz w:val="28"/>
              </w:rPr>
              <w:t>хушса</w:t>
            </w:r>
            <w:r>
              <w:rPr>
                <w:spacing w:val="-12"/>
                <w:sz w:val="28"/>
              </w:rPr>
              <w:t xml:space="preserve"> </w:t>
            </w:r>
            <w:r>
              <w:rPr>
                <w:spacing w:val="-5"/>
                <w:sz w:val="28"/>
              </w:rPr>
              <w:t>панă.</w:t>
            </w:r>
          </w:p>
        </w:tc>
        <w:tc>
          <w:tcPr>
            <w:tcW w:w="427" w:type="dxa"/>
          </w:tcPr>
          <w:p>
            <w:pPr>
              <w:pStyle w:val="16"/>
              <w:ind w:left="144"/>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8507" w:type="dxa"/>
          </w:tcPr>
          <w:p>
            <w:pPr>
              <w:pStyle w:val="16"/>
              <w:tabs>
                <w:tab w:val="left" w:pos="1269"/>
                <w:tab w:val="left" w:pos="1870"/>
                <w:tab w:val="left" w:pos="3640"/>
                <w:tab w:val="left" w:pos="4357"/>
                <w:tab w:val="left" w:pos="5180"/>
                <w:tab w:val="left" w:pos="6067"/>
                <w:tab w:val="left" w:pos="6687"/>
              </w:tabs>
              <w:rPr>
                <w:sz w:val="28"/>
              </w:rPr>
            </w:pPr>
            <w:r>
              <w:rPr>
                <w:sz w:val="28"/>
              </w:rPr>
              <w:t>Текстăн</w:t>
            </w:r>
            <w:r>
              <w:rPr>
                <w:sz w:val="28"/>
              </w:rPr>
              <w:tab/>
            </w:r>
            <w:r>
              <w:rPr>
                <w:sz w:val="28"/>
              </w:rPr>
              <w:t>тĕп</w:t>
            </w:r>
            <w:r>
              <w:rPr>
                <w:sz w:val="28"/>
              </w:rPr>
              <w:tab/>
            </w:r>
            <w:r>
              <w:rPr>
                <w:sz w:val="28"/>
              </w:rPr>
              <w:t>содержанине</w:t>
            </w:r>
            <w:r>
              <w:rPr>
                <w:sz w:val="28"/>
              </w:rPr>
              <w:tab/>
            </w:r>
            <w:r>
              <w:rPr>
                <w:sz w:val="28"/>
              </w:rPr>
              <w:t>уçса</w:t>
            </w:r>
            <w:r>
              <w:rPr>
                <w:sz w:val="28"/>
              </w:rPr>
              <w:tab/>
            </w:r>
            <w:r>
              <w:rPr>
                <w:sz w:val="28"/>
              </w:rPr>
              <w:t>панă,</w:t>
            </w:r>
            <w:r>
              <w:rPr>
                <w:sz w:val="28"/>
              </w:rPr>
              <w:tab/>
            </w:r>
            <w:r>
              <w:rPr>
                <w:sz w:val="28"/>
              </w:rPr>
              <w:t>анчах</w:t>
            </w:r>
            <w:r>
              <w:rPr>
                <w:sz w:val="28"/>
              </w:rPr>
              <w:tab/>
            </w:r>
            <w:r>
              <w:rPr>
                <w:sz w:val="28"/>
                <w:lang w:val="ru-RU"/>
              </w:rPr>
              <w:t>пр</w:t>
            </w:r>
            <w:r>
              <w:rPr>
                <w:sz w:val="28"/>
              </w:rPr>
              <w:tab/>
            </w:r>
            <w:r>
              <w:rPr>
                <w:sz w:val="28"/>
              </w:rPr>
              <w:t>микротемăран</w:t>
            </w:r>
          </w:p>
          <w:p>
            <w:pPr>
              <w:pStyle w:val="16"/>
              <w:spacing w:before="2" w:line="308" w:lineRule="exact"/>
              <w:rPr>
                <w:sz w:val="28"/>
              </w:rPr>
            </w:pPr>
            <w:r>
              <w:rPr>
                <w:sz w:val="28"/>
              </w:rPr>
              <w:t>ытларах</w:t>
            </w:r>
            <w:r>
              <w:rPr>
                <w:spacing w:val="-1"/>
                <w:sz w:val="28"/>
              </w:rPr>
              <w:t xml:space="preserve"> </w:t>
            </w:r>
            <w:r>
              <w:rPr>
                <w:sz w:val="28"/>
              </w:rPr>
              <w:t>сиктерсе</w:t>
            </w:r>
            <w:r>
              <w:rPr>
                <w:spacing w:val="-5"/>
                <w:sz w:val="28"/>
              </w:rPr>
              <w:t xml:space="preserve"> </w:t>
            </w:r>
            <w:r>
              <w:rPr>
                <w:sz w:val="28"/>
              </w:rPr>
              <w:t>хăварнă</w:t>
            </w:r>
            <w:r>
              <w:rPr>
                <w:spacing w:val="-4"/>
                <w:sz w:val="28"/>
              </w:rPr>
              <w:t xml:space="preserve"> </w:t>
            </w:r>
            <w:r>
              <w:rPr>
                <w:sz w:val="28"/>
              </w:rPr>
              <w:t>е</w:t>
            </w:r>
            <w:r>
              <w:rPr>
                <w:spacing w:val="-2"/>
                <w:sz w:val="28"/>
              </w:rPr>
              <w:t xml:space="preserve"> </w:t>
            </w:r>
            <w:r>
              <w:rPr>
                <w:sz w:val="28"/>
              </w:rPr>
              <w:t>хушса</w:t>
            </w:r>
            <w:r>
              <w:rPr>
                <w:spacing w:val="-2"/>
                <w:sz w:val="28"/>
              </w:rPr>
              <w:t xml:space="preserve"> </w:t>
            </w:r>
            <w:r>
              <w:rPr>
                <w:sz w:val="28"/>
              </w:rPr>
              <w:t>панă.</w:t>
            </w:r>
          </w:p>
        </w:tc>
        <w:tc>
          <w:tcPr>
            <w:tcW w:w="427" w:type="dxa"/>
          </w:tcPr>
          <w:p>
            <w:pPr>
              <w:pStyle w:val="16"/>
              <w:ind w:left="144"/>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restart"/>
          </w:tcPr>
          <w:p>
            <w:pPr>
              <w:pStyle w:val="16"/>
              <w:spacing w:line="320" w:lineRule="exact"/>
              <w:ind w:left="107"/>
              <w:rPr>
                <w:b/>
                <w:sz w:val="28"/>
              </w:rPr>
            </w:pPr>
            <w:r>
              <w:rPr>
                <w:b/>
                <w:sz w:val="28"/>
              </w:rPr>
              <w:t>И2</w:t>
            </w:r>
          </w:p>
        </w:tc>
        <w:tc>
          <w:tcPr>
            <w:tcW w:w="8934" w:type="dxa"/>
            <w:gridSpan w:val="2"/>
          </w:tcPr>
          <w:p>
            <w:pPr>
              <w:pStyle w:val="16"/>
              <w:tabs>
                <w:tab w:val="left" w:pos="1684"/>
                <w:tab w:val="left" w:pos="2961"/>
                <w:tab w:val="left" w:pos="4892"/>
                <w:tab w:val="left" w:pos="5715"/>
                <w:tab w:val="left" w:pos="6611"/>
                <w:tab w:val="left" w:pos="7926"/>
              </w:tabs>
              <w:spacing w:line="322" w:lineRule="exact"/>
              <w:ind w:right="101"/>
              <w:rPr>
                <w:b/>
                <w:sz w:val="28"/>
              </w:rPr>
            </w:pPr>
            <w:r>
              <w:rPr>
                <w:b/>
                <w:sz w:val="28"/>
              </w:rPr>
              <w:t>Оригинал</w:t>
            </w:r>
            <w:r>
              <w:rPr>
                <w:b/>
                <w:sz w:val="28"/>
              </w:rPr>
              <w:tab/>
            </w:r>
            <w:r>
              <w:rPr>
                <w:b/>
                <w:sz w:val="28"/>
              </w:rPr>
              <w:t>текстăн</w:t>
            </w:r>
            <w:r>
              <w:rPr>
                <w:b/>
                <w:sz w:val="28"/>
              </w:rPr>
              <w:tab/>
            </w:r>
            <w:r>
              <w:rPr>
                <w:b/>
                <w:sz w:val="28"/>
              </w:rPr>
              <w:t>содержанине</w:t>
            </w:r>
            <w:r>
              <w:rPr>
                <w:b/>
                <w:sz w:val="28"/>
              </w:rPr>
              <w:tab/>
            </w:r>
            <w:r>
              <w:rPr>
                <w:b/>
                <w:sz w:val="28"/>
              </w:rPr>
              <w:t>уçса</w:t>
            </w:r>
            <w:r>
              <w:rPr>
                <w:b/>
                <w:sz w:val="28"/>
              </w:rPr>
              <w:tab/>
            </w:r>
            <w:r>
              <w:rPr>
                <w:b/>
                <w:sz w:val="28"/>
              </w:rPr>
              <w:t>панă</w:t>
            </w:r>
            <w:r>
              <w:rPr>
                <w:b/>
                <w:sz w:val="28"/>
              </w:rPr>
              <w:tab/>
            </w:r>
            <w:r>
              <w:rPr>
                <w:b/>
                <w:sz w:val="28"/>
              </w:rPr>
              <w:t>чухнехи</w:t>
            </w:r>
            <w:r>
              <w:rPr>
                <w:b/>
                <w:sz w:val="28"/>
              </w:rPr>
              <w:tab/>
            </w:r>
            <w:r>
              <w:rPr>
                <w:b/>
                <w:spacing w:val="-1"/>
                <w:sz w:val="28"/>
              </w:rPr>
              <w:t>шухăш</w:t>
            </w:r>
            <w:r>
              <w:rPr>
                <w:b/>
                <w:spacing w:val="-67"/>
                <w:sz w:val="28"/>
              </w:rPr>
              <w:t xml:space="preserve"> </w:t>
            </w:r>
            <w:r>
              <w:rPr>
                <w:b/>
                <w:sz w:val="28"/>
              </w:rPr>
              <w:t>туллилĕхĕ,</w:t>
            </w:r>
            <w:r>
              <w:rPr>
                <w:b/>
                <w:spacing w:val="-2"/>
                <w:sz w:val="28"/>
              </w:rPr>
              <w:t xml:space="preserve"> </w:t>
            </w:r>
            <w:r>
              <w:rPr>
                <w:b/>
                <w:sz w:val="28"/>
              </w:rPr>
              <w:t>пуплев</w:t>
            </w:r>
            <w:r>
              <w:rPr>
                <w:b/>
                <w:spacing w:val="-4"/>
                <w:sz w:val="28"/>
              </w:rPr>
              <w:t xml:space="preserve"> </w:t>
            </w:r>
            <w:r>
              <w:rPr>
                <w:b/>
                <w:sz w:val="28"/>
              </w:rPr>
              <w:t>çыхăнулăхĕ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74" w:type="dxa"/>
            <w:vMerge w:val="continue"/>
            <w:tcBorders>
              <w:top w:val="nil"/>
            </w:tcBorders>
          </w:tcPr>
          <w:p>
            <w:pPr>
              <w:rPr>
                <w:sz w:val="2"/>
                <w:szCs w:val="2"/>
              </w:rPr>
            </w:pPr>
          </w:p>
        </w:tc>
        <w:tc>
          <w:tcPr>
            <w:tcW w:w="8507" w:type="dxa"/>
          </w:tcPr>
          <w:p>
            <w:pPr>
              <w:pStyle w:val="16"/>
              <w:tabs>
                <w:tab w:val="left" w:pos="909"/>
                <w:tab w:val="left" w:pos="1983"/>
                <w:tab w:val="left" w:pos="3515"/>
                <w:tab w:val="left" w:pos="4590"/>
                <w:tab w:val="left" w:pos="6230"/>
                <w:tab w:val="left" w:pos="7590"/>
              </w:tabs>
              <w:spacing w:line="314" w:lineRule="exact"/>
              <w:rPr>
                <w:sz w:val="28"/>
              </w:rPr>
            </w:pPr>
            <w:r>
              <w:rPr>
                <w:sz w:val="28"/>
              </w:rPr>
              <w:t>Ĕçре</w:t>
            </w:r>
            <w:r>
              <w:rPr>
                <w:sz w:val="28"/>
              </w:rPr>
              <w:tab/>
            </w:r>
            <w:r>
              <w:rPr>
                <w:sz w:val="28"/>
              </w:rPr>
              <w:t>шухăш</w:t>
            </w:r>
            <w:r>
              <w:rPr>
                <w:sz w:val="28"/>
              </w:rPr>
              <w:tab/>
            </w:r>
            <w:r>
              <w:rPr>
                <w:sz w:val="28"/>
              </w:rPr>
              <w:t>туллилĕхĕ,</w:t>
            </w:r>
            <w:r>
              <w:rPr>
                <w:sz w:val="28"/>
              </w:rPr>
              <w:tab/>
            </w:r>
            <w:r>
              <w:rPr>
                <w:sz w:val="28"/>
              </w:rPr>
              <w:t>пуплев</w:t>
            </w:r>
            <w:r>
              <w:rPr>
                <w:sz w:val="28"/>
              </w:rPr>
              <w:tab/>
            </w:r>
            <w:r>
              <w:rPr>
                <w:sz w:val="28"/>
              </w:rPr>
              <w:t>çыхăнулăхĕ</w:t>
            </w:r>
            <w:r>
              <w:rPr>
                <w:sz w:val="28"/>
              </w:rPr>
              <w:tab/>
            </w:r>
            <w:r>
              <w:rPr>
                <w:sz w:val="28"/>
              </w:rPr>
              <w:t>палăрать,</w:t>
            </w:r>
            <w:r>
              <w:rPr>
                <w:sz w:val="28"/>
              </w:rPr>
              <w:tab/>
            </w:r>
            <w:r>
              <w:rPr>
                <w:sz w:val="28"/>
              </w:rPr>
              <w:t>логика</w:t>
            </w:r>
          </w:p>
          <w:p>
            <w:pPr>
              <w:pStyle w:val="16"/>
              <w:spacing w:before="2" w:line="309" w:lineRule="exact"/>
              <w:rPr>
                <w:sz w:val="28"/>
              </w:rPr>
            </w:pPr>
            <w:r>
              <w:rPr>
                <w:sz w:val="28"/>
              </w:rPr>
              <w:t>йăнăшĕсем</w:t>
            </w:r>
            <w:r>
              <w:rPr>
                <w:spacing w:val="-3"/>
                <w:sz w:val="28"/>
              </w:rPr>
              <w:t xml:space="preserve"> </w:t>
            </w:r>
            <w:r>
              <w:rPr>
                <w:sz w:val="28"/>
              </w:rPr>
              <w:t>çук;</w:t>
            </w:r>
            <w:r>
              <w:rPr>
                <w:spacing w:val="-2"/>
                <w:sz w:val="28"/>
              </w:rPr>
              <w:t xml:space="preserve"> </w:t>
            </w:r>
            <w:r>
              <w:rPr>
                <w:sz w:val="28"/>
              </w:rPr>
              <w:t>текста</w:t>
            </w:r>
            <w:r>
              <w:rPr>
                <w:spacing w:val="-3"/>
                <w:sz w:val="28"/>
              </w:rPr>
              <w:t xml:space="preserve"> </w:t>
            </w:r>
            <w:r>
              <w:rPr>
                <w:sz w:val="28"/>
              </w:rPr>
              <w:t>абзацсене</w:t>
            </w:r>
            <w:r>
              <w:rPr>
                <w:spacing w:val="-3"/>
                <w:sz w:val="28"/>
              </w:rPr>
              <w:t xml:space="preserve"> </w:t>
            </w:r>
            <w:r>
              <w:rPr>
                <w:sz w:val="28"/>
              </w:rPr>
              <w:t>пайланă</w:t>
            </w:r>
            <w:r>
              <w:rPr>
                <w:spacing w:val="-3"/>
                <w:sz w:val="28"/>
              </w:rPr>
              <w:t xml:space="preserve"> </w:t>
            </w:r>
            <w:r>
              <w:rPr>
                <w:sz w:val="28"/>
              </w:rPr>
              <w:t>чухне</w:t>
            </w:r>
            <w:r>
              <w:rPr>
                <w:spacing w:val="-3"/>
                <w:sz w:val="28"/>
              </w:rPr>
              <w:t xml:space="preserve"> </w:t>
            </w:r>
            <w:r>
              <w:rPr>
                <w:sz w:val="28"/>
              </w:rPr>
              <w:t>йăнăшсем</w:t>
            </w:r>
            <w:r>
              <w:rPr>
                <w:spacing w:val="-3"/>
                <w:sz w:val="28"/>
              </w:rPr>
              <w:t xml:space="preserve"> </w:t>
            </w:r>
            <w:r>
              <w:rPr>
                <w:sz w:val="28"/>
              </w:rPr>
              <w:t>çук.</w:t>
            </w:r>
          </w:p>
        </w:tc>
        <w:tc>
          <w:tcPr>
            <w:tcW w:w="427" w:type="dxa"/>
          </w:tcPr>
          <w:p>
            <w:pPr>
              <w:pStyle w:val="16"/>
              <w:spacing w:line="314" w:lineRule="exact"/>
              <w:ind w:left="144"/>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8507" w:type="dxa"/>
          </w:tcPr>
          <w:p>
            <w:pPr>
              <w:pStyle w:val="16"/>
              <w:rPr>
                <w:sz w:val="28"/>
              </w:rPr>
            </w:pPr>
            <w:r>
              <w:rPr>
                <w:sz w:val="28"/>
              </w:rPr>
              <w:t>Ĕçре</w:t>
            </w:r>
            <w:r>
              <w:rPr>
                <w:spacing w:val="37"/>
                <w:sz w:val="28"/>
              </w:rPr>
              <w:t xml:space="preserve"> </w:t>
            </w:r>
            <w:r>
              <w:rPr>
                <w:sz w:val="28"/>
              </w:rPr>
              <w:t>шухăш</w:t>
            </w:r>
            <w:r>
              <w:rPr>
                <w:spacing w:val="38"/>
                <w:sz w:val="28"/>
              </w:rPr>
              <w:t xml:space="preserve"> </w:t>
            </w:r>
            <w:r>
              <w:rPr>
                <w:sz w:val="28"/>
              </w:rPr>
              <w:t>туллилĕхĕ,</w:t>
            </w:r>
            <w:r>
              <w:rPr>
                <w:spacing w:val="34"/>
                <w:sz w:val="28"/>
              </w:rPr>
              <w:t xml:space="preserve"> </w:t>
            </w:r>
            <w:r>
              <w:rPr>
                <w:sz w:val="28"/>
              </w:rPr>
              <w:t>пуплев</w:t>
            </w:r>
            <w:r>
              <w:rPr>
                <w:spacing w:val="37"/>
                <w:sz w:val="28"/>
              </w:rPr>
              <w:t xml:space="preserve"> </w:t>
            </w:r>
            <w:r>
              <w:rPr>
                <w:sz w:val="28"/>
              </w:rPr>
              <w:t>çыхăнулăхĕ</w:t>
            </w:r>
            <w:r>
              <w:rPr>
                <w:spacing w:val="35"/>
                <w:sz w:val="28"/>
              </w:rPr>
              <w:t xml:space="preserve"> </w:t>
            </w:r>
            <w:r>
              <w:rPr>
                <w:sz w:val="28"/>
              </w:rPr>
              <w:t>палăрать,</w:t>
            </w:r>
            <w:r>
              <w:rPr>
                <w:spacing w:val="36"/>
                <w:sz w:val="28"/>
              </w:rPr>
              <w:t xml:space="preserve"> </w:t>
            </w:r>
            <w:r>
              <w:rPr>
                <w:sz w:val="28"/>
              </w:rPr>
              <w:t>анчах</w:t>
            </w:r>
            <w:r>
              <w:rPr>
                <w:spacing w:val="38"/>
                <w:sz w:val="28"/>
              </w:rPr>
              <w:t xml:space="preserve"> </w:t>
            </w:r>
            <w:r>
              <w:rPr>
                <w:sz w:val="28"/>
              </w:rPr>
              <w:t>логика</w:t>
            </w:r>
          </w:p>
          <w:p>
            <w:pPr>
              <w:pStyle w:val="16"/>
              <w:spacing w:line="308" w:lineRule="exact"/>
              <w:rPr>
                <w:sz w:val="28"/>
              </w:rPr>
            </w:pPr>
            <w:r>
              <w:rPr>
                <w:sz w:val="28"/>
              </w:rPr>
              <w:t>йăнăшĕ</w:t>
            </w:r>
            <w:r>
              <w:rPr>
                <w:spacing w:val="-1"/>
                <w:sz w:val="28"/>
              </w:rPr>
              <w:t xml:space="preserve"> </w:t>
            </w:r>
            <w:r>
              <w:rPr>
                <w:sz w:val="28"/>
              </w:rPr>
              <w:t>1</w:t>
            </w:r>
            <w:r>
              <w:rPr>
                <w:spacing w:val="-3"/>
                <w:sz w:val="28"/>
              </w:rPr>
              <w:t xml:space="preserve"> </w:t>
            </w:r>
            <w:r>
              <w:rPr>
                <w:sz w:val="28"/>
              </w:rPr>
              <w:t>пур,</w:t>
            </w:r>
            <w:r>
              <w:rPr>
                <w:spacing w:val="-2"/>
                <w:sz w:val="28"/>
              </w:rPr>
              <w:t xml:space="preserve"> </w:t>
            </w:r>
            <w:r>
              <w:rPr>
                <w:sz w:val="28"/>
              </w:rPr>
              <w:t>тата/е</w:t>
            </w:r>
            <w:r>
              <w:rPr>
                <w:spacing w:val="-2"/>
                <w:sz w:val="28"/>
              </w:rPr>
              <w:t xml:space="preserve"> </w:t>
            </w:r>
            <w:r>
              <w:rPr>
                <w:sz w:val="28"/>
              </w:rPr>
              <w:t>абзацсем тунă</w:t>
            </w:r>
            <w:r>
              <w:rPr>
                <w:spacing w:val="-1"/>
                <w:sz w:val="28"/>
              </w:rPr>
              <w:t xml:space="preserve"> </w:t>
            </w:r>
            <w:r>
              <w:rPr>
                <w:sz w:val="28"/>
              </w:rPr>
              <w:t>чух</w:t>
            </w:r>
            <w:r>
              <w:rPr>
                <w:spacing w:val="1"/>
                <w:sz w:val="28"/>
              </w:rPr>
              <w:t xml:space="preserve"> </w:t>
            </w:r>
            <w:r>
              <w:rPr>
                <w:sz w:val="28"/>
              </w:rPr>
              <w:t>1</w:t>
            </w:r>
            <w:r>
              <w:rPr>
                <w:spacing w:val="-1"/>
                <w:sz w:val="28"/>
              </w:rPr>
              <w:t xml:space="preserve"> </w:t>
            </w:r>
            <w:r>
              <w:rPr>
                <w:sz w:val="28"/>
              </w:rPr>
              <w:t>йăнăш кайнă.</w:t>
            </w:r>
          </w:p>
        </w:tc>
        <w:tc>
          <w:tcPr>
            <w:tcW w:w="427" w:type="dxa"/>
          </w:tcPr>
          <w:p>
            <w:pPr>
              <w:pStyle w:val="16"/>
              <w:ind w:left="144"/>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8507" w:type="dxa"/>
          </w:tcPr>
          <w:p>
            <w:pPr>
              <w:pStyle w:val="16"/>
              <w:rPr>
                <w:sz w:val="28"/>
              </w:rPr>
            </w:pPr>
            <w:r>
              <w:rPr>
                <w:sz w:val="28"/>
              </w:rPr>
              <w:t>Ĕçре</w:t>
            </w:r>
            <w:r>
              <w:rPr>
                <w:spacing w:val="26"/>
                <w:sz w:val="28"/>
              </w:rPr>
              <w:t xml:space="preserve"> </w:t>
            </w:r>
            <w:r>
              <w:rPr>
                <w:sz w:val="28"/>
              </w:rPr>
              <w:t>шухăш</w:t>
            </w:r>
            <w:r>
              <w:rPr>
                <w:spacing w:val="26"/>
                <w:sz w:val="28"/>
              </w:rPr>
              <w:t xml:space="preserve"> </w:t>
            </w:r>
            <w:r>
              <w:rPr>
                <w:sz w:val="28"/>
              </w:rPr>
              <w:t>çыхăнулăхĕ</w:t>
            </w:r>
            <w:r>
              <w:rPr>
                <w:spacing w:val="26"/>
                <w:sz w:val="28"/>
              </w:rPr>
              <w:t xml:space="preserve"> </w:t>
            </w:r>
            <w:r>
              <w:rPr>
                <w:sz w:val="28"/>
              </w:rPr>
              <w:t>палăрать,</w:t>
            </w:r>
            <w:r>
              <w:rPr>
                <w:spacing w:val="24"/>
                <w:sz w:val="28"/>
              </w:rPr>
              <w:t xml:space="preserve"> </w:t>
            </w:r>
            <w:r>
              <w:rPr>
                <w:sz w:val="28"/>
              </w:rPr>
              <w:t>анчах</w:t>
            </w:r>
            <w:r>
              <w:rPr>
                <w:spacing w:val="27"/>
                <w:sz w:val="28"/>
              </w:rPr>
              <w:t xml:space="preserve"> </w:t>
            </w:r>
            <w:r>
              <w:rPr>
                <w:sz w:val="28"/>
              </w:rPr>
              <w:t>логика</w:t>
            </w:r>
            <w:r>
              <w:rPr>
                <w:spacing w:val="28"/>
                <w:sz w:val="28"/>
              </w:rPr>
              <w:t xml:space="preserve"> </w:t>
            </w:r>
            <w:r>
              <w:rPr>
                <w:sz w:val="28"/>
              </w:rPr>
              <w:t>йăнăшĕ</w:t>
            </w:r>
            <w:r>
              <w:rPr>
                <w:spacing w:val="24"/>
                <w:sz w:val="28"/>
              </w:rPr>
              <w:t xml:space="preserve"> </w:t>
            </w:r>
            <w:r>
              <w:rPr>
                <w:sz w:val="28"/>
              </w:rPr>
              <w:t>1-рен</w:t>
            </w:r>
            <w:r>
              <w:rPr>
                <w:spacing w:val="26"/>
                <w:sz w:val="28"/>
              </w:rPr>
              <w:t xml:space="preserve"> </w:t>
            </w:r>
            <w:r>
              <w:rPr>
                <w:sz w:val="28"/>
              </w:rPr>
              <w:t>ытла</w:t>
            </w:r>
          </w:p>
          <w:p>
            <w:pPr>
              <w:pStyle w:val="16"/>
              <w:spacing w:line="311" w:lineRule="exact"/>
              <w:rPr>
                <w:sz w:val="28"/>
              </w:rPr>
            </w:pPr>
            <w:r>
              <w:rPr>
                <w:sz w:val="28"/>
              </w:rPr>
              <w:t>тунă,</w:t>
            </w:r>
            <w:r>
              <w:rPr>
                <w:spacing w:val="-2"/>
                <w:sz w:val="28"/>
              </w:rPr>
              <w:t xml:space="preserve"> </w:t>
            </w:r>
            <w:r>
              <w:rPr>
                <w:sz w:val="28"/>
              </w:rPr>
              <w:t>тата/е</w:t>
            </w:r>
            <w:r>
              <w:rPr>
                <w:spacing w:val="-1"/>
                <w:sz w:val="28"/>
              </w:rPr>
              <w:t xml:space="preserve"> </w:t>
            </w:r>
            <w:r>
              <w:rPr>
                <w:sz w:val="28"/>
              </w:rPr>
              <w:t>абзацсем</w:t>
            </w:r>
            <w:r>
              <w:rPr>
                <w:spacing w:val="-1"/>
                <w:sz w:val="28"/>
              </w:rPr>
              <w:t xml:space="preserve"> </w:t>
            </w:r>
            <w:r>
              <w:rPr>
                <w:sz w:val="28"/>
              </w:rPr>
              <w:t>тунă</w:t>
            </w:r>
            <w:r>
              <w:rPr>
                <w:spacing w:val="-1"/>
                <w:sz w:val="28"/>
              </w:rPr>
              <w:t xml:space="preserve"> </w:t>
            </w:r>
            <w:r>
              <w:rPr>
                <w:sz w:val="28"/>
              </w:rPr>
              <w:t>чух 2 йăнăш</w:t>
            </w:r>
            <w:r>
              <w:rPr>
                <w:spacing w:val="-4"/>
                <w:sz w:val="28"/>
              </w:rPr>
              <w:t xml:space="preserve"> </w:t>
            </w:r>
            <w:r>
              <w:rPr>
                <w:sz w:val="28"/>
              </w:rPr>
              <w:t>кайнă.</w:t>
            </w:r>
          </w:p>
        </w:tc>
        <w:tc>
          <w:tcPr>
            <w:tcW w:w="427" w:type="dxa"/>
          </w:tcPr>
          <w:p>
            <w:pPr>
              <w:pStyle w:val="16"/>
              <w:ind w:left="144"/>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И3</w:t>
            </w:r>
          </w:p>
        </w:tc>
        <w:tc>
          <w:tcPr>
            <w:tcW w:w="8934" w:type="dxa"/>
            <w:gridSpan w:val="2"/>
          </w:tcPr>
          <w:p>
            <w:pPr>
              <w:pStyle w:val="16"/>
              <w:spacing w:line="301" w:lineRule="exact"/>
              <w:rPr>
                <w:b/>
                <w:sz w:val="28"/>
              </w:rPr>
            </w:pPr>
            <w:r>
              <w:rPr>
                <w:b/>
                <w:sz w:val="28"/>
              </w:rPr>
              <w:t>Пуплев</w:t>
            </w:r>
            <w:r>
              <w:rPr>
                <w:b/>
                <w:spacing w:val="-5"/>
                <w:sz w:val="28"/>
              </w:rPr>
              <w:t xml:space="preserve"> </w:t>
            </w:r>
            <w:r>
              <w:rPr>
                <w:b/>
                <w:sz w:val="28"/>
              </w:rPr>
              <w:t>тĕрĕслĕхĕ,</w:t>
            </w:r>
            <w:r>
              <w:rPr>
                <w:b/>
                <w:spacing w:val="-5"/>
                <w:sz w:val="28"/>
              </w:rPr>
              <w:t xml:space="preserve"> </w:t>
            </w:r>
            <w:r>
              <w:rPr>
                <w:b/>
                <w:sz w:val="28"/>
              </w:rPr>
              <w:t>уçăмлăхĕ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8507" w:type="dxa"/>
          </w:tcPr>
          <w:p>
            <w:pPr>
              <w:pStyle w:val="16"/>
              <w:rPr>
                <w:sz w:val="28"/>
              </w:rPr>
            </w:pPr>
            <w:r>
              <w:rPr>
                <w:sz w:val="28"/>
              </w:rPr>
              <w:t>Шухăша</w:t>
            </w:r>
            <w:r>
              <w:rPr>
                <w:spacing w:val="12"/>
                <w:sz w:val="28"/>
              </w:rPr>
              <w:t xml:space="preserve"> </w:t>
            </w:r>
            <w:r>
              <w:rPr>
                <w:sz w:val="28"/>
              </w:rPr>
              <w:t>тĕрĕс</w:t>
            </w:r>
            <w:r>
              <w:rPr>
                <w:spacing w:val="13"/>
                <w:sz w:val="28"/>
              </w:rPr>
              <w:t xml:space="preserve"> </w:t>
            </w:r>
            <w:r>
              <w:rPr>
                <w:sz w:val="28"/>
              </w:rPr>
              <w:t>те</w:t>
            </w:r>
            <w:r>
              <w:rPr>
                <w:spacing w:val="14"/>
                <w:sz w:val="28"/>
              </w:rPr>
              <w:t xml:space="preserve"> </w:t>
            </w:r>
            <w:r>
              <w:rPr>
                <w:sz w:val="28"/>
              </w:rPr>
              <w:t>ăнланмалла</w:t>
            </w:r>
            <w:r>
              <w:rPr>
                <w:spacing w:val="13"/>
                <w:sz w:val="28"/>
              </w:rPr>
              <w:t xml:space="preserve"> </w:t>
            </w:r>
            <w:r>
              <w:rPr>
                <w:sz w:val="28"/>
              </w:rPr>
              <w:t>уçса</w:t>
            </w:r>
            <w:r>
              <w:rPr>
                <w:spacing w:val="13"/>
                <w:sz w:val="28"/>
              </w:rPr>
              <w:t xml:space="preserve"> </w:t>
            </w:r>
            <w:r>
              <w:rPr>
                <w:sz w:val="28"/>
              </w:rPr>
              <w:t>пама</w:t>
            </w:r>
            <w:r>
              <w:rPr>
                <w:spacing w:val="11"/>
                <w:sz w:val="28"/>
              </w:rPr>
              <w:t xml:space="preserve"> </w:t>
            </w:r>
            <w:r>
              <w:rPr>
                <w:sz w:val="28"/>
              </w:rPr>
              <w:t>шкул</w:t>
            </w:r>
            <w:r>
              <w:rPr>
                <w:spacing w:val="11"/>
                <w:sz w:val="28"/>
              </w:rPr>
              <w:t xml:space="preserve"> </w:t>
            </w:r>
            <w:r>
              <w:rPr>
                <w:sz w:val="28"/>
              </w:rPr>
              <w:t>ачи</w:t>
            </w:r>
            <w:r>
              <w:rPr>
                <w:spacing w:val="13"/>
                <w:sz w:val="28"/>
              </w:rPr>
              <w:t xml:space="preserve"> </w:t>
            </w:r>
            <w:r>
              <w:rPr>
                <w:sz w:val="28"/>
              </w:rPr>
              <w:t>йышлă</w:t>
            </w:r>
            <w:r>
              <w:rPr>
                <w:spacing w:val="14"/>
                <w:sz w:val="28"/>
              </w:rPr>
              <w:t xml:space="preserve"> </w:t>
            </w:r>
            <w:r>
              <w:rPr>
                <w:sz w:val="28"/>
              </w:rPr>
              <w:t>лексикăпа,</w:t>
            </w:r>
          </w:p>
          <w:p>
            <w:pPr>
              <w:pStyle w:val="16"/>
              <w:spacing w:line="308" w:lineRule="exact"/>
              <w:rPr>
                <w:sz w:val="28"/>
              </w:rPr>
            </w:pPr>
            <w:r>
              <w:rPr>
                <w:sz w:val="28"/>
              </w:rPr>
              <w:t>тĕрлĕ</w:t>
            </w:r>
            <w:r>
              <w:rPr>
                <w:spacing w:val="-3"/>
                <w:sz w:val="28"/>
              </w:rPr>
              <w:t xml:space="preserve"> </w:t>
            </w:r>
            <w:r>
              <w:rPr>
                <w:sz w:val="28"/>
              </w:rPr>
              <w:t>грамматика</w:t>
            </w:r>
            <w:r>
              <w:rPr>
                <w:spacing w:val="-4"/>
                <w:sz w:val="28"/>
              </w:rPr>
              <w:t xml:space="preserve"> </w:t>
            </w:r>
            <w:r>
              <w:rPr>
                <w:sz w:val="28"/>
              </w:rPr>
              <w:t>хатĕрĕсемпе</w:t>
            </w:r>
            <w:r>
              <w:rPr>
                <w:spacing w:val="-2"/>
                <w:sz w:val="28"/>
              </w:rPr>
              <w:t xml:space="preserve"> </w:t>
            </w:r>
            <w:r>
              <w:rPr>
                <w:sz w:val="28"/>
              </w:rPr>
              <w:t>усă</w:t>
            </w:r>
            <w:r>
              <w:rPr>
                <w:spacing w:val="-2"/>
                <w:sz w:val="28"/>
              </w:rPr>
              <w:t xml:space="preserve"> </w:t>
            </w:r>
            <w:r>
              <w:rPr>
                <w:sz w:val="28"/>
              </w:rPr>
              <w:t>курнă.</w:t>
            </w:r>
          </w:p>
        </w:tc>
        <w:tc>
          <w:tcPr>
            <w:tcW w:w="427" w:type="dxa"/>
          </w:tcPr>
          <w:p>
            <w:pPr>
              <w:pStyle w:val="16"/>
              <w:ind w:left="144"/>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8507" w:type="dxa"/>
          </w:tcPr>
          <w:p>
            <w:pPr>
              <w:pStyle w:val="16"/>
              <w:spacing w:line="317" w:lineRule="exact"/>
              <w:rPr>
                <w:sz w:val="28"/>
              </w:rPr>
            </w:pPr>
            <w:r>
              <w:rPr>
                <w:sz w:val="28"/>
              </w:rPr>
              <w:t>Ачан</w:t>
            </w:r>
            <w:r>
              <w:rPr>
                <w:spacing w:val="26"/>
                <w:sz w:val="28"/>
              </w:rPr>
              <w:t xml:space="preserve"> </w:t>
            </w:r>
            <w:r>
              <w:rPr>
                <w:sz w:val="28"/>
              </w:rPr>
              <w:t>сăмах</w:t>
            </w:r>
            <w:r>
              <w:rPr>
                <w:spacing w:val="24"/>
                <w:sz w:val="28"/>
              </w:rPr>
              <w:t xml:space="preserve"> </w:t>
            </w:r>
            <w:r>
              <w:rPr>
                <w:sz w:val="28"/>
              </w:rPr>
              <w:t>пуянлăхĕ</w:t>
            </w:r>
            <w:r>
              <w:rPr>
                <w:spacing w:val="23"/>
                <w:sz w:val="28"/>
              </w:rPr>
              <w:t xml:space="preserve"> </w:t>
            </w:r>
            <w:r>
              <w:rPr>
                <w:sz w:val="28"/>
              </w:rPr>
              <w:t>пур,</w:t>
            </w:r>
            <w:r>
              <w:rPr>
                <w:spacing w:val="25"/>
                <w:sz w:val="28"/>
              </w:rPr>
              <w:t xml:space="preserve"> </w:t>
            </w:r>
            <w:r>
              <w:rPr>
                <w:sz w:val="28"/>
              </w:rPr>
              <w:t>анчах</w:t>
            </w:r>
            <w:r>
              <w:rPr>
                <w:spacing w:val="24"/>
                <w:sz w:val="28"/>
              </w:rPr>
              <w:t xml:space="preserve"> </w:t>
            </w:r>
            <w:r>
              <w:rPr>
                <w:sz w:val="28"/>
              </w:rPr>
              <w:t>пĕрешкел</w:t>
            </w:r>
            <w:r>
              <w:rPr>
                <w:spacing w:val="25"/>
                <w:sz w:val="28"/>
              </w:rPr>
              <w:t xml:space="preserve"> </w:t>
            </w:r>
            <w:r>
              <w:rPr>
                <w:sz w:val="28"/>
              </w:rPr>
              <w:t>грамматика</w:t>
            </w:r>
            <w:r>
              <w:rPr>
                <w:spacing w:val="30"/>
                <w:sz w:val="28"/>
              </w:rPr>
              <w:t xml:space="preserve"> </w:t>
            </w:r>
            <w:r>
              <w:rPr>
                <w:sz w:val="28"/>
              </w:rPr>
              <w:t>хатĕрĕсемпе</w:t>
            </w:r>
          </w:p>
          <w:p>
            <w:pPr>
              <w:pStyle w:val="16"/>
              <w:spacing w:line="308" w:lineRule="exact"/>
              <w:rPr>
                <w:sz w:val="28"/>
              </w:rPr>
            </w:pPr>
            <w:r>
              <w:rPr>
                <w:sz w:val="28"/>
              </w:rPr>
              <w:t>вĕçĕмсĕр</w:t>
            </w:r>
            <w:r>
              <w:rPr>
                <w:spacing w:val="-2"/>
                <w:sz w:val="28"/>
              </w:rPr>
              <w:t xml:space="preserve"> </w:t>
            </w:r>
            <w:r>
              <w:rPr>
                <w:sz w:val="28"/>
              </w:rPr>
              <w:t>усă</w:t>
            </w:r>
            <w:r>
              <w:rPr>
                <w:spacing w:val="-2"/>
                <w:sz w:val="28"/>
              </w:rPr>
              <w:t xml:space="preserve"> </w:t>
            </w:r>
            <w:r>
              <w:rPr>
                <w:sz w:val="28"/>
              </w:rPr>
              <w:t>курни</w:t>
            </w:r>
            <w:r>
              <w:rPr>
                <w:spacing w:val="-2"/>
                <w:sz w:val="28"/>
              </w:rPr>
              <w:t xml:space="preserve"> </w:t>
            </w:r>
            <w:r>
              <w:rPr>
                <w:sz w:val="28"/>
              </w:rPr>
              <w:t>сисĕнет.</w:t>
            </w:r>
          </w:p>
        </w:tc>
        <w:tc>
          <w:tcPr>
            <w:tcW w:w="427" w:type="dxa"/>
          </w:tcPr>
          <w:p>
            <w:pPr>
              <w:pStyle w:val="16"/>
              <w:spacing w:line="317" w:lineRule="exact"/>
              <w:ind w:left="144"/>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8507" w:type="dxa"/>
          </w:tcPr>
          <w:p>
            <w:pPr>
              <w:pStyle w:val="16"/>
              <w:rPr>
                <w:sz w:val="28"/>
              </w:rPr>
            </w:pPr>
            <w:r>
              <w:rPr>
                <w:sz w:val="28"/>
              </w:rPr>
              <w:t>Сăмах</w:t>
            </w:r>
            <w:r>
              <w:rPr>
                <w:spacing w:val="12"/>
                <w:sz w:val="28"/>
              </w:rPr>
              <w:t xml:space="preserve"> </w:t>
            </w:r>
            <w:r>
              <w:rPr>
                <w:sz w:val="28"/>
              </w:rPr>
              <w:t>çÿпçи</w:t>
            </w:r>
            <w:r>
              <w:rPr>
                <w:spacing w:val="14"/>
                <w:sz w:val="28"/>
              </w:rPr>
              <w:t xml:space="preserve"> </w:t>
            </w:r>
            <w:r>
              <w:rPr>
                <w:sz w:val="28"/>
              </w:rPr>
              <w:t>чухăн,</w:t>
            </w:r>
            <w:r>
              <w:rPr>
                <w:spacing w:val="11"/>
                <w:sz w:val="28"/>
              </w:rPr>
              <w:t xml:space="preserve"> </w:t>
            </w:r>
            <w:r>
              <w:rPr>
                <w:sz w:val="28"/>
              </w:rPr>
              <w:t>пĕрешкел</w:t>
            </w:r>
            <w:r>
              <w:rPr>
                <w:spacing w:val="14"/>
                <w:sz w:val="28"/>
              </w:rPr>
              <w:t xml:space="preserve"> </w:t>
            </w:r>
            <w:r>
              <w:rPr>
                <w:sz w:val="28"/>
              </w:rPr>
              <w:t>грамматика</w:t>
            </w:r>
            <w:r>
              <w:rPr>
                <w:spacing w:val="12"/>
                <w:sz w:val="28"/>
              </w:rPr>
              <w:t xml:space="preserve"> </w:t>
            </w:r>
            <w:r>
              <w:rPr>
                <w:sz w:val="28"/>
              </w:rPr>
              <w:t>хатĕрĕсемпе</w:t>
            </w:r>
            <w:r>
              <w:rPr>
                <w:spacing w:val="14"/>
                <w:sz w:val="28"/>
              </w:rPr>
              <w:t xml:space="preserve"> </w:t>
            </w:r>
            <w:r>
              <w:rPr>
                <w:sz w:val="28"/>
              </w:rPr>
              <w:t>вĕçĕмсĕр</w:t>
            </w:r>
            <w:r>
              <w:rPr>
                <w:spacing w:val="15"/>
                <w:sz w:val="28"/>
              </w:rPr>
              <w:t xml:space="preserve"> </w:t>
            </w:r>
            <w:r>
              <w:rPr>
                <w:sz w:val="28"/>
              </w:rPr>
              <w:t>усă</w:t>
            </w:r>
          </w:p>
          <w:p>
            <w:pPr>
              <w:pStyle w:val="16"/>
              <w:spacing w:line="308" w:lineRule="exact"/>
              <w:rPr>
                <w:sz w:val="28"/>
              </w:rPr>
            </w:pPr>
            <w:r>
              <w:rPr>
                <w:sz w:val="28"/>
              </w:rPr>
              <w:t>курнă.</w:t>
            </w:r>
          </w:p>
        </w:tc>
        <w:tc>
          <w:tcPr>
            <w:tcW w:w="427" w:type="dxa"/>
          </w:tcPr>
          <w:p>
            <w:pPr>
              <w:pStyle w:val="16"/>
              <w:ind w:left="144"/>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8507" w:type="dxa"/>
          </w:tcPr>
          <w:p>
            <w:pPr>
              <w:pStyle w:val="16"/>
              <w:spacing w:line="322" w:lineRule="exact"/>
              <w:rPr>
                <w:b/>
                <w:sz w:val="28"/>
              </w:rPr>
            </w:pPr>
            <w:r>
              <w:rPr>
                <w:b/>
                <w:sz w:val="28"/>
              </w:rPr>
              <w:t>Пур</w:t>
            </w:r>
            <w:r>
              <w:rPr>
                <w:b/>
                <w:spacing w:val="14"/>
                <w:sz w:val="28"/>
              </w:rPr>
              <w:t xml:space="preserve"> </w:t>
            </w:r>
            <w:r>
              <w:rPr>
                <w:b/>
                <w:sz w:val="28"/>
              </w:rPr>
              <w:t>критерие</w:t>
            </w:r>
            <w:r>
              <w:rPr>
                <w:b/>
                <w:spacing w:val="14"/>
                <w:sz w:val="28"/>
              </w:rPr>
              <w:t xml:space="preserve"> </w:t>
            </w:r>
            <w:r>
              <w:rPr>
                <w:b/>
                <w:sz w:val="28"/>
              </w:rPr>
              <w:t>те</w:t>
            </w:r>
            <w:r>
              <w:rPr>
                <w:b/>
                <w:spacing w:val="12"/>
                <w:sz w:val="28"/>
              </w:rPr>
              <w:t xml:space="preserve"> </w:t>
            </w:r>
            <w:r>
              <w:rPr>
                <w:b/>
                <w:sz w:val="28"/>
              </w:rPr>
              <w:t>(И1–И3)</w:t>
            </w:r>
            <w:r>
              <w:rPr>
                <w:b/>
                <w:spacing w:val="14"/>
                <w:sz w:val="28"/>
              </w:rPr>
              <w:t xml:space="preserve"> </w:t>
            </w:r>
            <w:r>
              <w:rPr>
                <w:b/>
                <w:sz w:val="28"/>
              </w:rPr>
              <w:t>тулли</w:t>
            </w:r>
            <w:r>
              <w:rPr>
                <w:b/>
                <w:spacing w:val="11"/>
                <w:sz w:val="28"/>
              </w:rPr>
              <w:t xml:space="preserve"> </w:t>
            </w:r>
            <w:r>
              <w:rPr>
                <w:b/>
                <w:sz w:val="28"/>
              </w:rPr>
              <w:t>тивĕçтерсе</w:t>
            </w:r>
            <w:r>
              <w:rPr>
                <w:b/>
                <w:spacing w:val="14"/>
                <w:sz w:val="28"/>
              </w:rPr>
              <w:t xml:space="preserve"> </w:t>
            </w:r>
            <w:r>
              <w:rPr>
                <w:b/>
                <w:sz w:val="28"/>
              </w:rPr>
              <w:t>çырнăшăн</w:t>
            </w:r>
            <w:r>
              <w:rPr>
                <w:b/>
                <w:spacing w:val="13"/>
                <w:sz w:val="28"/>
              </w:rPr>
              <w:t xml:space="preserve"> </w:t>
            </w:r>
            <w:r>
              <w:rPr>
                <w:b/>
                <w:sz w:val="28"/>
              </w:rPr>
              <w:t>пухнă</w:t>
            </w:r>
            <w:r>
              <w:rPr>
                <w:b/>
                <w:spacing w:val="-67"/>
                <w:sz w:val="28"/>
              </w:rPr>
              <w:t xml:space="preserve"> </w:t>
            </w:r>
            <w:r>
              <w:rPr>
                <w:b/>
                <w:sz w:val="28"/>
              </w:rPr>
              <w:t>пĕтĕм</w:t>
            </w:r>
            <w:r>
              <w:rPr>
                <w:b/>
                <w:spacing w:val="-3"/>
                <w:sz w:val="28"/>
              </w:rPr>
              <w:t xml:space="preserve"> </w:t>
            </w:r>
            <w:r>
              <w:rPr>
                <w:b/>
                <w:sz w:val="28"/>
              </w:rPr>
              <w:t>балл сумми</w:t>
            </w:r>
          </w:p>
        </w:tc>
        <w:tc>
          <w:tcPr>
            <w:tcW w:w="427" w:type="dxa"/>
          </w:tcPr>
          <w:p>
            <w:pPr>
              <w:pStyle w:val="16"/>
              <w:spacing w:line="240" w:lineRule="auto"/>
              <w:ind w:left="144"/>
              <w:rPr>
                <w:b/>
                <w:sz w:val="28"/>
              </w:rPr>
            </w:pPr>
            <w:r>
              <w:rPr>
                <w:b/>
                <w:w w:val="100"/>
                <w:sz w:val="28"/>
              </w:rPr>
              <w:t>6</w:t>
            </w:r>
          </w:p>
        </w:tc>
      </w:tr>
    </w:tbl>
    <w:p>
      <w:pPr>
        <w:pStyle w:val="8"/>
        <w:ind w:firstLine="539"/>
      </w:pPr>
      <w:r>
        <w:t>Тĕрĕс</w:t>
      </w:r>
      <w:r>
        <w:rPr>
          <w:spacing w:val="13"/>
        </w:rPr>
        <w:t xml:space="preserve"> </w:t>
      </w:r>
      <w:r>
        <w:t>çырма</w:t>
      </w:r>
      <w:r>
        <w:rPr>
          <w:spacing w:val="13"/>
        </w:rPr>
        <w:t xml:space="preserve"> </w:t>
      </w:r>
      <w:r>
        <w:t>пĕлнине</w:t>
      </w:r>
      <w:r>
        <w:rPr>
          <w:spacing w:val="13"/>
        </w:rPr>
        <w:t xml:space="preserve"> </w:t>
      </w:r>
      <w:r>
        <w:t>изложенипе</w:t>
      </w:r>
      <w:r>
        <w:rPr>
          <w:spacing w:val="13"/>
        </w:rPr>
        <w:t xml:space="preserve"> </w:t>
      </w:r>
      <w:r>
        <w:t>сочинени</w:t>
      </w:r>
      <w:r>
        <w:rPr>
          <w:spacing w:val="14"/>
        </w:rPr>
        <w:t xml:space="preserve"> </w:t>
      </w:r>
      <w:r>
        <w:t>тăрăх</w:t>
      </w:r>
      <w:r>
        <w:rPr>
          <w:spacing w:val="15"/>
        </w:rPr>
        <w:t xml:space="preserve"> </w:t>
      </w:r>
      <w:r>
        <w:t>иккĕшне</w:t>
      </w:r>
      <w:r>
        <w:rPr>
          <w:spacing w:val="13"/>
        </w:rPr>
        <w:t xml:space="preserve"> </w:t>
      </w:r>
      <w:r>
        <w:t>те</w:t>
      </w:r>
      <w:r>
        <w:rPr>
          <w:spacing w:val="13"/>
        </w:rPr>
        <w:t xml:space="preserve"> </w:t>
      </w:r>
      <w:r>
        <w:t>пăхса</w:t>
      </w:r>
      <w:r>
        <w:rPr>
          <w:spacing w:val="-67"/>
        </w:rPr>
        <w:t xml:space="preserve"> </w:t>
      </w:r>
      <w:r>
        <w:t>уйрăммăн</w:t>
      </w:r>
      <w:r>
        <w:rPr>
          <w:spacing w:val="-12"/>
        </w:rPr>
        <w:t xml:space="preserve"> </w:t>
      </w:r>
      <w:r>
        <w:t>хаклаççĕ</w:t>
      </w:r>
      <w:r>
        <w:rPr>
          <w:spacing w:val="-10"/>
        </w:rPr>
        <w:t xml:space="preserve"> </w:t>
      </w:r>
      <w:r>
        <w:t>(4-мĕш</w:t>
      </w:r>
      <w:r>
        <w:rPr>
          <w:spacing w:val="-12"/>
        </w:rPr>
        <w:t xml:space="preserve"> </w:t>
      </w:r>
      <w:r>
        <w:t>хушса</w:t>
      </w:r>
      <w:r>
        <w:rPr>
          <w:spacing w:val="-11"/>
        </w:rPr>
        <w:t xml:space="preserve"> </w:t>
      </w:r>
      <w:r>
        <w:t>пани).</w:t>
      </w:r>
    </w:p>
    <w:p>
      <w:pPr>
        <w:spacing w:before="0" w:line="316" w:lineRule="exact"/>
        <w:ind w:left="7470" w:right="251" w:firstLine="0"/>
        <w:jc w:val="center"/>
        <w:rPr>
          <w:i/>
          <w:sz w:val="28"/>
        </w:rPr>
      </w:pPr>
      <w:r>
        <w:rPr>
          <w:i/>
          <w:sz w:val="28"/>
        </w:rPr>
        <w:t>2-мĕш</w:t>
      </w:r>
      <w:r>
        <w:rPr>
          <w:i/>
          <w:spacing w:val="-2"/>
          <w:sz w:val="28"/>
        </w:rPr>
        <w:t xml:space="preserve"> </w:t>
      </w:r>
      <w:r>
        <w:rPr>
          <w:i/>
          <w:sz w:val="28"/>
        </w:rPr>
        <w:t>хушса пани</w:t>
      </w:r>
    </w:p>
    <w:p>
      <w:pPr>
        <w:pStyle w:val="2"/>
        <w:spacing w:before="4"/>
        <w:ind w:left="811" w:right="210"/>
      </w:pPr>
      <w:r>
        <w:t>2-мĕш</w:t>
      </w:r>
      <w:r>
        <w:rPr>
          <w:spacing w:val="-4"/>
        </w:rPr>
        <w:t xml:space="preserve"> </w:t>
      </w:r>
      <w:r>
        <w:t>пай</w:t>
      </w:r>
      <w:r>
        <w:rPr>
          <w:spacing w:val="-2"/>
        </w:rPr>
        <w:t xml:space="preserve"> </w:t>
      </w:r>
      <w:r>
        <w:t>хуравĕсем</w:t>
      </w:r>
    </w:p>
    <w:p>
      <w:pPr>
        <w:pStyle w:val="15"/>
        <w:numPr>
          <w:ilvl w:val="1"/>
          <w:numId w:val="13"/>
        </w:numPr>
        <w:tabs>
          <w:tab w:val="left" w:pos="1105"/>
        </w:tabs>
        <w:spacing w:before="0" w:after="0" w:line="319" w:lineRule="exact"/>
        <w:ind w:left="1104" w:right="0" w:hanging="237"/>
        <w:jc w:val="left"/>
        <w:rPr>
          <w:sz w:val="28"/>
        </w:rPr>
      </w:pPr>
      <w:r>
        <w:rPr>
          <w:b/>
          <w:sz w:val="28"/>
        </w:rPr>
        <w:t>мĕш</w:t>
      </w:r>
      <w:r>
        <w:rPr>
          <w:b/>
          <w:spacing w:val="-3"/>
          <w:sz w:val="28"/>
        </w:rPr>
        <w:t xml:space="preserve"> </w:t>
      </w:r>
      <w:r>
        <w:rPr>
          <w:b/>
          <w:sz w:val="28"/>
        </w:rPr>
        <w:t>пайăн</w:t>
      </w:r>
      <w:r>
        <w:rPr>
          <w:b/>
          <w:spacing w:val="-2"/>
          <w:sz w:val="28"/>
        </w:rPr>
        <w:t xml:space="preserve"> </w:t>
      </w:r>
      <w:r>
        <w:rPr>
          <w:sz w:val="28"/>
        </w:rPr>
        <w:t>ĕçĕсене</w:t>
      </w:r>
      <w:r>
        <w:rPr>
          <w:spacing w:val="-1"/>
          <w:sz w:val="28"/>
        </w:rPr>
        <w:t xml:space="preserve"> </w:t>
      </w:r>
      <w:r>
        <w:rPr>
          <w:b/>
          <w:sz w:val="28"/>
        </w:rPr>
        <w:t>тĕрĕс</w:t>
      </w:r>
      <w:r>
        <w:rPr>
          <w:b/>
          <w:spacing w:val="-2"/>
          <w:sz w:val="28"/>
        </w:rPr>
        <w:t xml:space="preserve"> </w:t>
      </w:r>
      <w:r>
        <w:rPr>
          <w:sz w:val="28"/>
        </w:rPr>
        <w:t>тусан шкул ачи</w:t>
      </w:r>
      <w:r>
        <w:rPr>
          <w:spacing w:val="-1"/>
          <w:sz w:val="28"/>
        </w:rPr>
        <w:t xml:space="preserve"> </w:t>
      </w:r>
      <w:r>
        <w:rPr>
          <w:sz w:val="28"/>
        </w:rPr>
        <w:t>кашни</w:t>
      </w:r>
      <w:r>
        <w:rPr>
          <w:spacing w:val="-1"/>
          <w:sz w:val="28"/>
        </w:rPr>
        <w:t xml:space="preserve"> </w:t>
      </w:r>
      <w:r>
        <w:rPr>
          <w:sz w:val="28"/>
        </w:rPr>
        <w:t>ĕçшĕн 1-ер балл</w:t>
      </w:r>
      <w:r>
        <w:rPr>
          <w:spacing w:val="-3"/>
          <w:sz w:val="28"/>
        </w:rPr>
        <w:t xml:space="preserve"> </w:t>
      </w:r>
      <w:r>
        <w:rPr>
          <w:sz w:val="28"/>
        </w:rPr>
        <w:t>илет.</w:t>
      </w:r>
    </w:p>
    <w:p>
      <w:pPr>
        <w:spacing w:before="0" w:after="6"/>
        <w:ind w:left="302" w:right="0" w:firstLine="0"/>
        <w:jc w:val="left"/>
        <w:rPr>
          <w:sz w:val="28"/>
        </w:rPr>
      </w:pPr>
      <w:r>
        <w:rPr>
          <w:sz w:val="28"/>
        </w:rPr>
        <w:t>Хурав</w:t>
      </w:r>
      <w:r>
        <w:rPr>
          <w:spacing w:val="-3"/>
          <w:sz w:val="28"/>
        </w:rPr>
        <w:t xml:space="preserve"> </w:t>
      </w:r>
      <w:r>
        <w:rPr>
          <w:b/>
          <w:sz w:val="28"/>
        </w:rPr>
        <w:t>тĕрĕс</w:t>
      </w:r>
      <w:r>
        <w:rPr>
          <w:b/>
          <w:spacing w:val="-1"/>
          <w:sz w:val="28"/>
        </w:rPr>
        <w:t xml:space="preserve"> </w:t>
      </w:r>
      <w:r>
        <w:rPr>
          <w:b/>
          <w:sz w:val="28"/>
        </w:rPr>
        <w:t>пулмасан</w:t>
      </w:r>
      <w:r>
        <w:rPr>
          <w:b/>
          <w:spacing w:val="-2"/>
          <w:sz w:val="28"/>
        </w:rPr>
        <w:t xml:space="preserve"> </w:t>
      </w:r>
      <w:r>
        <w:rPr>
          <w:sz w:val="28"/>
        </w:rPr>
        <w:t>е</w:t>
      </w:r>
      <w:r>
        <w:rPr>
          <w:spacing w:val="-3"/>
          <w:sz w:val="28"/>
        </w:rPr>
        <w:t xml:space="preserve"> </w:t>
      </w:r>
      <w:r>
        <w:rPr>
          <w:b/>
          <w:sz w:val="28"/>
        </w:rPr>
        <w:t>вăл</w:t>
      </w:r>
      <w:r>
        <w:rPr>
          <w:b/>
          <w:spacing w:val="-1"/>
          <w:sz w:val="28"/>
        </w:rPr>
        <w:t xml:space="preserve"> </w:t>
      </w:r>
      <w:r>
        <w:rPr>
          <w:b/>
          <w:sz w:val="28"/>
        </w:rPr>
        <w:t>пачах пулмасан</w:t>
      </w:r>
      <w:r>
        <w:rPr>
          <w:b/>
          <w:spacing w:val="-2"/>
          <w:sz w:val="28"/>
        </w:rPr>
        <w:t xml:space="preserve"> </w:t>
      </w:r>
      <w:r>
        <w:rPr>
          <w:sz w:val="28"/>
        </w:rPr>
        <w:t>–</w:t>
      </w:r>
      <w:r>
        <w:rPr>
          <w:spacing w:val="-1"/>
          <w:sz w:val="28"/>
        </w:rPr>
        <w:t xml:space="preserve"> </w:t>
      </w:r>
      <w:r>
        <w:rPr>
          <w:sz w:val="28"/>
        </w:rPr>
        <w:t>0</w:t>
      </w:r>
      <w:r>
        <w:rPr>
          <w:spacing w:val="-4"/>
          <w:sz w:val="28"/>
        </w:rPr>
        <w:t xml:space="preserve"> </w:t>
      </w:r>
      <w:r>
        <w:rPr>
          <w:sz w:val="28"/>
        </w:rPr>
        <w:t>балл</w:t>
      </w:r>
      <w:r>
        <w:rPr>
          <w:spacing w:val="-4"/>
          <w:sz w:val="28"/>
        </w:rPr>
        <w:t xml:space="preserve"> </w:t>
      </w:r>
      <w:r>
        <w:rPr>
          <w:sz w:val="28"/>
        </w:rPr>
        <w:t>лартаççĕ.</w:t>
      </w:r>
    </w:p>
    <w:tbl>
      <w:tblPr>
        <w:tblStyle w:val="4"/>
        <w:tblW w:w="0" w:type="auto"/>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2"/>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2" w:type="dxa"/>
          </w:tcPr>
          <w:p>
            <w:pPr>
              <w:pStyle w:val="16"/>
              <w:spacing w:line="301" w:lineRule="exact"/>
              <w:ind w:left="1037" w:right="1029"/>
              <w:jc w:val="center"/>
              <w:rPr>
                <w:b/>
                <w:sz w:val="28"/>
              </w:rPr>
            </w:pPr>
            <w:r>
              <w:rPr>
                <w:b/>
                <w:sz w:val="28"/>
              </w:rPr>
              <w:t>Ĕç</w:t>
            </w:r>
            <w:r>
              <w:rPr>
                <w:b/>
                <w:spacing w:val="-2"/>
                <w:sz w:val="28"/>
              </w:rPr>
              <w:t xml:space="preserve"> </w:t>
            </w:r>
            <w:r>
              <w:rPr>
                <w:b/>
                <w:sz w:val="28"/>
              </w:rPr>
              <w:t>номерĕ</w:t>
            </w:r>
          </w:p>
        </w:tc>
        <w:tc>
          <w:tcPr>
            <w:tcW w:w="6073" w:type="dxa"/>
          </w:tcPr>
          <w:p>
            <w:pPr>
              <w:pStyle w:val="16"/>
              <w:spacing w:line="301" w:lineRule="exact"/>
              <w:ind w:left="634" w:right="624"/>
              <w:jc w:val="center"/>
              <w:rPr>
                <w:b/>
                <w:sz w:val="28"/>
              </w:rPr>
            </w:pPr>
            <w:r>
              <w:rPr>
                <w:b/>
                <w:sz w:val="28"/>
              </w:rPr>
              <w:t>Тĕрĕс</w:t>
            </w:r>
            <w:r>
              <w:rPr>
                <w:b/>
                <w:spacing w:val="-1"/>
                <w:sz w:val="28"/>
              </w:rPr>
              <w:t xml:space="preserve"> </w:t>
            </w:r>
            <w:r>
              <w:rPr>
                <w:b/>
                <w:sz w:val="28"/>
              </w:rPr>
              <w:t>хурав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392" w:type="dxa"/>
          </w:tcPr>
          <w:p>
            <w:pPr>
              <w:pStyle w:val="16"/>
              <w:spacing w:line="304" w:lineRule="exact"/>
              <w:ind w:left="7"/>
              <w:jc w:val="center"/>
              <w:rPr>
                <w:sz w:val="28"/>
              </w:rPr>
            </w:pPr>
            <w:r>
              <w:rPr>
                <w:w w:val="100"/>
                <w:sz w:val="28"/>
              </w:rPr>
              <w:t>2</w:t>
            </w:r>
          </w:p>
        </w:tc>
        <w:tc>
          <w:tcPr>
            <w:tcW w:w="6073" w:type="dxa"/>
            <w:vAlign w:val="top"/>
          </w:tcPr>
          <w:p>
            <w:pPr>
              <w:ind w:left="0" w:leftChars="0" w:right="0" w:rightChars="0"/>
              <w:jc w:val="center"/>
              <w:rPr>
                <w:sz w:val="28"/>
              </w:rPr>
            </w:pPr>
            <w:r>
              <w:rPr>
                <w:sz w:val="28"/>
                <w:szCs w:val="28"/>
              </w:rPr>
              <w:t>13&lt;е&gt;31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2" w:type="dxa"/>
          </w:tcPr>
          <w:p>
            <w:pPr>
              <w:pStyle w:val="16"/>
              <w:spacing w:line="301" w:lineRule="exact"/>
              <w:ind w:left="7"/>
              <w:jc w:val="center"/>
              <w:rPr>
                <w:sz w:val="28"/>
              </w:rPr>
            </w:pPr>
            <w:r>
              <w:rPr>
                <w:w w:val="100"/>
                <w:sz w:val="28"/>
              </w:rPr>
              <w:t>3</w:t>
            </w:r>
          </w:p>
        </w:tc>
        <w:tc>
          <w:tcPr>
            <w:tcW w:w="6073" w:type="dxa"/>
            <w:vAlign w:val="top"/>
          </w:tcPr>
          <w:p>
            <w:pPr>
              <w:ind w:left="0" w:leftChars="0" w:right="0" w:rightChars="0"/>
              <w:jc w:val="center"/>
              <w:rPr>
                <w:sz w:val="28"/>
              </w:rPr>
            </w:pPr>
            <w:r>
              <w:rPr>
                <w:sz w:val="28"/>
                <w:szCs w:val="28"/>
              </w:rPr>
              <w:t>157&lt;е&gt;çак цифрăсен кирек мĕнле йĕрки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2" w:type="dxa"/>
          </w:tcPr>
          <w:p>
            <w:pPr>
              <w:pStyle w:val="16"/>
              <w:spacing w:line="302" w:lineRule="exact"/>
              <w:ind w:left="7"/>
              <w:jc w:val="center"/>
              <w:rPr>
                <w:sz w:val="28"/>
              </w:rPr>
            </w:pPr>
            <w:r>
              <w:rPr>
                <w:w w:val="100"/>
                <w:sz w:val="28"/>
              </w:rPr>
              <w:t>4</w:t>
            </w:r>
          </w:p>
        </w:tc>
        <w:tc>
          <w:tcPr>
            <w:tcW w:w="6073" w:type="dxa"/>
            <w:vAlign w:val="top"/>
          </w:tcPr>
          <w:p>
            <w:pPr>
              <w:ind w:left="0" w:leftChars="0" w:right="0" w:rightChars="0"/>
              <w:jc w:val="center"/>
              <w:rPr>
                <w:sz w:val="28"/>
              </w:rPr>
            </w:pPr>
            <w:r>
              <w:rPr>
                <w:sz w:val="28"/>
                <w:szCs w:val="28"/>
              </w:rPr>
              <w:t>симĕс çулçисем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392" w:type="dxa"/>
          </w:tcPr>
          <w:p>
            <w:pPr>
              <w:pStyle w:val="16"/>
              <w:spacing w:line="304" w:lineRule="exact"/>
              <w:ind w:left="7"/>
              <w:jc w:val="center"/>
              <w:rPr>
                <w:sz w:val="28"/>
              </w:rPr>
            </w:pPr>
            <w:r>
              <w:rPr>
                <w:w w:val="100"/>
                <w:sz w:val="28"/>
              </w:rPr>
              <w:t>5</w:t>
            </w:r>
          </w:p>
        </w:tc>
        <w:tc>
          <w:tcPr>
            <w:tcW w:w="6073" w:type="dxa"/>
            <w:vAlign w:val="top"/>
          </w:tcPr>
          <w:p>
            <w:pPr>
              <w:ind w:left="0" w:leftChars="0" w:right="0" w:rightChars="0"/>
              <w:jc w:val="center"/>
              <w:rPr>
                <w:sz w:val="28"/>
              </w:rPr>
            </w:pPr>
            <w:r>
              <w:rPr>
                <w:sz w:val="28"/>
                <w:szCs w:val="28"/>
              </w:rPr>
              <w:t>13&lt;е&gt;31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2" w:type="dxa"/>
          </w:tcPr>
          <w:p>
            <w:pPr>
              <w:pStyle w:val="16"/>
              <w:spacing w:line="301" w:lineRule="exact"/>
              <w:ind w:left="7"/>
              <w:jc w:val="center"/>
              <w:rPr>
                <w:sz w:val="28"/>
              </w:rPr>
            </w:pPr>
            <w:r>
              <w:rPr>
                <w:w w:val="100"/>
                <w:sz w:val="28"/>
              </w:rPr>
              <w:t>6</w:t>
            </w:r>
          </w:p>
        </w:tc>
        <w:tc>
          <w:tcPr>
            <w:tcW w:w="6073" w:type="dxa"/>
            <w:vAlign w:val="top"/>
          </w:tcPr>
          <w:p>
            <w:pPr>
              <w:ind w:left="0" w:leftChars="0" w:right="0" w:rightChars="0"/>
              <w:jc w:val="center"/>
              <w:rPr>
                <w:sz w:val="28"/>
              </w:rPr>
            </w:pPr>
            <w:r>
              <w:rPr>
                <w:sz w:val="28"/>
                <w:szCs w:val="28"/>
              </w:rPr>
              <w:t>35&lt;е&gt;53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2" w:type="dxa"/>
          </w:tcPr>
          <w:p>
            <w:pPr>
              <w:pStyle w:val="16"/>
              <w:spacing w:line="301" w:lineRule="exact"/>
              <w:ind w:left="7"/>
              <w:jc w:val="center"/>
              <w:rPr>
                <w:sz w:val="28"/>
              </w:rPr>
            </w:pPr>
            <w:r>
              <w:rPr>
                <w:w w:val="100"/>
                <w:sz w:val="28"/>
              </w:rPr>
              <w:t>7</w:t>
            </w:r>
          </w:p>
        </w:tc>
        <w:tc>
          <w:tcPr>
            <w:tcW w:w="6073" w:type="dxa"/>
            <w:vAlign w:val="top"/>
          </w:tcPr>
          <w:p>
            <w:pPr>
              <w:ind w:left="0" w:leftChars="0" w:right="0" w:rightChars="0"/>
              <w:jc w:val="center"/>
              <w:rPr>
                <w:sz w:val="28"/>
              </w:rPr>
            </w:pPr>
            <w:r>
              <w:rPr>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392" w:type="dxa"/>
          </w:tcPr>
          <w:p>
            <w:pPr>
              <w:pStyle w:val="16"/>
              <w:spacing w:line="304" w:lineRule="exact"/>
              <w:ind w:left="7"/>
              <w:jc w:val="center"/>
              <w:rPr>
                <w:sz w:val="28"/>
              </w:rPr>
            </w:pPr>
            <w:r>
              <w:rPr>
                <w:w w:val="100"/>
                <w:sz w:val="28"/>
              </w:rPr>
              <w:t>8</w:t>
            </w:r>
          </w:p>
        </w:tc>
        <w:tc>
          <w:tcPr>
            <w:tcW w:w="6073" w:type="dxa"/>
            <w:vAlign w:val="top"/>
          </w:tcPr>
          <w:p>
            <w:pPr>
              <w:ind w:left="0" w:leftChars="0" w:right="0" w:rightChars="0"/>
              <w:jc w:val="center"/>
              <w:rPr>
                <w:sz w:val="28"/>
              </w:rPr>
            </w:pPr>
            <w:r>
              <w:rPr>
                <w:sz w:val="28"/>
                <w:szCs w:val="28"/>
              </w:rPr>
              <w:t>упрасси</w:t>
            </w:r>
          </w:p>
        </w:tc>
      </w:tr>
    </w:tbl>
    <w:p>
      <w:pPr>
        <w:spacing w:after="0" w:line="304" w:lineRule="exact"/>
        <w:jc w:val="center"/>
        <w:rPr>
          <w:sz w:val="28"/>
        </w:rPr>
        <w:sectPr>
          <w:type w:val="continuous"/>
          <w:pgSz w:w="11910" w:h="16840"/>
          <w:pgMar w:top="1040" w:right="580" w:bottom="280" w:left="1400" w:header="720" w:footer="720" w:gutter="0"/>
          <w:cols w:space="720" w:num="1"/>
        </w:sectPr>
      </w:pPr>
    </w:p>
    <w:p>
      <w:pPr>
        <w:pStyle w:val="15"/>
        <w:numPr>
          <w:ilvl w:val="0"/>
          <w:numId w:val="0"/>
        </w:numPr>
        <w:tabs>
          <w:tab w:val="left" w:pos="7723"/>
        </w:tabs>
        <w:spacing w:before="67" w:after="0" w:line="240" w:lineRule="auto"/>
        <w:ind w:left="7218" w:leftChars="0" w:right="0" w:rightChars="0"/>
        <w:jc w:val="right"/>
        <w:rPr>
          <w:i/>
          <w:sz w:val="28"/>
        </w:rPr>
      </w:pPr>
      <w:r>
        <w:rPr>
          <w:rFonts w:hint="default"/>
          <w:i/>
          <w:sz w:val="28"/>
          <w:lang w:val="ru-RU"/>
        </w:rPr>
        <w:t>1-</w:t>
      </w:r>
      <w:r>
        <w:rPr>
          <w:i/>
          <w:sz w:val="28"/>
        </w:rPr>
        <w:t>мĕш</w:t>
      </w:r>
      <w:r>
        <w:rPr>
          <w:i/>
          <w:spacing w:val="-3"/>
          <w:sz w:val="28"/>
        </w:rPr>
        <w:t xml:space="preserve"> </w:t>
      </w:r>
      <w:r>
        <w:rPr>
          <w:i/>
          <w:sz w:val="28"/>
        </w:rPr>
        <w:t>хушса пани</w:t>
      </w:r>
    </w:p>
    <w:p>
      <w:pPr>
        <w:pStyle w:val="2"/>
        <w:spacing w:before="7"/>
        <w:ind w:right="776"/>
      </w:pPr>
      <w:r>
        <w:t>9.1-мĕш</w:t>
      </w:r>
      <w:r>
        <w:rPr>
          <w:spacing w:val="-4"/>
        </w:rPr>
        <w:t xml:space="preserve"> </w:t>
      </w:r>
      <w:r>
        <w:t>ĕçе</w:t>
      </w:r>
      <w:r>
        <w:rPr>
          <w:spacing w:val="-5"/>
        </w:rPr>
        <w:t xml:space="preserve"> </w:t>
      </w:r>
      <w:r>
        <w:t>хакламалли</w:t>
      </w:r>
      <w:r>
        <w:rPr>
          <w:spacing w:val="-3"/>
        </w:rPr>
        <w:t xml:space="preserve"> </w:t>
      </w:r>
      <w:r>
        <w:t>критерисем</w:t>
      </w:r>
    </w:p>
    <w:p>
      <w:pPr>
        <w:pStyle w:val="8"/>
        <w:spacing w:before="2"/>
        <w:ind w:left="0"/>
        <w:rPr>
          <w:b/>
        </w:rPr>
      </w:pP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0"/>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tcPr>
          <w:p>
            <w:pPr>
              <w:pStyle w:val="16"/>
              <w:spacing w:line="301" w:lineRule="exact"/>
              <w:ind w:left="203"/>
              <w:rPr>
                <w:sz w:val="28"/>
              </w:rPr>
            </w:pPr>
            <w:r>
              <w:rPr>
                <w:w w:val="100"/>
                <w:sz w:val="28"/>
              </w:rPr>
              <w:t>№</w:t>
            </w:r>
          </w:p>
        </w:tc>
        <w:tc>
          <w:tcPr>
            <w:tcW w:w="7940" w:type="dxa"/>
          </w:tcPr>
          <w:p>
            <w:pPr>
              <w:pStyle w:val="16"/>
              <w:spacing w:line="301" w:lineRule="exact"/>
              <w:ind w:left="1281" w:right="1272"/>
              <w:jc w:val="center"/>
              <w:rPr>
                <w:b/>
                <w:sz w:val="28"/>
              </w:rPr>
            </w:pPr>
            <w:r>
              <w:rPr>
                <w:b/>
                <w:sz w:val="28"/>
              </w:rPr>
              <w:t>Ăслав</w:t>
            </w:r>
            <w:r>
              <w:rPr>
                <w:b/>
                <w:spacing w:val="-4"/>
                <w:sz w:val="28"/>
              </w:rPr>
              <w:t xml:space="preserve"> </w:t>
            </w:r>
            <w:r>
              <w:rPr>
                <w:b/>
                <w:sz w:val="28"/>
              </w:rPr>
              <w:t>сочинение</w:t>
            </w:r>
            <w:r>
              <w:rPr>
                <w:b/>
                <w:spacing w:val="-3"/>
                <w:sz w:val="28"/>
              </w:rPr>
              <w:t xml:space="preserve"> </w:t>
            </w:r>
            <w:r>
              <w:rPr>
                <w:b/>
                <w:sz w:val="28"/>
              </w:rPr>
              <w:t>хакламалли</w:t>
            </w:r>
            <w:r>
              <w:rPr>
                <w:b/>
                <w:spacing w:val="-3"/>
                <w:sz w:val="28"/>
              </w:rPr>
              <w:t xml:space="preserve"> </w:t>
            </w:r>
            <w:r>
              <w:rPr>
                <w:b/>
                <w:sz w:val="28"/>
              </w:rPr>
              <w:t>критерисем</w:t>
            </w:r>
          </w:p>
        </w:tc>
        <w:tc>
          <w:tcPr>
            <w:tcW w:w="993" w:type="dxa"/>
          </w:tcPr>
          <w:p>
            <w:pPr>
              <w:pStyle w:val="16"/>
              <w:spacing w:line="301" w:lineRule="exact"/>
              <w:ind w:left="38" w:right="28"/>
              <w:jc w:val="center"/>
              <w:rPr>
                <w:sz w:val="28"/>
              </w:rPr>
            </w:pPr>
            <w:r>
              <w:rPr>
                <w:sz w:val="28"/>
              </w:rPr>
              <w:t>Балсем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4" w:type="dxa"/>
            <w:vMerge w:val="restart"/>
          </w:tcPr>
          <w:p>
            <w:pPr>
              <w:pStyle w:val="16"/>
              <w:spacing w:line="320" w:lineRule="exact"/>
              <w:ind w:left="107"/>
              <w:rPr>
                <w:b/>
                <w:sz w:val="28"/>
              </w:rPr>
            </w:pPr>
            <w:r>
              <w:rPr>
                <w:b/>
                <w:sz w:val="28"/>
              </w:rPr>
              <w:t>С1</w:t>
            </w:r>
          </w:p>
        </w:tc>
        <w:tc>
          <w:tcPr>
            <w:tcW w:w="8933" w:type="dxa"/>
            <w:gridSpan w:val="2"/>
          </w:tcPr>
          <w:p>
            <w:pPr>
              <w:pStyle w:val="16"/>
              <w:spacing w:line="304" w:lineRule="exact"/>
              <w:rPr>
                <w:sz w:val="28"/>
              </w:rPr>
            </w:pPr>
            <w:r>
              <w:rPr>
                <w:sz w:val="28"/>
              </w:rPr>
              <w:t>Ача</w:t>
            </w:r>
            <w:r>
              <w:rPr>
                <w:spacing w:val="-1"/>
                <w:sz w:val="28"/>
              </w:rPr>
              <w:t xml:space="preserve"> </w:t>
            </w:r>
            <w:r>
              <w:rPr>
                <w:sz w:val="28"/>
              </w:rPr>
              <w:t>çырнă</w:t>
            </w:r>
            <w:r>
              <w:rPr>
                <w:spacing w:val="-1"/>
                <w:sz w:val="28"/>
              </w:rPr>
              <w:t xml:space="preserve"> </w:t>
            </w:r>
            <w:r>
              <w:rPr>
                <w:sz w:val="28"/>
              </w:rPr>
              <w:t>ĕç</w:t>
            </w:r>
            <w:r>
              <w:rPr>
                <w:spacing w:val="-1"/>
                <w:sz w:val="28"/>
              </w:rPr>
              <w:t xml:space="preserve"> </w:t>
            </w:r>
            <w:r>
              <w:rPr>
                <w:sz w:val="28"/>
              </w:rPr>
              <w:t>сĕннĕ</w:t>
            </w:r>
            <w:r>
              <w:rPr>
                <w:spacing w:val="-4"/>
                <w:sz w:val="28"/>
              </w:rPr>
              <w:t xml:space="preserve"> </w:t>
            </w:r>
            <w:r>
              <w:rPr>
                <w:sz w:val="28"/>
              </w:rPr>
              <w:t>темăпа</w:t>
            </w:r>
            <w:r>
              <w:rPr>
                <w:spacing w:val="-1"/>
                <w:sz w:val="28"/>
              </w:rPr>
              <w:t xml:space="preserve"> </w:t>
            </w:r>
            <w:r>
              <w:rPr>
                <w:sz w:val="28"/>
              </w:rPr>
              <w:t>тÿр килни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continue"/>
            <w:tcBorders>
              <w:top w:val="nil"/>
            </w:tcBorders>
          </w:tcPr>
          <w:p>
            <w:pPr>
              <w:rPr>
                <w:sz w:val="2"/>
                <w:szCs w:val="2"/>
              </w:rPr>
            </w:pPr>
          </w:p>
        </w:tc>
        <w:tc>
          <w:tcPr>
            <w:tcW w:w="7940" w:type="dxa"/>
          </w:tcPr>
          <w:p>
            <w:pPr>
              <w:pStyle w:val="16"/>
              <w:spacing w:line="301" w:lineRule="exact"/>
              <w:rPr>
                <w:sz w:val="28"/>
              </w:rPr>
            </w:pPr>
            <w:r>
              <w:rPr>
                <w:sz w:val="28"/>
              </w:rPr>
              <w:t>Сочинени</w:t>
            </w:r>
            <w:r>
              <w:rPr>
                <w:spacing w:val="-2"/>
                <w:sz w:val="28"/>
              </w:rPr>
              <w:t xml:space="preserve"> </w:t>
            </w:r>
            <w:r>
              <w:rPr>
                <w:sz w:val="28"/>
              </w:rPr>
              <w:t>содержанийĕ</w:t>
            </w:r>
            <w:r>
              <w:rPr>
                <w:spacing w:val="-2"/>
                <w:sz w:val="28"/>
              </w:rPr>
              <w:t xml:space="preserve"> </w:t>
            </w:r>
            <w:r>
              <w:rPr>
                <w:sz w:val="28"/>
              </w:rPr>
              <w:t>сĕннĕ</w:t>
            </w:r>
            <w:r>
              <w:rPr>
                <w:spacing w:val="-1"/>
                <w:sz w:val="28"/>
              </w:rPr>
              <w:t xml:space="preserve"> </w:t>
            </w:r>
            <w:r>
              <w:rPr>
                <w:sz w:val="28"/>
              </w:rPr>
              <w:t>темăпа</w:t>
            </w:r>
            <w:r>
              <w:rPr>
                <w:spacing w:val="-2"/>
                <w:sz w:val="28"/>
              </w:rPr>
              <w:t xml:space="preserve"> </w:t>
            </w:r>
            <w:r>
              <w:rPr>
                <w:sz w:val="28"/>
              </w:rPr>
              <w:t>тÿр</w:t>
            </w:r>
            <w:r>
              <w:rPr>
                <w:spacing w:val="-1"/>
                <w:sz w:val="28"/>
              </w:rPr>
              <w:t xml:space="preserve"> </w:t>
            </w:r>
            <w:r>
              <w:rPr>
                <w:sz w:val="28"/>
              </w:rPr>
              <w:t>килет.</w:t>
            </w:r>
          </w:p>
        </w:tc>
        <w:tc>
          <w:tcPr>
            <w:tcW w:w="993" w:type="dxa"/>
          </w:tcPr>
          <w:p>
            <w:pPr>
              <w:pStyle w:val="16"/>
              <w:spacing w:line="301"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Сочинени</w:t>
            </w:r>
            <w:r>
              <w:rPr>
                <w:spacing w:val="59"/>
                <w:sz w:val="28"/>
              </w:rPr>
              <w:t xml:space="preserve"> </w:t>
            </w:r>
            <w:r>
              <w:rPr>
                <w:sz w:val="28"/>
              </w:rPr>
              <w:t>содержанийĕ</w:t>
            </w:r>
            <w:r>
              <w:rPr>
                <w:spacing w:val="60"/>
                <w:sz w:val="28"/>
              </w:rPr>
              <w:t xml:space="preserve"> </w:t>
            </w:r>
            <w:r>
              <w:rPr>
                <w:sz w:val="28"/>
              </w:rPr>
              <w:t>сĕннĕ</w:t>
            </w:r>
            <w:r>
              <w:rPr>
                <w:spacing w:val="60"/>
                <w:sz w:val="28"/>
              </w:rPr>
              <w:t xml:space="preserve"> </w:t>
            </w:r>
            <w:r>
              <w:rPr>
                <w:sz w:val="28"/>
              </w:rPr>
              <w:t>темăпа</w:t>
            </w:r>
            <w:r>
              <w:rPr>
                <w:spacing w:val="57"/>
                <w:sz w:val="28"/>
              </w:rPr>
              <w:t xml:space="preserve"> </w:t>
            </w:r>
            <w:r>
              <w:rPr>
                <w:sz w:val="28"/>
              </w:rPr>
              <w:t>тÿр</w:t>
            </w:r>
            <w:r>
              <w:rPr>
                <w:spacing w:val="58"/>
                <w:sz w:val="28"/>
              </w:rPr>
              <w:t xml:space="preserve"> </w:t>
            </w:r>
            <w:r>
              <w:rPr>
                <w:sz w:val="28"/>
              </w:rPr>
              <w:t>килет,</w:t>
            </w:r>
            <w:r>
              <w:rPr>
                <w:spacing w:val="58"/>
                <w:sz w:val="28"/>
              </w:rPr>
              <w:t xml:space="preserve"> </w:t>
            </w:r>
            <w:r>
              <w:rPr>
                <w:sz w:val="28"/>
              </w:rPr>
              <w:t>анчах</w:t>
            </w:r>
            <w:r>
              <w:rPr>
                <w:spacing w:val="58"/>
                <w:sz w:val="28"/>
              </w:rPr>
              <w:t xml:space="preserve"> </w:t>
            </w:r>
            <w:r>
              <w:rPr>
                <w:sz w:val="28"/>
              </w:rPr>
              <w:t>çырнă</w:t>
            </w:r>
          </w:p>
          <w:p>
            <w:pPr>
              <w:pStyle w:val="16"/>
              <w:spacing w:line="308" w:lineRule="exact"/>
              <w:rPr>
                <w:sz w:val="28"/>
              </w:rPr>
            </w:pPr>
            <w:r>
              <w:rPr>
                <w:sz w:val="28"/>
              </w:rPr>
              <w:t>текстра</w:t>
            </w:r>
            <w:r>
              <w:rPr>
                <w:spacing w:val="-3"/>
                <w:sz w:val="28"/>
              </w:rPr>
              <w:t xml:space="preserve"> </w:t>
            </w:r>
            <w:r>
              <w:rPr>
                <w:sz w:val="28"/>
              </w:rPr>
              <w:t>темăран</w:t>
            </w:r>
            <w:r>
              <w:rPr>
                <w:spacing w:val="-3"/>
                <w:sz w:val="28"/>
              </w:rPr>
              <w:t xml:space="preserve"> </w:t>
            </w:r>
            <w:r>
              <w:rPr>
                <w:sz w:val="28"/>
              </w:rPr>
              <w:t>пăрăннă</w:t>
            </w:r>
            <w:r>
              <w:rPr>
                <w:spacing w:val="-2"/>
                <w:sz w:val="28"/>
              </w:rPr>
              <w:t xml:space="preserve"> </w:t>
            </w:r>
            <w:r>
              <w:rPr>
                <w:sz w:val="28"/>
              </w:rPr>
              <w:t>1</w:t>
            </w:r>
            <w:r>
              <w:rPr>
                <w:spacing w:val="-3"/>
                <w:sz w:val="28"/>
              </w:rPr>
              <w:t xml:space="preserve"> </w:t>
            </w:r>
            <w:r>
              <w:rPr>
                <w:sz w:val="28"/>
              </w:rPr>
              <w:t>вырăн</w:t>
            </w:r>
            <w:r>
              <w:rPr>
                <w:spacing w:val="-2"/>
                <w:sz w:val="28"/>
              </w:rPr>
              <w:t xml:space="preserve"> </w:t>
            </w:r>
            <w:r>
              <w:rPr>
                <w:sz w:val="28"/>
              </w:rPr>
              <w:t>пур.</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spacing w:line="317" w:lineRule="exact"/>
              <w:rPr>
                <w:sz w:val="28"/>
              </w:rPr>
            </w:pPr>
            <w:r>
              <w:rPr>
                <w:sz w:val="28"/>
              </w:rPr>
              <w:t>Сочинени</w:t>
            </w:r>
            <w:r>
              <w:rPr>
                <w:spacing w:val="39"/>
                <w:sz w:val="28"/>
              </w:rPr>
              <w:t xml:space="preserve"> </w:t>
            </w:r>
            <w:r>
              <w:rPr>
                <w:sz w:val="28"/>
              </w:rPr>
              <w:t>панă</w:t>
            </w:r>
            <w:r>
              <w:rPr>
                <w:spacing w:val="110"/>
                <w:sz w:val="28"/>
              </w:rPr>
              <w:t xml:space="preserve"> </w:t>
            </w:r>
            <w:r>
              <w:rPr>
                <w:sz w:val="28"/>
              </w:rPr>
              <w:t>темăпа</w:t>
            </w:r>
            <w:r>
              <w:rPr>
                <w:spacing w:val="109"/>
                <w:sz w:val="28"/>
              </w:rPr>
              <w:t xml:space="preserve"> </w:t>
            </w:r>
            <w:r>
              <w:rPr>
                <w:sz w:val="28"/>
              </w:rPr>
              <w:t>тÿр</w:t>
            </w:r>
            <w:r>
              <w:rPr>
                <w:spacing w:val="108"/>
                <w:sz w:val="28"/>
              </w:rPr>
              <w:t xml:space="preserve"> </w:t>
            </w:r>
            <w:r>
              <w:rPr>
                <w:sz w:val="28"/>
              </w:rPr>
              <w:t>килмест,</w:t>
            </w:r>
            <w:r>
              <w:rPr>
                <w:spacing w:val="110"/>
                <w:sz w:val="28"/>
              </w:rPr>
              <w:t xml:space="preserve"> </w:t>
            </w:r>
            <w:r>
              <w:rPr>
                <w:sz w:val="28"/>
              </w:rPr>
              <w:t>е</w:t>
            </w:r>
            <w:r>
              <w:rPr>
                <w:spacing w:val="110"/>
                <w:sz w:val="28"/>
              </w:rPr>
              <w:t xml:space="preserve"> </w:t>
            </w:r>
            <w:r>
              <w:rPr>
                <w:sz w:val="28"/>
              </w:rPr>
              <w:t>ача</w:t>
            </w:r>
            <w:r>
              <w:rPr>
                <w:spacing w:val="109"/>
                <w:sz w:val="28"/>
              </w:rPr>
              <w:t xml:space="preserve"> </w:t>
            </w:r>
            <w:r>
              <w:rPr>
                <w:sz w:val="28"/>
              </w:rPr>
              <w:t>ĕçĕнче</w:t>
            </w:r>
            <w:r>
              <w:rPr>
                <w:spacing w:val="111"/>
                <w:sz w:val="28"/>
              </w:rPr>
              <w:t xml:space="preserve"> </w:t>
            </w:r>
            <w:r>
              <w:rPr>
                <w:sz w:val="28"/>
              </w:rPr>
              <w:t>темăран</w:t>
            </w:r>
          </w:p>
          <w:p>
            <w:pPr>
              <w:pStyle w:val="16"/>
              <w:spacing w:line="308" w:lineRule="exact"/>
              <w:rPr>
                <w:sz w:val="28"/>
              </w:rPr>
            </w:pPr>
            <w:r>
              <w:rPr>
                <w:sz w:val="28"/>
              </w:rPr>
              <w:t>пăрăннă</w:t>
            </w:r>
            <w:r>
              <w:rPr>
                <w:spacing w:val="-2"/>
                <w:sz w:val="28"/>
              </w:rPr>
              <w:t xml:space="preserve"> </w:t>
            </w:r>
            <w:r>
              <w:rPr>
                <w:sz w:val="28"/>
              </w:rPr>
              <w:t>2</w:t>
            </w:r>
            <w:r>
              <w:rPr>
                <w:spacing w:val="-5"/>
                <w:sz w:val="28"/>
              </w:rPr>
              <w:t xml:space="preserve"> </w:t>
            </w:r>
            <w:r>
              <w:rPr>
                <w:sz w:val="28"/>
              </w:rPr>
              <w:t>е</w:t>
            </w:r>
            <w:r>
              <w:rPr>
                <w:spacing w:val="-2"/>
                <w:sz w:val="28"/>
              </w:rPr>
              <w:t xml:space="preserve"> </w:t>
            </w:r>
            <w:r>
              <w:rPr>
                <w:sz w:val="28"/>
              </w:rPr>
              <w:t>ытларах</w:t>
            </w:r>
            <w:r>
              <w:rPr>
                <w:spacing w:val="-3"/>
                <w:sz w:val="28"/>
              </w:rPr>
              <w:t xml:space="preserve"> </w:t>
            </w:r>
            <w:r>
              <w:rPr>
                <w:sz w:val="28"/>
              </w:rPr>
              <w:t>вырăн</w:t>
            </w:r>
            <w:r>
              <w:rPr>
                <w:spacing w:val="-1"/>
                <w:sz w:val="28"/>
              </w:rPr>
              <w:t xml:space="preserve"> </w:t>
            </w:r>
            <w:r>
              <w:rPr>
                <w:sz w:val="28"/>
              </w:rPr>
              <w:t>пур.</w:t>
            </w:r>
          </w:p>
        </w:tc>
        <w:tc>
          <w:tcPr>
            <w:tcW w:w="993" w:type="dxa"/>
          </w:tcPr>
          <w:p>
            <w:pPr>
              <w:pStyle w:val="16"/>
              <w:spacing w:line="317" w:lineRule="exact"/>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С2</w:t>
            </w:r>
          </w:p>
        </w:tc>
        <w:tc>
          <w:tcPr>
            <w:tcW w:w="8933" w:type="dxa"/>
            <w:gridSpan w:val="2"/>
          </w:tcPr>
          <w:p>
            <w:pPr>
              <w:pStyle w:val="16"/>
              <w:spacing w:line="301" w:lineRule="exact"/>
              <w:rPr>
                <w:b/>
                <w:sz w:val="28"/>
              </w:rPr>
            </w:pPr>
            <w:r>
              <w:rPr>
                <w:b/>
                <w:sz w:val="28"/>
              </w:rPr>
              <w:t>Шкул</w:t>
            </w:r>
            <w:r>
              <w:rPr>
                <w:b/>
                <w:spacing w:val="-3"/>
                <w:sz w:val="28"/>
              </w:rPr>
              <w:t xml:space="preserve"> </w:t>
            </w:r>
            <w:r>
              <w:rPr>
                <w:b/>
                <w:sz w:val="28"/>
              </w:rPr>
              <w:t>ачин</w:t>
            </w:r>
            <w:r>
              <w:rPr>
                <w:b/>
                <w:spacing w:val="-4"/>
                <w:sz w:val="28"/>
              </w:rPr>
              <w:t xml:space="preserve"> </w:t>
            </w:r>
            <w:r>
              <w:rPr>
                <w:b/>
                <w:sz w:val="28"/>
              </w:rPr>
              <w:t>шухăшĕ</w:t>
            </w:r>
            <w:r>
              <w:rPr>
                <w:b/>
                <w:spacing w:val="-2"/>
                <w:sz w:val="28"/>
              </w:rPr>
              <w:t xml:space="preserve"> </w:t>
            </w:r>
            <w:r>
              <w:rPr>
                <w:b/>
                <w:sz w:val="28"/>
              </w:rPr>
              <w:t>палăрни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7"/>
                <w:sz w:val="28"/>
              </w:rPr>
              <w:t xml:space="preserve"> </w:t>
            </w:r>
            <w:r>
              <w:rPr>
                <w:sz w:val="28"/>
              </w:rPr>
              <w:t>позицине</w:t>
            </w:r>
            <w:r>
              <w:rPr>
                <w:spacing w:val="65"/>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7"/>
                <w:sz w:val="28"/>
              </w:rPr>
              <w:t xml:space="preserve"> </w:t>
            </w:r>
            <w:r>
              <w:rPr>
                <w:sz w:val="28"/>
              </w:rPr>
              <w:t>шухăшне</w:t>
            </w:r>
            <w:r>
              <w:rPr>
                <w:spacing w:val="65"/>
                <w:sz w:val="28"/>
              </w:rPr>
              <w:t xml:space="preserve"> </w:t>
            </w:r>
            <w:r>
              <w:rPr>
                <w:sz w:val="28"/>
              </w:rPr>
              <w:t>хÿтĕлесе</w:t>
            </w:r>
          </w:p>
          <w:p>
            <w:pPr>
              <w:pStyle w:val="16"/>
              <w:spacing w:before="2" w:line="308" w:lineRule="exact"/>
              <w:rPr>
                <w:sz w:val="28"/>
              </w:rPr>
            </w:pPr>
            <w:r>
              <w:rPr>
                <w:sz w:val="28"/>
              </w:rPr>
              <w:t>шкул</w:t>
            </w:r>
            <w:r>
              <w:rPr>
                <w:spacing w:val="-3"/>
                <w:sz w:val="28"/>
              </w:rPr>
              <w:t xml:space="preserve"> </w:t>
            </w:r>
            <w:r>
              <w:rPr>
                <w:sz w:val="28"/>
              </w:rPr>
              <w:t>ачи</w:t>
            </w:r>
            <w:r>
              <w:rPr>
                <w:spacing w:val="-1"/>
                <w:sz w:val="28"/>
              </w:rPr>
              <w:t xml:space="preserve"> </w:t>
            </w:r>
            <w:r>
              <w:rPr>
                <w:sz w:val="28"/>
              </w:rPr>
              <w:t>хăйĕн</w:t>
            </w:r>
            <w:r>
              <w:rPr>
                <w:spacing w:val="-2"/>
                <w:sz w:val="28"/>
              </w:rPr>
              <w:t xml:space="preserve"> </w:t>
            </w:r>
            <w:r>
              <w:rPr>
                <w:sz w:val="28"/>
              </w:rPr>
              <w:t>позицине</w:t>
            </w:r>
            <w:r>
              <w:rPr>
                <w:spacing w:val="-1"/>
                <w:sz w:val="28"/>
              </w:rPr>
              <w:t xml:space="preserve"> </w:t>
            </w:r>
            <w:r>
              <w:rPr>
                <w:sz w:val="28"/>
              </w:rPr>
              <w:t>уçăмлă</w:t>
            </w:r>
            <w:r>
              <w:rPr>
                <w:spacing w:val="-4"/>
                <w:sz w:val="28"/>
              </w:rPr>
              <w:t xml:space="preserve"> </w:t>
            </w:r>
            <w:r>
              <w:rPr>
                <w:sz w:val="28"/>
              </w:rPr>
              <w:t>кăтартать.</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6"/>
                <w:sz w:val="28"/>
              </w:rPr>
              <w:t xml:space="preserve"> </w:t>
            </w:r>
            <w:r>
              <w:rPr>
                <w:sz w:val="28"/>
              </w:rPr>
              <w:t>позицине</w:t>
            </w:r>
            <w:r>
              <w:rPr>
                <w:spacing w:val="65"/>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6"/>
                <w:sz w:val="28"/>
              </w:rPr>
              <w:t xml:space="preserve"> </w:t>
            </w:r>
            <w:r>
              <w:rPr>
                <w:sz w:val="28"/>
              </w:rPr>
              <w:t>шухăшне</w:t>
            </w:r>
            <w:r>
              <w:rPr>
                <w:spacing w:val="65"/>
                <w:sz w:val="28"/>
              </w:rPr>
              <w:t xml:space="preserve"> </w:t>
            </w:r>
            <w:r>
              <w:rPr>
                <w:sz w:val="28"/>
              </w:rPr>
              <w:t>хÿтĕлесе</w:t>
            </w:r>
          </w:p>
          <w:p>
            <w:pPr>
              <w:pStyle w:val="16"/>
              <w:spacing w:line="308" w:lineRule="exact"/>
              <w:rPr>
                <w:sz w:val="28"/>
              </w:rPr>
            </w:pPr>
            <w:r>
              <w:rPr>
                <w:sz w:val="28"/>
              </w:rPr>
              <w:t>шкул</w:t>
            </w:r>
            <w:r>
              <w:rPr>
                <w:spacing w:val="-3"/>
                <w:sz w:val="28"/>
              </w:rPr>
              <w:t xml:space="preserve"> </w:t>
            </w:r>
            <w:r>
              <w:rPr>
                <w:sz w:val="28"/>
              </w:rPr>
              <w:t>ачи</w:t>
            </w:r>
            <w:r>
              <w:rPr>
                <w:spacing w:val="-1"/>
                <w:sz w:val="28"/>
              </w:rPr>
              <w:t xml:space="preserve"> </w:t>
            </w:r>
            <w:r>
              <w:rPr>
                <w:sz w:val="28"/>
              </w:rPr>
              <w:t>хăйĕн</w:t>
            </w:r>
            <w:r>
              <w:rPr>
                <w:spacing w:val="-1"/>
                <w:sz w:val="28"/>
              </w:rPr>
              <w:t xml:space="preserve"> </w:t>
            </w:r>
            <w:r>
              <w:rPr>
                <w:sz w:val="28"/>
              </w:rPr>
              <w:t>позицине</w:t>
            </w:r>
            <w:r>
              <w:rPr>
                <w:spacing w:val="-1"/>
                <w:sz w:val="28"/>
              </w:rPr>
              <w:t xml:space="preserve"> </w:t>
            </w:r>
            <w:r>
              <w:rPr>
                <w:sz w:val="28"/>
              </w:rPr>
              <w:t>уçăмлă</w:t>
            </w:r>
            <w:r>
              <w:rPr>
                <w:spacing w:val="-3"/>
                <w:sz w:val="28"/>
              </w:rPr>
              <w:t xml:space="preserve"> </w:t>
            </w:r>
            <w:r>
              <w:rPr>
                <w:sz w:val="28"/>
              </w:rPr>
              <w:t>кăтартаймасть.</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74" w:type="dxa"/>
            <w:vMerge w:val="continue"/>
            <w:tcBorders>
              <w:top w:val="nil"/>
            </w:tcBorders>
          </w:tcPr>
          <w:p>
            <w:pPr>
              <w:rPr>
                <w:sz w:val="2"/>
                <w:szCs w:val="2"/>
              </w:rPr>
            </w:pPr>
          </w:p>
        </w:tc>
        <w:tc>
          <w:tcPr>
            <w:tcW w:w="7940" w:type="dxa"/>
          </w:tcPr>
          <w:p>
            <w:pPr>
              <w:pStyle w:val="16"/>
              <w:spacing w:line="240" w:lineRule="auto"/>
              <w:ind w:right="93"/>
              <w:jc w:val="both"/>
              <w:rPr>
                <w:sz w:val="28"/>
              </w:rPr>
            </w:pPr>
            <w:r>
              <w:rPr>
                <w:sz w:val="28"/>
              </w:rPr>
              <w:t>Вуланă</w:t>
            </w:r>
            <w:r>
              <w:rPr>
                <w:spacing w:val="1"/>
                <w:sz w:val="28"/>
              </w:rPr>
              <w:t xml:space="preserve"> </w:t>
            </w:r>
            <w:r>
              <w:rPr>
                <w:sz w:val="28"/>
              </w:rPr>
              <w:t>тата</w:t>
            </w:r>
            <w:r>
              <w:rPr>
                <w:spacing w:val="1"/>
                <w:sz w:val="28"/>
              </w:rPr>
              <w:t xml:space="preserve"> </w:t>
            </w:r>
            <w:r>
              <w:rPr>
                <w:sz w:val="28"/>
              </w:rPr>
              <w:t>итленĕ</w:t>
            </w:r>
            <w:r>
              <w:rPr>
                <w:spacing w:val="1"/>
                <w:sz w:val="28"/>
              </w:rPr>
              <w:t xml:space="preserve"> </w:t>
            </w:r>
            <w:r>
              <w:rPr>
                <w:sz w:val="28"/>
              </w:rPr>
              <w:t>текстсем</w:t>
            </w:r>
            <w:r>
              <w:rPr>
                <w:spacing w:val="1"/>
                <w:sz w:val="28"/>
              </w:rPr>
              <w:t xml:space="preserve"> </w:t>
            </w:r>
            <w:r>
              <w:rPr>
                <w:sz w:val="28"/>
              </w:rPr>
              <w:t>пирки</w:t>
            </w:r>
            <w:r>
              <w:rPr>
                <w:spacing w:val="1"/>
                <w:sz w:val="28"/>
              </w:rPr>
              <w:t xml:space="preserve"> </w:t>
            </w:r>
            <w:r>
              <w:rPr>
                <w:sz w:val="28"/>
              </w:rPr>
              <w:t>шкул</w:t>
            </w:r>
            <w:r>
              <w:rPr>
                <w:spacing w:val="1"/>
                <w:sz w:val="28"/>
              </w:rPr>
              <w:t xml:space="preserve"> </w:t>
            </w:r>
            <w:r>
              <w:rPr>
                <w:sz w:val="28"/>
              </w:rPr>
              <w:t>ачи</w:t>
            </w:r>
            <w:r>
              <w:rPr>
                <w:spacing w:val="1"/>
                <w:sz w:val="28"/>
              </w:rPr>
              <w:t xml:space="preserve"> </w:t>
            </w:r>
            <w:r>
              <w:rPr>
                <w:sz w:val="28"/>
              </w:rPr>
              <w:t>хăй</w:t>
            </w:r>
            <w:r>
              <w:rPr>
                <w:spacing w:val="1"/>
                <w:sz w:val="28"/>
              </w:rPr>
              <w:t xml:space="preserve"> </w:t>
            </w:r>
            <w:r>
              <w:rPr>
                <w:sz w:val="28"/>
              </w:rPr>
              <w:t>шухăшне</w:t>
            </w:r>
            <w:r>
              <w:rPr>
                <w:spacing w:val="1"/>
                <w:sz w:val="28"/>
              </w:rPr>
              <w:t xml:space="preserve"> </w:t>
            </w:r>
            <w:r>
              <w:rPr>
                <w:sz w:val="28"/>
              </w:rPr>
              <w:t xml:space="preserve">каламасть е хăй позицийĕ çинчен ячĕшĕн çеç </w:t>
            </w:r>
            <w:r>
              <w:rPr>
                <w:i/>
                <w:sz w:val="28"/>
              </w:rPr>
              <w:t>Эпĕ авторсемпе</w:t>
            </w:r>
            <w:r>
              <w:rPr>
                <w:i/>
                <w:spacing w:val="1"/>
                <w:sz w:val="28"/>
              </w:rPr>
              <w:t xml:space="preserve"> </w:t>
            </w:r>
            <w:r>
              <w:rPr>
                <w:i/>
                <w:sz w:val="28"/>
              </w:rPr>
              <w:t>килĕшетĕп.</w:t>
            </w:r>
            <w:r>
              <w:rPr>
                <w:i/>
                <w:spacing w:val="53"/>
                <w:sz w:val="28"/>
              </w:rPr>
              <w:t xml:space="preserve"> </w:t>
            </w:r>
            <w:r>
              <w:rPr>
                <w:i/>
                <w:sz w:val="28"/>
              </w:rPr>
              <w:t>Эпĕ</w:t>
            </w:r>
            <w:r>
              <w:rPr>
                <w:i/>
                <w:spacing w:val="54"/>
                <w:sz w:val="28"/>
              </w:rPr>
              <w:t xml:space="preserve"> </w:t>
            </w:r>
            <w:r>
              <w:rPr>
                <w:i/>
                <w:sz w:val="28"/>
              </w:rPr>
              <w:t>авторсемпе</w:t>
            </w:r>
            <w:r>
              <w:rPr>
                <w:i/>
                <w:spacing w:val="54"/>
                <w:sz w:val="28"/>
              </w:rPr>
              <w:t xml:space="preserve"> </w:t>
            </w:r>
            <w:r>
              <w:rPr>
                <w:i/>
                <w:sz w:val="28"/>
              </w:rPr>
              <w:t>килĕшместĕп</w:t>
            </w:r>
            <w:r>
              <w:rPr>
                <w:i/>
                <w:spacing w:val="60"/>
                <w:sz w:val="28"/>
              </w:rPr>
              <w:t xml:space="preserve"> </w:t>
            </w:r>
            <w:r>
              <w:rPr>
                <w:sz w:val="28"/>
              </w:rPr>
              <w:t>йышши</w:t>
            </w:r>
          </w:p>
          <w:p>
            <w:pPr>
              <w:pStyle w:val="16"/>
              <w:spacing w:line="308" w:lineRule="exact"/>
              <w:jc w:val="both"/>
              <w:rPr>
                <w:sz w:val="28"/>
              </w:rPr>
            </w:pPr>
            <w:r>
              <w:rPr>
                <w:sz w:val="28"/>
              </w:rPr>
              <w:t>предложенисем</w:t>
            </w:r>
            <w:r>
              <w:rPr>
                <w:spacing w:val="-4"/>
                <w:sz w:val="28"/>
              </w:rPr>
              <w:t xml:space="preserve"> </w:t>
            </w:r>
            <w:r>
              <w:rPr>
                <w:sz w:val="28"/>
              </w:rPr>
              <w:t>çырса</w:t>
            </w:r>
            <w:r>
              <w:rPr>
                <w:spacing w:val="-4"/>
                <w:sz w:val="28"/>
              </w:rPr>
              <w:t xml:space="preserve"> </w:t>
            </w:r>
            <w:r>
              <w:rPr>
                <w:sz w:val="28"/>
              </w:rPr>
              <w:t>çырлахать.</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С3</w:t>
            </w:r>
          </w:p>
        </w:tc>
        <w:tc>
          <w:tcPr>
            <w:tcW w:w="8933" w:type="dxa"/>
            <w:gridSpan w:val="2"/>
          </w:tcPr>
          <w:p>
            <w:pPr>
              <w:pStyle w:val="16"/>
              <w:spacing w:line="301" w:lineRule="exact"/>
              <w:rPr>
                <w:b/>
                <w:sz w:val="28"/>
              </w:rPr>
            </w:pPr>
            <w:r>
              <w:rPr>
                <w:b/>
                <w:sz w:val="28"/>
              </w:rPr>
              <w:t>Сочинени</w:t>
            </w:r>
            <w:r>
              <w:rPr>
                <w:b/>
                <w:spacing w:val="-3"/>
                <w:sz w:val="28"/>
              </w:rPr>
              <w:t xml:space="preserve"> </w:t>
            </w:r>
            <w:r>
              <w:rPr>
                <w:b/>
                <w:sz w:val="28"/>
              </w:rPr>
              <w:t>пуплевĕн</w:t>
            </w:r>
            <w:r>
              <w:rPr>
                <w:b/>
                <w:spacing w:val="-3"/>
                <w:sz w:val="28"/>
              </w:rPr>
              <w:t xml:space="preserve"> </w:t>
            </w:r>
            <w:r>
              <w:rPr>
                <w:b/>
                <w:sz w:val="28"/>
              </w:rPr>
              <w:t>ăслав</w:t>
            </w:r>
            <w:r>
              <w:rPr>
                <w:b/>
                <w:spacing w:val="-1"/>
                <w:sz w:val="28"/>
              </w:rPr>
              <w:t xml:space="preserve"> </w:t>
            </w:r>
            <w:r>
              <w:rPr>
                <w:b/>
                <w:sz w:val="28"/>
              </w:rPr>
              <w:t>тĕсне</w:t>
            </w:r>
            <w:r>
              <w:rPr>
                <w:b/>
                <w:spacing w:val="-3"/>
                <w:sz w:val="28"/>
              </w:rPr>
              <w:t xml:space="preserve"> </w:t>
            </w:r>
            <w:r>
              <w:rPr>
                <w:b/>
                <w:sz w:val="28"/>
              </w:rPr>
              <w:t>тÿр</w:t>
            </w:r>
            <w:r>
              <w:rPr>
                <w:b/>
                <w:spacing w:val="-1"/>
                <w:sz w:val="28"/>
              </w:rPr>
              <w:t xml:space="preserve"> </w:t>
            </w:r>
            <w:r>
              <w:rPr>
                <w:b/>
                <w:sz w:val="28"/>
              </w:rPr>
              <w:t>килни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74" w:type="dxa"/>
            <w:vMerge w:val="continue"/>
            <w:tcBorders>
              <w:top w:val="nil"/>
            </w:tcBorders>
          </w:tcPr>
          <w:p>
            <w:pPr>
              <w:rPr>
                <w:sz w:val="2"/>
                <w:szCs w:val="2"/>
              </w:rPr>
            </w:pPr>
          </w:p>
        </w:tc>
        <w:tc>
          <w:tcPr>
            <w:tcW w:w="7940" w:type="dxa"/>
          </w:tcPr>
          <w:p>
            <w:pPr>
              <w:pStyle w:val="16"/>
              <w:rPr>
                <w:sz w:val="28"/>
              </w:rPr>
            </w:pPr>
            <w:r>
              <w:rPr>
                <w:sz w:val="28"/>
              </w:rPr>
              <w:t>Сочинени</w:t>
            </w:r>
            <w:r>
              <w:rPr>
                <w:spacing w:val="2"/>
                <w:sz w:val="28"/>
              </w:rPr>
              <w:t xml:space="preserve"> </w:t>
            </w:r>
            <w:r>
              <w:rPr>
                <w:sz w:val="28"/>
              </w:rPr>
              <w:t>пуплевĕн</w:t>
            </w:r>
            <w:r>
              <w:rPr>
                <w:spacing w:val="3"/>
                <w:sz w:val="28"/>
              </w:rPr>
              <w:t xml:space="preserve"> </w:t>
            </w:r>
            <w:r>
              <w:rPr>
                <w:sz w:val="28"/>
              </w:rPr>
              <w:t>ăслав</w:t>
            </w:r>
            <w:r>
              <w:rPr>
                <w:spacing w:val="2"/>
                <w:sz w:val="28"/>
              </w:rPr>
              <w:t xml:space="preserve"> </w:t>
            </w:r>
            <w:r>
              <w:rPr>
                <w:sz w:val="28"/>
              </w:rPr>
              <w:t>тĕсĕпе</w:t>
            </w:r>
            <w:r>
              <w:rPr>
                <w:spacing w:val="3"/>
                <w:sz w:val="28"/>
              </w:rPr>
              <w:t xml:space="preserve"> </w:t>
            </w:r>
            <w:r>
              <w:rPr>
                <w:sz w:val="28"/>
              </w:rPr>
              <w:t>тÿр</w:t>
            </w:r>
            <w:r>
              <w:rPr>
                <w:spacing w:val="3"/>
                <w:sz w:val="28"/>
              </w:rPr>
              <w:t xml:space="preserve"> </w:t>
            </w:r>
            <w:r>
              <w:rPr>
                <w:sz w:val="28"/>
              </w:rPr>
              <w:t>килет,</w:t>
            </w:r>
            <w:r>
              <w:rPr>
                <w:spacing w:val="2"/>
                <w:sz w:val="28"/>
              </w:rPr>
              <w:t xml:space="preserve"> </w:t>
            </w:r>
            <w:r>
              <w:rPr>
                <w:sz w:val="28"/>
              </w:rPr>
              <w:t>шухăша</w:t>
            </w:r>
            <w:r>
              <w:rPr>
                <w:spacing w:val="3"/>
                <w:sz w:val="28"/>
              </w:rPr>
              <w:t xml:space="preserve"> </w:t>
            </w:r>
            <w:r>
              <w:rPr>
                <w:sz w:val="28"/>
              </w:rPr>
              <w:t>çирĕплетме</w:t>
            </w:r>
          </w:p>
          <w:p>
            <w:pPr>
              <w:pStyle w:val="16"/>
              <w:spacing w:line="322" w:lineRule="exact"/>
              <w:rPr>
                <w:sz w:val="28"/>
              </w:rPr>
            </w:pPr>
            <w:r>
              <w:rPr>
                <w:sz w:val="28"/>
              </w:rPr>
              <w:t>2</w:t>
            </w:r>
            <w:r>
              <w:rPr>
                <w:spacing w:val="7"/>
                <w:sz w:val="28"/>
              </w:rPr>
              <w:t xml:space="preserve"> </w:t>
            </w:r>
            <w:r>
              <w:rPr>
                <w:sz w:val="28"/>
              </w:rPr>
              <w:t>(пӗр</w:t>
            </w:r>
            <w:r>
              <w:rPr>
                <w:spacing w:val="5"/>
                <w:sz w:val="28"/>
              </w:rPr>
              <w:t xml:space="preserve"> </w:t>
            </w:r>
            <w:r>
              <w:rPr>
                <w:sz w:val="28"/>
              </w:rPr>
              <w:t>тĕслĕхне</w:t>
            </w:r>
            <w:r>
              <w:rPr>
                <w:spacing w:val="5"/>
                <w:sz w:val="28"/>
              </w:rPr>
              <w:t xml:space="preserve"> </w:t>
            </w:r>
            <w:r>
              <w:rPr>
                <w:sz w:val="28"/>
              </w:rPr>
              <w:t>итленӗ</w:t>
            </w:r>
            <w:r>
              <w:rPr>
                <w:spacing w:val="7"/>
                <w:sz w:val="28"/>
              </w:rPr>
              <w:t xml:space="preserve"> </w:t>
            </w:r>
            <w:r>
              <w:rPr>
                <w:sz w:val="28"/>
              </w:rPr>
              <w:t>текстран,</w:t>
            </w:r>
            <w:r>
              <w:rPr>
                <w:spacing w:val="6"/>
                <w:sz w:val="28"/>
              </w:rPr>
              <w:t xml:space="preserve"> </w:t>
            </w:r>
            <w:r>
              <w:rPr>
                <w:sz w:val="28"/>
              </w:rPr>
              <w:t>теприне</w:t>
            </w:r>
            <w:r>
              <w:rPr>
                <w:spacing w:val="8"/>
                <w:sz w:val="28"/>
              </w:rPr>
              <w:t xml:space="preserve"> </w:t>
            </w:r>
            <w:r>
              <w:rPr>
                <w:sz w:val="28"/>
              </w:rPr>
              <w:t>вуланӑ</w:t>
            </w:r>
            <w:r>
              <w:rPr>
                <w:spacing w:val="7"/>
                <w:sz w:val="28"/>
              </w:rPr>
              <w:t xml:space="preserve"> </w:t>
            </w:r>
            <w:r>
              <w:rPr>
                <w:sz w:val="28"/>
              </w:rPr>
              <w:t>текстран</w:t>
            </w:r>
            <w:r>
              <w:rPr>
                <w:spacing w:val="5"/>
                <w:sz w:val="28"/>
              </w:rPr>
              <w:t xml:space="preserve"> </w:t>
            </w:r>
            <w:r>
              <w:rPr>
                <w:sz w:val="28"/>
              </w:rPr>
              <w:t>илнĕ)</w:t>
            </w:r>
            <w:r>
              <w:rPr>
                <w:spacing w:val="-67"/>
                <w:sz w:val="28"/>
              </w:rPr>
              <w:t xml:space="preserve"> </w:t>
            </w:r>
            <w:r>
              <w:rPr>
                <w:sz w:val="28"/>
              </w:rPr>
              <w:t>аргументпа</w:t>
            </w:r>
            <w:r>
              <w:rPr>
                <w:spacing w:val="-1"/>
                <w:sz w:val="28"/>
              </w:rPr>
              <w:t xml:space="preserve"> </w:t>
            </w:r>
            <w:r>
              <w:rPr>
                <w:sz w:val="28"/>
              </w:rPr>
              <w:t>усă 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Сочинени</w:t>
            </w:r>
            <w:r>
              <w:rPr>
                <w:spacing w:val="13"/>
                <w:sz w:val="28"/>
              </w:rPr>
              <w:t xml:space="preserve"> </w:t>
            </w:r>
            <w:r>
              <w:rPr>
                <w:sz w:val="28"/>
              </w:rPr>
              <w:t>пуплевĕн</w:t>
            </w:r>
            <w:r>
              <w:rPr>
                <w:spacing w:val="11"/>
                <w:sz w:val="28"/>
              </w:rPr>
              <w:t xml:space="preserve"> </w:t>
            </w:r>
            <w:r>
              <w:rPr>
                <w:sz w:val="28"/>
              </w:rPr>
              <w:t>ăслав</w:t>
            </w:r>
            <w:r>
              <w:rPr>
                <w:spacing w:val="11"/>
                <w:sz w:val="28"/>
              </w:rPr>
              <w:t xml:space="preserve"> </w:t>
            </w:r>
            <w:r>
              <w:rPr>
                <w:sz w:val="28"/>
              </w:rPr>
              <w:t>тĕсĕпе</w:t>
            </w:r>
            <w:r>
              <w:rPr>
                <w:spacing w:val="13"/>
                <w:sz w:val="28"/>
              </w:rPr>
              <w:t xml:space="preserve"> </w:t>
            </w:r>
            <w:r>
              <w:rPr>
                <w:sz w:val="28"/>
              </w:rPr>
              <w:t>тÿр</w:t>
            </w:r>
            <w:r>
              <w:rPr>
                <w:spacing w:val="11"/>
                <w:sz w:val="28"/>
              </w:rPr>
              <w:t xml:space="preserve"> </w:t>
            </w:r>
            <w:r>
              <w:rPr>
                <w:sz w:val="28"/>
              </w:rPr>
              <w:t>килет,</w:t>
            </w:r>
            <w:r>
              <w:rPr>
                <w:spacing w:val="11"/>
                <w:sz w:val="28"/>
              </w:rPr>
              <w:t xml:space="preserve"> </w:t>
            </w:r>
            <w:r>
              <w:rPr>
                <w:sz w:val="28"/>
              </w:rPr>
              <w:t>анчах</w:t>
            </w:r>
            <w:r>
              <w:rPr>
                <w:spacing w:val="13"/>
                <w:sz w:val="28"/>
              </w:rPr>
              <w:t xml:space="preserve"> </w:t>
            </w:r>
            <w:r>
              <w:rPr>
                <w:sz w:val="28"/>
              </w:rPr>
              <w:t>1</w:t>
            </w:r>
            <w:r>
              <w:rPr>
                <w:spacing w:val="14"/>
                <w:sz w:val="28"/>
              </w:rPr>
              <w:t xml:space="preserve"> </w:t>
            </w:r>
            <w:r>
              <w:rPr>
                <w:sz w:val="28"/>
              </w:rPr>
              <w:t>аргументпа</w:t>
            </w:r>
          </w:p>
          <w:p>
            <w:pPr>
              <w:pStyle w:val="16"/>
              <w:spacing w:line="308" w:lineRule="exact"/>
              <w:rPr>
                <w:sz w:val="28"/>
              </w:rPr>
            </w:pPr>
            <w:r>
              <w:rPr>
                <w:sz w:val="28"/>
              </w:rPr>
              <w:t>кăна</w:t>
            </w:r>
            <w:r>
              <w:rPr>
                <w:spacing w:val="-1"/>
                <w:sz w:val="28"/>
              </w:rPr>
              <w:t xml:space="preserve"> </w:t>
            </w:r>
            <w:r>
              <w:rPr>
                <w:sz w:val="28"/>
              </w:rPr>
              <w:t>усă</w:t>
            </w:r>
            <w:r>
              <w:rPr>
                <w:spacing w:val="-1"/>
                <w:sz w:val="28"/>
              </w:rPr>
              <w:t xml:space="preserve"> </w:t>
            </w:r>
            <w:r>
              <w:rPr>
                <w:sz w:val="28"/>
              </w:rPr>
              <w:t>курнă.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74" w:type="dxa"/>
            <w:vMerge w:val="continue"/>
            <w:tcBorders>
              <w:top w:val="nil"/>
            </w:tcBorders>
          </w:tcPr>
          <w:p>
            <w:pPr>
              <w:rPr>
                <w:sz w:val="2"/>
                <w:szCs w:val="2"/>
              </w:rPr>
            </w:pPr>
          </w:p>
        </w:tc>
        <w:tc>
          <w:tcPr>
            <w:tcW w:w="7940" w:type="dxa"/>
          </w:tcPr>
          <w:p>
            <w:pPr>
              <w:pStyle w:val="16"/>
              <w:spacing w:line="304" w:lineRule="exact"/>
              <w:rPr>
                <w:sz w:val="28"/>
              </w:rPr>
            </w:pPr>
            <w:r>
              <w:rPr>
                <w:sz w:val="28"/>
              </w:rPr>
              <w:t>Ăслава</w:t>
            </w:r>
            <w:r>
              <w:rPr>
                <w:spacing w:val="-3"/>
                <w:sz w:val="28"/>
              </w:rPr>
              <w:t xml:space="preserve"> </w:t>
            </w:r>
            <w:r>
              <w:rPr>
                <w:sz w:val="28"/>
              </w:rPr>
              <w:t>пăхăнман</w:t>
            </w:r>
            <w:r>
              <w:rPr>
                <w:spacing w:val="-2"/>
                <w:sz w:val="28"/>
              </w:rPr>
              <w:t xml:space="preserve"> </w:t>
            </w:r>
            <w:r>
              <w:rPr>
                <w:sz w:val="28"/>
              </w:rPr>
              <w:t>текст</w:t>
            </w:r>
            <w:r>
              <w:rPr>
                <w:spacing w:val="-3"/>
                <w:sz w:val="28"/>
              </w:rPr>
              <w:t xml:space="preserve"> </w:t>
            </w:r>
            <w:r>
              <w:rPr>
                <w:sz w:val="28"/>
              </w:rPr>
              <w:t>хайланă.</w:t>
            </w:r>
          </w:p>
        </w:tc>
        <w:tc>
          <w:tcPr>
            <w:tcW w:w="993" w:type="dxa"/>
          </w:tcPr>
          <w:p>
            <w:pPr>
              <w:pStyle w:val="16"/>
              <w:spacing w:line="304" w:lineRule="exact"/>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restart"/>
          </w:tcPr>
          <w:p>
            <w:pPr>
              <w:pStyle w:val="16"/>
              <w:spacing w:line="320" w:lineRule="exact"/>
              <w:ind w:left="107"/>
              <w:rPr>
                <w:b/>
                <w:sz w:val="28"/>
              </w:rPr>
            </w:pPr>
            <w:r>
              <w:rPr>
                <w:b/>
                <w:sz w:val="28"/>
              </w:rPr>
              <w:t>С4</w:t>
            </w:r>
          </w:p>
        </w:tc>
        <w:tc>
          <w:tcPr>
            <w:tcW w:w="8933" w:type="dxa"/>
            <w:gridSpan w:val="2"/>
          </w:tcPr>
          <w:p>
            <w:pPr>
              <w:pStyle w:val="16"/>
              <w:spacing w:line="322" w:lineRule="exact"/>
              <w:rPr>
                <w:b/>
                <w:sz w:val="28"/>
              </w:rPr>
            </w:pPr>
            <w:r>
              <w:rPr>
                <w:b/>
                <w:spacing w:val="-9"/>
                <w:sz w:val="28"/>
              </w:rPr>
              <w:t>Шухăш</w:t>
            </w:r>
            <w:r>
              <w:rPr>
                <w:b/>
                <w:spacing w:val="-8"/>
                <w:sz w:val="28"/>
              </w:rPr>
              <w:t xml:space="preserve"> </w:t>
            </w:r>
            <w:r>
              <w:rPr>
                <w:b/>
                <w:spacing w:val="-8"/>
                <w:sz w:val="28"/>
                <w:lang w:val="ru-RU"/>
              </w:rPr>
              <w:t>пр</w:t>
            </w:r>
            <w:r>
              <w:rPr>
                <w:b/>
                <w:spacing w:val="-6"/>
                <w:sz w:val="28"/>
              </w:rPr>
              <w:t xml:space="preserve"> </w:t>
            </w:r>
            <w:r>
              <w:rPr>
                <w:b/>
                <w:spacing w:val="-9"/>
                <w:sz w:val="28"/>
              </w:rPr>
              <w:t>пĕтĕмлĕхĕ,</w:t>
            </w:r>
            <w:r>
              <w:rPr>
                <w:b/>
                <w:spacing w:val="-6"/>
                <w:sz w:val="28"/>
              </w:rPr>
              <w:t xml:space="preserve"> </w:t>
            </w:r>
            <w:r>
              <w:rPr>
                <w:b/>
                <w:spacing w:val="-9"/>
                <w:sz w:val="28"/>
              </w:rPr>
              <w:t>пуплев çыхăнулăхĕ</w:t>
            </w:r>
            <w:r>
              <w:rPr>
                <w:b/>
                <w:spacing w:val="-8"/>
                <w:sz w:val="28"/>
              </w:rPr>
              <w:t xml:space="preserve"> </w:t>
            </w:r>
            <w:r>
              <w:rPr>
                <w:b/>
                <w:spacing w:val="-9"/>
                <w:sz w:val="28"/>
              </w:rPr>
              <w:t>тата</w:t>
            </w:r>
            <w:r>
              <w:rPr>
                <w:b/>
                <w:spacing w:val="-5"/>
                <w:sz w:val="28"/>
              </w:rPr>
              <w:t xml:space="preserve"> </w:t>
            </w:r>
            <w:r>
              <w:rPr>
                <w:b/>
                <w:spacing w:val="-8"/>
                <w:sz w:val="28"/>
              </w:rPr>
              <w:t>шухăшсене йĕркипе уçса</w:t>
            </w:r>
            <w:r>
              <w:rPr>
                <w:b/>
                <w:spacing w:val="-67"/>
                <w:sz w:val="28"/>
              </w:rPr>
              <w:t xml:space="preserve"> </w:t>
            </w:r>
            <w:r>
              <w:rPr>
                <w:b/>
                <w:sz w:val="28"/>
              </w:rPr>
              <w:t>пыни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74" w:type="dxa"/>
            <w:vMerge w:val="continue"/>
            <w:tcBorders>
              <w:top w:val="nil"/>
            </w:tcBorders>
          </w:tcPr>
          <w:p>
            <w:pPr>
              <w:rPr>
                <w:sz w:val="2"/>
                <w:szCs w:val="2"/>
              </w:rPr>
            </w:pPr>
          </w:p>
        </w:tc>
        <w:tc>
          <w:tcPr>
            <w:tcW w:w="7940" w:type="dxa"/>
          </w:tcPr>
          <w:p>
            <w:pPr>
              <w:pStyle w:val="16"/>
              <w:spacing w:line="314" w:lineRule="exact"/>
              <w:rPr>
                <w:sz w:val="28"/>
              </w:rPr>
            </w:pPr>
            <w:r>
              <w:rPr>
                <w:sz w:val="28"/>
              </w:rPr>
              <w:t>Ĕçре</w:t>
            </w:r>
            <w:r>
              <w:rPr>
                <w:spacing w:val="5"/>
                <w:sz w:val="28"/>
              </w:rPr>
              <w:t xml:space="preserve"> </w:t>
            </w:r>
            <w:r>
              <w:rPr>
                <w:sz w:val="28"/>
              </w:rPr>
              <w:t>шухăш</w:t>
            </w:r>
            <w:r>
              <w:rPr>
                <w:spacing w:val="74"/>
                <w:sz w:val="28"/>
              </w:rPr>
              <w:t xml:space="preserve"> </w:t>
            </w:r>
            <w:r>
              <w:rPr>
                <w:sz w:val="28"/>
              </w:rPr>
              <w:t>туллилĕхĕ,</w:t>
            </w:r>
            <w:r>
              <w:rPr>
                <w:spacing w:val="73"/>
                <w:sz w:val="28"/>
              </w:rPr>
              <w:t xml:space="preserve"> </w:t>
            </w:r>
            <w:r>
              <w:rPr>
                <w:sz w:val="28"/>
              </w:rPr>
              <w:t>пуплев</w:t>
            </w:r>
            <w:r>
              <w:rPr>
                <w:spacing w:val="73"/>
                <w:sz w:val="28"/>
              </w:rPr>
              <w:t xml:space="preserve"> </w:t>
            </w:r>
            <w:r>
              <w:rPr>
                <w:sz w:val="28"/>
              </w:rPr>
              <w:t>çыхăнулăхĕ</w:t>
            </w:r>
            <w:r>
              <w:rPr>
                <w:spacing w:val="74"/>
                <w:sz w:val="28"/>
              </w:rPr>
              <w:t xml:space="preserve"> </w:t>
            </w:r>
            <w:r>
              <w:rPr>
                <w:sz w:val="28"/>
              </w:rPr>
              <w:t>палăрать,</w:t>
            </w:r>
            <w:r>
              <w:rPr>
                <w:spacing w:val="73"/>
                <w:sz w:val="28"/>
              </w:rPr>
              <w:t xml:space="preserve"> </w:t>
            </w:r>
            <w:r>
              <w:rPr>
                <w:sz w:val="28"/>
              </w:rPr>
              <w:t>логика</w:t>
            </w:r>
          </w:p>
          <w:p>
            <w:pPr>
              <w:pStyle w:val="16"/>
              <w:spacing w:before="2" w:line="308" w:lineRule="exact"/>
              <w:rPr>
                <w:sz w:val="28"/>
              </w:rPr>
            </w:pPr>
            <w:r>
              <w:rPr>
                <w:sz w:val="28"/>
              </w:rPr>
              <w:t>йăнăшĕсем</w:t>
            </w:r>
            <w:r>
              <w:rPr>
                <w:spacing w:val="-3"/>
                <w:sz w:val="28"/>
              </w:rPr>
              <w:t xml:space="preserve"> </w:t>
            </w:r>
            <w:r>
              <w:rPr>
                <w:sz w:val="28"/>
              </w:rPr>
              <w:t>çук;</w:t>
            </w:r>
            <w:r>
              <w:rPr>
                <w:spacing w:val="-2"/>
                <w:sz w:val="28"/>
              </w:rPr>
              <w:t xml:space="preserve"> </w:t>
            </w:r>
            <w:r>
              <w:rPr>
                <w:sz w:val="28"/>
              </w:rPr>
              <w:t>текста</w:t>
            </w:r>
            <w:r>
              <w:rPr>
                <w:spacing w:val="-3"/>
                <w:sz w:val="28"/>
              </w:rPr>
              <w:t xml:space="preserve"> </w:t>
            </w:r>
            <w:r>
              <w:rPr>
                <w:sz w:val="28"/>
              </w:rPr>
              <w:t>абзацсене</w:t>
            </w:r>
            <w:r>
              <w:rPr>
                <w:spacing w:val="-3"/>
                <w:sz w:val="28"/>
              </w:rPr>
              <w:t xml:space="preserve"> </w:t>
            </w:r>
            <w:r>
              <w:rPr>
                <w:sz w:val="28"/>
              </w:rPr>
              <w:t>пайланă</w:t>
            </w:r>
            <w:r>
              <w:rPr>
                <w:spacing w:val="-3"/>
                <w:sz w:val="28"/>
              </w:rPr>
              <w:t xml:space="preserve"> </w:t>
            </w:r>
            <w:r>
              <w:rPr>
                <w:sz w:val="28"/>
              </w:rPr>
              <w:t>чухне</w:t>
            </w:r>
            <w:r>
              <w:rPr>
                <w:spacing w:val="-3"/>
                <w:sz w:val="28"/>
              </w:rPr>
              <w:t xml:space="preserve"> </w:t>
            </w:r>
            <w:r>
              <w:rPr>
                <w:sz w:val="28"/>
              </w:rPr>
              <w:t>йăнăшсем</w:t>
            </w:r>
            <w:r>
              <w:rPr>
                <w:spacing w:val="-3"/>
                <w:sz w:val="28"/>
              </w:rPr>
              <w:t xml:space="preserve"> </w:t>
            </w:r>
            <w:r>
              <w:rPr>
                <w:sz w:val="28"/>
              </w:rPr>
              <w:t>çук.</w:t>
            </w:r>
          </w:p>
        </w:tc>
        <w:tc>
          <w:tcPr>
            <w:tcW w:w="993" w:type="dxa"/>
          </w:tcPr>
          <w:p>
            <w:pPr>
              <w:pStyle w:val="16"/>
              <w:spacing w:line="314"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26"/>
                <w:sz w:val="28"/>
              </w:rPr>
              <w:t xml:space="preserve"> </w:t>
            </w:r>
            <w:r>
              <w:rPr>
                <w:sz w:val="28"/>
              </w:rPr>
              <w:t>шухăш</w:t>
            </w:r>
            <w:r>
              <w:rPr>
                <w:spacing w:val="93"/>
                <w:sz w:val="28"/>
              </w:rPr>
              <w:t xml:space="preserve"> </w:t>
            </w:r>
            <w:r>
              <w:rPr>
                <w:sz w:val="28"/>
              </w:rPr>
              <w:t>туллилĕхĕ,</w:t>
            </w:r>
            <w:r>
              <w:rPr>
                <w:spacing w:val="94"/>
                <w:sz w:val="28"/>
              </w:rPr>
              <w:t xml:space="preserve"> </w:t>
            </w:r>
            <w:r>
              <w:rPr>
                <w:sz w:val="28"/>
              </w:rPr>
              <w:t>пуплев</w:t>
            </w:r>
            <w:r>
              <w:rPr>
                <w:spacing w:val="94"/>
                <w:sz w:val="28"/>
              </w:rPr>
              <w:t xml:space="preserve"> </w:t>
            </w:r>
            <w:r>
              <w:rPr>
                <w:sz w:val="28"/>
              </w:rPr>
              <w:t>çыхăнулăхĕ</w:t>
            </w:r>
            <w:r>
              <w:rPr>
                <w:spacing w:val="95"/>
                <w:sz w:val="28"/>
              </w:rPr>
              <w:t xml:space="preserve"> </w:t>
            </w:r>
            <w:r>
              <w:rPr>
                <w:sz w:val="28"/>
              </w:rPr>
              <w:t>палăрать,</w:t>
            </w:r>
            <w:r>
              <w:rPr>
                <w:spacing w:val="94"/>
                <w:sz w:val="28"/>
              </w:rPr>
              <w:t xml:space="preserve"> </w:t>
            </w:r>
            <w:r>
              <w:rPr>
                <w:sz w:val="28"/>
              </w:rPr>
              <w:t>анчах</w:t>
            </w:r>
          </w:p>
          <w:p>
            <w:pPr>
              <w:pStyle w:val="16"/>
              <w:spacing w:line="308" w:lineRule="exact"/>
              <w:rPr>
                <w:sz w:val="28"/>
              </w:rPr>
            </w:pPr>
            <w:r>
              <w:rPr>
                <w:sz w:val="28"/>
              </w:rPr>
              <w:t>логика</w:t>
            </w:r>
            <w:r>
              <w:rPr>
                <w:spacing w:val="-2"/>
                <w:sz w:val="28"/>
              </w:rPr>
              <w:t xml:space="preserve"> </w:t>
            </w:r>
            <w:r>
              <w:rPr>
                <w:sz w:val="28"/>
              </w:rPr>
              <w:t>йăнăшĕ</w:t>
            </w:r>
            <w:r>
              <w:rPr>
                <w:spacing w:val="-4"/>
                <w:sz w:val="28"/>
              </w:rPr>
              <w:t xml:space="preserve"> </w:t>
            </w:r>
            <w:r>
              <w:rPr>
                <w:sz w:val="28"/>
              </w:rPr>
              <w:t>1</w:t>
            </w:r>
            <w:r>
              <w:rPr>
                <w:spacing w:val="-1"/>
                <w:sz w:val="28"/>
              </w:rPr>
              <w:t xml:space="preserve"> </w:t>
            </w:r>
            <w:r>
              <w:rPr>
                <w:sz w:val="28"/>
              </w:rPr>
              <w:t>пур,</w:t>
            </w:r>
            <w:r>
              <w:rPr>
                <w:spacing w:val="-2"/>
                <w:sz w:val="28"/>
              </w:rPr>
              <w:t xml:space="preserve"> </w:t>
            </w:r>
            <w:r>
              <w:rPr>
                <w:sz w:val="28"/>
              </w:rPr>
              <w:t>тата/е</w:t>
            </w:r>
            <w:r>
              <w:rPr>
                <w:spacing w:val="-2"/>
                <w:sz w:val="28"/>
              </w:rPr>
              <w:t xml:space="preserve"> </w:t>
            </w:r>
            <w:r>
              <w:rPr>
                <w:sz w:val="28"/>
              </w:rPr>
              <w:t>абзацсем</w:t>
            </w:r>
            <w:r>
              <w:rPr>
                <w:spacing w:val="-1"/>
                <w:sz w:val="28"/>
              </w:rPr>
              <w:t xml:space="preserve"> </w:t>
            </w:r>
            <w:r>
              <w:rPr>
                <w:sz w:val="28"/>
              </w:rPr>
              <w:t>тунă</w:t>
            </w:r>
            <w:r>
              <w:rPr>
                <w:spacing w:val="-2"/>
                <w:sz w:val="28"/>
              </w:rPr>
              <w:t xml:space="preserve"> </w:t>
            </w:r>
            <w:r>
              <w:rPr>
                <w:sz w:val="28"/>
              </w:rPr>
              <w:t>чух 1</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40"/>
                <w:sz w:val="28"/>
              </w:rPr>
              <w:t xml:space="preserve"> </w:t>
            </w:r>
            <w:r>
              <w:rPr>
                <w:sz w:val="28"/>
              </w:rPr>
              <w:t>шухăш</w:t>
            </w:r>
            <w:r>
              <w:rPr>
                <w:spacing w:val="40"/>
                <w:sz w:val="28"/>
              </w:rPr>
              <w:t xml:space="preserve"> </w:t>
            </w:r>
            <w:r>
              <w:rPr>
                <w:sz w:val="28"/>
              </w:rPr>
              <w:t>çыхăнулăхĕ</w:t>
            </w:r>
            <w:r>
              <w:rPr>
                <w:spacing w:val="41"/>
                <w:sz w:val="28"/>
              </w:rPr>
              <w:t xml:space="preserve"> </w:t>
            </w:r>
            <w:r>
              <w:rPr>
                <w:sz w:val="28"/>
              </w:rPr>
              <w:t>палăрать,</w:t>
            </w:r>
            <w:r>
              <w:rPr>
                <w:spacing w:val="40"/>
                <w:sz w:val="28"/>
              </w:rPr>
              <w:t xml:space="preserve"> </w:t>
            </w:r>
            <w:r>
              <w:rPr>
                <w:sz w:val="28"/>
              </w:rPr>
              <w:t>анчах</w:t>
            </w:r>
            <w:r>
              <w:rPr>
                <w:spacing w:val="42"/>
                <w:sz w:val="28"/>
              </w:rPr>
              <w:t xml:space="preserve"> </w:t>
            </w:r>
            <w:r>
              <w:rPr>
                <w:sz w:val="28"/>
              </w:rPr>
              <w:t>логика</w:t>
            </w:r>
            <w:r>
              <w:rPr>
                <w:spacing w:val="40"/>
                <w:sz w:val="28"/>
              </w:rPr>
              <w:t xml:space="preserve"> </w:t>
            </w:r>
            <w:r>
              <w:rPr>
                <w:sz w:val="28"/>
              </w:rPr>
              <w:t>йăнăшĕ</w:t>
            </w:r>
            <w:r>
              <w:rPr>
                <w:spacing w:val="39"/>
                <w:sz w:val="28"/>
              </w:rPr>
              <w:t xml:space="preserve"> </w:t>
            </w:r>
            <w:r>
              <w:rPr>
                <w:sz w:val="28"/>
              </w:rPr>
              <w:t>1-рен</w:t>
            </w:r>
          </w:p>
          <w:p>
            <w:pPr>
              <w:pStyle w:val="16"/>
              <w:spacing w:line="311" w:lineRule="exact"/>
              <w:rPr>
                <w:sz w:val="28"/>
              </w:rPr>
            </w:pPr>
            <w:r>
              <w:rPr>
                <w:sz w:val="28"/>
              </w:rPr>
              <w:t>ытла</w:t>
            </w:r>
            <w:r>
              <w:rPr>
                <w:spacing w:val="-2"/>
                <w:sz w:val="28"/>
              </w:rPr>
              <w:t xml:space="preserve"> </w:t>
            </w:r>
            <w:r>
              <w:rPr>
                <w:sz w:val="28"/>
              </w:rPr>
              <w:t>тунă,</w:t>
            </w:r>
            <w:r>
              <w:rPr>
                <w:spacing w:val="-2"/>
                <w:sz w:val="28"/>
              </w:rPr>
              <w:t xml:space="preserve"> </w:t>
            </w:r>
            <w:r>
              <w:rPr>
                <w:sz w:val="28"/>
              </w:rPr>
              <w:t>тата/е</w:t>
            </w:r>
            <w:r>
              <w:rPr>
                <w:spacing w:val="-1"/>
                <w:sz w:val="28"/>
              </w:rPr>
              <w:t xml:space="preserve"> </w:t>
            </w:r>
            <w:r>
              <w:rPr>
                <w:sz w:val="28"/>
              </w:rPr>
              <w:t>абзацсем</w:t>
            </w:r>
            <w:r>
              <w:rPr>
                <w:spacing w:val="-2"/>
                <w:sz w:val="28"/>
              </w:rPr>
              <w:t xml:space="preserve"> </w:t>
            </w:r>
            <w:r>
              <w:rPr>
                <w:sz w:val="28"/>
              </w:rPr>
              <w:t>тунă</w:t>
            </w:r>
            <w:r>
              <w:rPr>
                <w:spacing w:val="-1"/>
                <w:sz w:val="28"/>
              </w:rPr>
              <w:t xml:space="preserve"> </w:t>
            </w:r>
            <w:r>
              <w:rPr>
                <w:sz w:val="28"/>
              </w:rPr>
              <w:t>чух 2</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С5</w:t>
            </w:r>
          </w:p>
        </w:tc>
        <w:tc>
          <w:tcPr>
            <w:tcW w:w="8933" w:type="dxa"/>
            <w:gridSpan w:val="2"/>
          </w:tcPr>
          <w:p>
            <w:pPr>
              <w:pStyle w:val="16"/>
              <w:spacing w:line="301" w:lineRule="exact"/>
              <w:rPr>
                <w:b/>
                <w:sz w:val="28"/>
              </w:rPr>
            </w:pPr>
            <w:r>
              <w:rPr>
                <w:b/>
                <w:sz w:val="28"/>
              </w:rPr>
              <w:t>Пуплев</w:t>
            </w:r>
            <w:r>
              <w:rPr>
                <w:b/>
                <w:spacing w:val="-5"/>
                <w:sz w:val="28"/>
              </w:rPr>
              <w:t xml:space="preserve"> </w:t>
            </w:r>
            <w:r>
              <w:rPr>
                <w:b/>
                <w:sz w:val="28"/>
              </w:rPr>
              <w:t>тĕрĕслĕхĕ,</w:t>
            </w:r>
            <w:r>
              <w:rPr>
                <w:b/>
                <w:spacing w:val="-5"/>
                <w:sz w:val="28"/>
              </w:rPr>
              <w:t xml:space="preserve"> </w:t>
            </w:r>
            <w:r>
              <w:rPr>
                <w:b/>
                <w:sz w:val="28"/>
              </w:rPr>
              <w:t>уçăмлăхĕ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continue"/>
            <w:tcBorders>
              <w:top w:val="nil"/>
            </w:tcBorders>
          </w:tcPr>
          <w:p>
            <w:pPr>
              <w:rPr>
                <w:sz w:val="2"/>
                <w:szCs w:val="2"/>
              </w:rPr>
            </w:pPr>
          </w:p>
        </w:tc>
        <w:tc>
          <w:tcPr>
            <w:tcW w:w="7940" w:type="dxa"/>
          </w:tcPr>
          <w:p>
            <w:pPr>
              <w:pStyle w:val="16"/>
              <w:rPr>
                <w:sz w:val="28"/>
              </w:rPr>
            </w:pPr>
            <w:r>
              <w:rPr>
                <w:sz w:val="28"/>
              </w:rPr>
              <w:t>Шухăша тĕрĕс</w:t>
            </w:r>
            <w:r>
              <w:rPr>
                <w:spacing w:val="1"/>
                <w:sz w:val="28"/>
              </w:rPr>
              <w:t xml:space="preserve"> </w:t>
            </w:r>
            <w:r>
              <w:rPr>
                <w:sz w:val="28"/>
              </w:rPr>
              <w:t>те</w:t>
            </w:r>
            <w:r>
              <w:rPr>
                <w:spacing w:val="1"/>
                <w:sz w:val="28"/>
              </w:rPr>
              <w:t xml:space="preserve"> </w:t>
            </w:r>
            <w:r>
              <w:rPr>
                <w:sz w:val="28"/>
              </w:rPr>
              <w:t>ăнланмалла уçса</w:t>
            </w:r>
            <w:r>
              <w:rPr>
                <w:spacing w:val="2"/>
                <w:sz w:val="28"/>
              </w:rPr>
              <w:t xml:space="preserve"> </w:t>
            </w:r>
            <w:r>
              <w:rPr>
                <w:sz w:val="28"/>
              </w:rPr>
              <w:t>пама</w:t>
            </w:r>
            <w:r>
              <w:rPr>
                <w:spacing w:val="1"/>
                <w:sz w:val="28"/>
              </w:rPr>
              <w:t xml:space="preserve"> </w:t>
            </w:r>
            <w:r>
              <w:rPr>
                <w:sz w:val="28"/>
              </w:rPr>
              <w:t>йышлă</w:t>
            </w:r>
            <w:r>
              <w:rPr>
                <w:spacing w:val="1"/>
                <w:sz w:val="28"/>
              </w:rPr>
              <w:t xml:space="preserve"> </w:t>
            </w:r>
            <w:r>
              <w:rPr>
                <w:sz w:val="28"/>
              </w:rPr>
              <w:t>лексикăпа, тĕрлĕ</w:t>
            </w:r>
          </w:p>
          <w:p>
            <w:pPr>
              <w:pStyle w:val="16"/>
              <w:spacing w:line="309" w:lineRule="exact"/>
              <w:rPr>
                <w:sz w:val="28"/>
              </w:rPr>
            </w:pPr>
            <w:r>
              <w:rPr>
                <w:sz w:val="28"/>
              </w:rPr>
              <w:t>грамматика</w:t>
            </w:r>
            <w:r>
              <w:rPr>
                <w:spacing w:val="-3"/>
                <w:sz w:val="28"/>
              </w:rPr>
              <w:t xml:space="preserve"> </w:t>
            </w:r>
            <w:r>
              <w:rPr>
                <w:sz w:val="28"/>
              </w:rPr>
              <w:t>хатĕрĕпе</w:t>
            </w:r>
            <w:r>
              <w:rPr>
                <w:spacing w:val="-2"/>
                <w:sz w:val="28"/>
              </w:rPr>
              <w:t xml:space="preserve"> </w:t>
            </w:r>
            <w:r>
              <w:rPr>
                <w:sz w:val="28"/>
              </w:rPr>
              <w:t>усă</w:t>
            </w:r>
            <w:r>
              <w:rPr>
                <w:spacing w:val="-2"/>
                <w:sz w:val="28"/>
              </w:rPr>
              <w:t xml:space="preserve"> </w:t>
            </w:r>
            <w:r>
              <w:rPr>
                <w:sz w:val="28"/>
              </w:rPr>
              <w:t>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spacing w:line="317" w:lineRule="exact"/>
              <w:rPr>
                <w:sz w:val="28"/>
              </w:rPr>
            </w:pPr>
            <w:r>
              <w:rPr>
                <w:spacing w:val="-7"/>
                <w:sz w:val="28"/>
              </w:rPr>
              <w:t>Ачан</w:t>
            </w:r>
            <w:r>
              <w:rPr>
                <w:spacing w:val="-10"/>
                <w:sz w:val="28"/>
              </w:rPr>
              <w:t xml:space="preserve"> </w:t>
            </w:r>
            <w:r>
              <w:rPr>
                <w:spacing w:val="-7"/>
                <w:sz w:val="28"/>
              </w:rPr>
              <w:t>сăмах</w:t>
            </w:r>
            <w:r>
              <w:rPr>
                <w:spacing w:val="-9"/>
                <w:sz w:val="28"/>
              </w:rPr>
              <w:t xml:space="preserve"> </w:t>
            </w:r>
            <w:r>
              <w:rPr>
                <w:spacing w:val="-6"/>
                <w:sz w:val="28"/>
              </w:rPr>
              <w:t>пуянлăхĕ</w:t>
            </w:r>
            <w:r>
              <w:rPr>
                <w:spacing w:val="-10"/>
                <w:sz w:val="28"/>
              </w:rPr>
              <w:t xml:space="preserve"> </w:t>
            </w:r>
            <w:r>
              <w:rPr>
                <w:spacing w:val="-6"/>
                <w:sz w:val="28"/>
              </w:rPr>
              <w:t>пур,</w:t>
            </w:r>
            <w:r>
              <w:rPr>
                <w:spacing w:val="-9"/>
                <w:sz w:val="28"/>
              </w:rPr>
              <w:t xml:space="preserve"> </w:t>
            </w:r>
            <w:r>
              <w:rPr>
                <w:spacing w:val="-6"/>
                <w:sz w:val="28"/>
              </w:rPr>
              <w:t>анчах пĕрешкел</w:t>
            </w:r>
            <w:r>
              <w:rPr>
                <w:spacing w:val="-11"/>
                <w:sz w:val="28"/>
              </w:rPr>
              <w:t xml:space="preserve"> </w:t>
            </w:r>
            <w:r>
              <w:rPr>
                <w:spacing w:val="-6"/>
                <w:sz w:val="28"/>
              </w:rPr>
              <w:t>грамматика</w:t>
            </w:r>
            <w:r>
              <w:rPr>
                <w:spacing w:val="-10"/>
                <w:sz w:val="28"/>
              </w:rPr>
              <w:t xml:space="preserve"> </w:t>
            </w:r>
            <w:r>
              <w:rPr>
                <w:spacing w:val="-6"/>
                <w:sz w:val="28"/>
              </w:rPr>
              <w:t>хатĕрĕпе</w:t>
            </w:r>
            <w:r>
              <w:rPr>
                <w:spacing w:val="-11"/>
                <w:sz w:val="28"/>
              </w:rPr>
              <w:t xml:space="preserve"> </w:t>
            </w:r>
            <w:r>
              <w:rPr>
                <w:spacing w:val="-6"/>
                <w:sz w:val="28"/>
              </w:rPr>
              <w:t>усă</w:t>
            </w:r>
          </w:p>
          <w:p>
            <w:pPr>
              <w:pStyle w:val="16"/>
              <w:spacing w:line="308" w:lineRule="exact"/>
              <w:rPr>
                <w:sz w:val="28"/>
              </w:rPr>
            </w:pPr>
            <w:r>
              <w:rPr>
                <w:sz w:val="28"/>
              </w:rPr>
              <w:t>курнă.</w:t>
            </w:r>
          </w:p>
        </w:tc>
        <w:tc>
          <w:tcPr>
            <w:tcW w:w="993" w:type="dxa"/>
          </w:tcPr>
          <w:p>
            <w:pPr>
              <w:pStyle w:val="16"/>
              <w:spacing w:line="317" w:lineRule="exact"/>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Сăмах</w:t>
            </w:r>
            <w:r>
              <w:rPr>
                <w:spacing w:val="-1"/>
                <w:sz w:val="28"/>
              </w:rPr>
              <w:t xml:space="preserve"> </w:t>
            </w:r>
            <w:r>
              <w:rPr>
                <w:sz w:val="28"/>
              </w:rPr>
              <w:t>çÿпçи</w:t>
            </w:r>
            <w:r>
              <w:rPr>
                <w:spacing w:val="-1"/>
                <w:sz w:val="28"/>
              </w:rPr>
              <w:t xml:space="preserve"> </w:t>
            </w:r>
            <w:r>
              <w:rPr>
                <w:sz w:val="28"/>
              </w:rPr>
              <w:t>чухăн, пĕрешкел</w:t>
            </w:r>
            <w:r>
              <w:rPr>
                <w:spacing w:val="-2"/>
                <w:sz w:val="28"/>
              </w:rPr>
              <w:t xml:space="preserve"> </w:t>
            </w:r>
            <w:r>
              <w:rPr>
                <w:sz w:val="28"/>
              </w:rPr>
              <w:t>грамматика</w:t>
            </w:r>
            <w:r>
              <w:rPr>
                <w:spacing w:val="-2"/>
                <w:sz w:val="28"/>
              </w:rPr>
              <w:t xml:space="preserve"> </w:t>
            </w:r>
            <w:r>
              <w:rPr>
                <w:sz w:val="28"/>
              </w:rPr>
              <w:t>хатĕрĕпе</w:t>
            </w:r>
            <w:r>
              <w:rPr>
                <w:spacing w:val="-1"/>
                <w:sz w:val="28"/>
              </w:rPr>
              <w:t xml:space="preserve"> </w:t>
            </w:r>
            <w:r>
              <w:rPr>
                <w:sz w:val="28"/>
              </w:rPr>
              <w:t>вĕçĕмсĕр</w:t>
            </w:r>
            <w:r>
              <w:rPr>
                <w:spacing w:val="1"/>
                <w:sz w:val="28"/>
              </w:rPr>
              <w:t xml:space="preserve"> </w:t>
            </w:r>
            <w:r>
              <w:rPr>
                <w:sz w:val="28"/>
              </w:rPr>
              <w:t>усă</w:t>
            </w:r>
          </w:p>
          <w:p>
            <w:pPr>
              <w:pStyle w:val="16"/>
              <w:spacing w:line="308" w:lineRule="exact"/>
              <w:rPr>
                <w:sz w:val="28"/>
              </w:rPr>
            </w:pPr>
            <w:r>
              <w:rPr>
                <w:sz w:val="28"/>
              </w:rPr>
              <w:t>курнă.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tabs>
                <w:tab w:val="left" w:pos="1691"/>
                <w:tab w:val="left" w:pos="2769"/>
                <w:tab w:val="left" w:pos="3829"/>
                <w:tab w:val="left" w:pos="4879"/>
                <w:tab w:val="left" w:pos="5790"/>
                <w:tab w:val="left" w:pos="6911"/>
              </w:tabs>
              <w:spacing w:line="322" w:lineRule="exact"/>
              <w:ind w:right="96"/>
              <w:rPr>
                <w:b/>
                <w:sz w:val="28"/>
              </w:rPr>
            </w:pPr>
            <w:r>
              <w:rPr>
                <w:b/>
                <w:sz w:val="28"/>
              </w:rPr>
              <w:t>Сочинени</w:t>
            </w:r>
            <w:r>
              <w:rPr>
                <w:b/>
                <w:sz w:val="28"/>
              </w:rPr>
              <w:tab/>
            </w:r>
            <w:r>
              <w:rPr>
                <w:b/>
                <w:sz w:val="28"/>
              </w:rPr>
              <w:t>çырса</w:t>
            </w:r>
            <w:r>
              <w:rPr>
                <w:b/>
                <w:sz w:val="28"/>
              </w:rPr>
              <w:tab/>
            </w:r>
            <w:r>
              <w:rPr>
                <w:b/>
                <w:sz w:val="28"/>
              </w:rPr>
              <w:t>пухнă</w:t>
            </w:r>
            <w:r>
              <w:rPr>
                <w:b/>
                <w:sz w:val="28"/>
              </w:rPr>
              <w:tab/>
            </w:r>
            <w:r>
              <w:rPr>
                <w:b/>
                <w:sz w:val="28"/>
              </w:rPr>
              <w:t>пĕтĕм</w:t>
            </w:r>
            <w:r>
              <w:rPr>
                <w:b/>
                <w:sz w:val="28"/>
              </w:rPr>
              <w:tab/>
            </w:r>
            <w:r>
              <w:rPr>
                <w:b/>
                <w:sz w:val="28"/>
              </w:rPr>
              <w:t>балл</w:t>
            </w:r>
            <w:r>
              <w:rPr>
                <w:b/>
                <w:sz w:val="28"/>
              </w:rPr>
              <w:tab/>
            </w:r>
            <w:r>
              <w:rPr>
                <w:b/>
                <w:sz w:val="28"/>
              </w:rPr>
              <w:t>сумми</w:t>
            </w:r>
            <w:r>
              <w:rPr>
                <w:b/>
                <w:sz w:val="28"/>
              </w:rPr>
              <w:tab/>
            </w:r>
            <w:r>
              <w:rPr>
                <w:b/>
                <w:spacing w:val="-1"/>
                <w:sz w:val="28"/>
              </w:rPr>
              <w:t>(С1–С5</w:t>
            </w:r>
            <w:r>
              <w:rPr>
                <w:b/>
                <w:spacing w:val="-67"/>
                <w:sz w:val="28"/>
              </w:rPr>
              <w:t xml:space="preserve"> </w:t>
            </w:r>
            <w:r>
              <w:rPr>
                <w:b/>
                <w:sz w:val="28"/>
              </w:rPr>
              <w:t>критерисемпе)</w:t>
            </w:r>
          </w:p>
        </w:tc>
        <w:tc>
          <w:tcPr>
            <w:tcW w:w="993" w:type="dxa"/>
          </w:tcPr>
          <w:p>
            <w:pPr>
              <w:pStyle w:val="16"/>
              <w:spacing w:line="240" w:lineRule="auto"/>
              <w:ind w:left="38" w:right="31"/>
              <w:jc w:val="center"/>
              <w:rPr>
                <w:b/>
                <w:sz w:val="28"/>
              </w:rPr>
            </w:pPr>
            <w:r>
              <w:rPr>
                <w:b/>
                <w:sz w:val="28"/>
              </w:rPr>
              <w:t>10</w:t>
            </w:r>
          </w:p>
        </w:tc>
      </w:tr>
    </w:tbl>
    <w:p>
      <w:pPr>
        <w:spacing w:after="0" w:line="240" w:lineRule="auto"/>
        <w:jc w:val="center"/>
        <w:rPr>
          <w:sz w:val="28"/>
        </w:rPr>
        <w:sectPr>
          <w:pgSz w:w="11910" w:h="16840"/>
          <w:pgMar w:top="1040" w:right="580" w:bottom="280" w:left="1400" w:header="720" w:footer="720" w:gutter="0"/>
          <w:cols w:space="720" w:num="1"/>
        </w:sectPr>
      </w:pPr>
    </w:p>
    <w:p>
      <w:pPr>
        <w:pStyle w:val="15"/>
        <w:numPr>
          <w:ilvl w:val="0"/>
          <w:numId w:val="0"/>
        </w:numPr>
        <w:tabs>
          <w:tab w:val="left" w:pos="7723"/>
        </w:tabs>
        <w:spacing w:before="67" w:after="0" w:line="240" w:lineRule="auto"/>
        <w:ind w:left="7218" w:leftChars="0" w:right="0" w:rightChars="0"/>
        <w:jc w:val="right"/>
        <w:rPr>
          <w:i/>
          <w:sz w:val="28"/>
        </w:rPr>
      </w:pPr>
      <w:r>
        <w:rPr>
          <w:rFonts w:hint="default"/>
          <w:i/>
          <w:sz w:val="28"/>
          <w:lang w:val="ru-RU"/>
        </w:rPr>
        <w:t>2-</w:t>
      </w:r>
      <w:r>
        <w:rPr>
          <w:i/>
          <w:sz w:val="28"/>
        </w:rPr>
        <w:t>мĕш</w:t>
      </w:r>
      <w:r>
        <w:rPr>
          <w:i/>
          <w:spacing w:val="-3"/>
          <w:sz w:val="28"/>
        </w:rPr>
        <w:t xml:space="preserve"> </w:t>
      </w:r>
      <w:r>
        <w:rPr>
          <w:i/>
          <w:sz w:val="28"/>
        </w:rPr>
        <w:t>хушса пани</w:t>
      </w:r>
    </w:p>
    <w:p>
      <w:pPr>
        <w:pStyle w:val="2"/>
        <w:spacing w:before="7" w:after="2"/>
        <w:ind w:right="776"/>
      </w:pPr>
      <w:r>
        <w:t>9.2-мĕш</w:t>
      </w:r>
      <w:r>
        <w:rPr>
          <w:spacing w:val="-4"/>
        </w:rPr>
        <w:t xml:space="preserve"> </w:t>
      </w:r>
      <w:r>
        <w:t>ĕçе</w:t>
      </w:r>
      <w:r>
        <w:rPr>
          <w:spacing w:val="-5"/>
        </w:rPr>
        <w:t xml:space="preserve"> </w:t>
      </w:r>
      <w:r>
        <w:t>хакламалли</w:t>
      </w:r>
      <w:r>
        <w:rPr>
          <w:spacing w:val="-3"/>
        </w:rPr>
        <w:t xml:space="preserve"> </w:t>
      </w:r>
      <w:r>
        <w:t>критерисем</w:t>
      </w: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0"/>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tcPr>
          <w:p>
            <w:pPr>
              <w:pStyle w:val="16"/>
              <w:spacing w:line="302" w:lineRule="exact"/>
              <w:ind w:left="203"/>
              <w:rPr>
                <w:sz w:val="28"/>
              </w:rPr>
            </w:pPr>
            <w:r>
              <w:rPr>
                <w:w w:val="100"/>
                <w:sz w:val="28"/>
              </w:rPr>
              <w:t>№</w:t>
            </w:r>
          </w:p>
        </w:tc>
        <w:tc>
          <w:tcPr>
            <w:tcW w:w="7940" w:type="dxa"/>
          </w:tcPr>
          <w:p>
            <w:pPr>
              <w:pStyle w:val="16"/>
              <w:spacing w:line="302" w:lineRule="exact"/>
              <w:ind w:left="1283" w:right="1272"/>
              <w:jc w:val="center"/>
              <w:rPr>
                <w:b/>
                <w:sz w:val="28"/>
              </w:rPr>
            </w:pPr>
            <w:r>
              <w:rPr>
                <w:b/>
                <w:sz w:val="28"/>
              </w:rPr>
              <w:t>Ăслав</w:t>
            </w:r>
            <w:r>
              <w:rPr>
                <w:b/>
                <w:spacing w:val="-4"/>
                <w:sz w:val="28"/>
              </w:rPr>
              <w:t xml:space="preserve"> </w:t>
            </w:r>
            <w:r>
              <w:rPr>
                <w:b/>
                <w:sz w:val="28"/>
              </w:rPr>
              <w:t>сочинение</w:t>
            </w:r>
            <w:r>
              <w:rPr>
                <w:b/>
                <w:spacing w:val="-2"/>
                <w:sz w:val="28"/>
              </w:rPr>
              <w:t xml:space="preserve"> </w:t>
            </w:r>
            <w:r>
              <w:rPr>
                <w:b/>
                <w:sz w:val="28"/>
              </w:rPr>
              <w:t>хакламалли</w:t>
            </w:r>
            <w:r>
              <w:rPr>
                <w:b/>
                <w:spacing w:val="-2"/>
                <w:sz w:val="28"/>
              </w:rPr>
              <w:t xml:space="preserve"> </w:t>
            </w:r>
            <w:r>
              <w:rPr>
                <w:b/>
                <w:sz w:val="28"/>
              </w:rPr>
              <w:t>критерисем</w:t>
            </w:r>
          </w:p>
        </w:tc>
        <w:tc>
          <w:tcPr>
            <w:tcW w:w="993" w:type="dxa"/>
          </w:tcPr>
          <w:p>
            <w:pPr>
              <w:pStyle w:val="16"/>
              <w:spacing w:line="302" w:lineRule="exact"/>
              <w:ind w:left="25" w:right="41"/>
              <w:jc w:val="center"/>
              <w:rPr>
                <w:sz w:val="28"/>
              </w:rPr>
            </w:pPr>
            <w:r>
              <w:rPr>
                <w:sz w:val="28"/>
              </w:rPr>
              <w:t>Балсем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С1</w:t>
            </w:r>
          </w:p>
        </w:tc>
        <w:tc>
          <w:tcPr>
            <w:tcW w:w="7940" w:type="dxa"/>
          </w:tcPr>
          <w:p>
            <w:pPr>
              <w:pStyle w:val="16"/>
              <w:spacing w:line="301" w:lineRule="exact"/>
              <w:rPr>
                <w:sz w:val="28"/>
              </w:rPr>
            </w:pPr>
            <w:r>
              <w:rPr>
                <w:sz w:val="28"/>
              </w:rPr>
              <w:t>Вуланă</w:t>
            </w:r>
            <w:r>
              <w:rPr>
                <w:spacing w:val="-2"/>
                <w:sz w:val="28"/>
              </w:rPr>
              <w:t xml:space="preserve"> </w:t>
            </w:r>
            <w:r>
              <w:rPr>
                <w:sz w:val="28"/>
              </w:rPr>
              <w:t>текстра</w:t>
            </w:r>
            <w:r>
              <w:rPr>
                <w:spacing w:val="-1"/>
                <w:sz w:val="28"/>
              </w:rPr>
              <w:t xml:space="preserve"> </w:t>
            </w:r>
            <w:r>
              <w:rPr>
                <w:sz w:val="28"/>
              </w:rPr>
              <w:t>палăртнă</w:t>
            </w:r>
            <w:r>
              <w:rPr>
                <w:spacing w:val="-1"/>
                <w:sz w:val="28"/>
              </w:rPr>
              <w:t xml:space="preserve"> </w:t>
            </w:r>
            <w:r>
              <w:rPr>
                <w:sz w:val="28"/>
              </w:rPr>
              <w:t>шухăша</w:t>
            </w:r>
            <w:r>
              <w:rPr>
                <w:spacing w:val="-2"/>
                <w:sz w:val="28"/>
              </w:rPr>
              <w:t xml:space="preserve"> </w:t>
            </w:r>
            <w:r>
              <w:rPr>
                <w:sz w:val="28"/>
              </w:rPr>
              <w:t>уçса</w:t>
            </w:r>
            <w:r>
              <w:rPr>
                <w:spacing w:val="-1"/>
                <w:sz w:val="28"/>
              </w:rPr>
              <w:t xml:space="preserve"> </w:t>
            </w:r>
            <w:r>
              <w:rPr>
                <w:sz w:val="28"/>
              </w:rPr>
              <w:t>пани</w:t>
            </w:r>
          </w:p>
        </w:tc>
        <w:tc>
          <w:tcPr>
            <w:tcW w:w="993" w:type="dxa"/>
          </w:tcPr>
          <w:p>
            <w:pPr>
              <w:pStyle w:val="16"/>
              <w:spacing w:line="240" w:lineRule="auto"/>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4" w:type="dxa"/>
            <w:vMerge w:val="continue"/>
            <w:tcBorders>
              <w:top w:val="nil"/>
            </w:tcBorders>
          </w:tcPr>
          <w:p>
            <w:pPr>
              <w:rPr>
                <w:sz w:val="2"/>
                <w:szCs w:val="2"/>
              </w:rPr>
            </w:pPr>
          </w:p>
        </w:tc>
        <w:tc>
          <w:tcPr>
            <w:tcW w:w="7940" w:type="dxa"/>
          </w:tcPr>
          <w:p>
            <w:pPr>
              <w:pStyle w:val="16"/>
              <w:spacing w:line="304" w:lineRule="exact"/>
              <w:rPr>
                <w:sz w:val="28"/>
              </w:rPr>
            </w:pPr>
            <w:r>
              <w:rPr>
                <w:sz w:val="28"/>
              </w:rPr>
              <w:t>Вуланă</w:t>
            </w:r>
            <w:r>
              <w:rPr>
                <w:spacing w:val="-2"/>
                <w:sz w:val="28"/>
              </w:rPr>
              <w:t xml:space="preserve"> </w:t>
            </w:r>
            <w:r>
              <w:rPr>
                <w:sz w:val="28"/>
              </w:rPr>
              <w:t>текстра</w:t>
            </w:r>
            <w:r>
              <w:rPr>
                <w:spacing w:val="-1"/>
                <w:sz w:val="28"/>
              </w:rPr>
              <w:t xml:space="preserve"> </w:t>
            </w:r>
            <w:r>
              <w:rPr>
                <w:sz w:val="28"/>
              </w:rPr>
              <w:t>палăртнă шухăша</w:t>
            </w:r>
            <w:r>
              <w:rPr>
                <w:spacing w:val="-1"/>
                <w:sz w:val="28"/>
              </w:rPr>
              <w:t xml:space="preserve"> </w:t>
            </w:r>
            <w:r>
              <w:rPr>
                <w:sz w:val="28"/>
              </w:rPr>
              <w:t>тĕрĕс</w:t>
            </w:r>
            <w:r>
              <w:rPr>
                <w:spacing w:val="-4"/>
                <w:sz w:val="28"/>
              </w:rPr>
              <w:t xml:space="preserve"> </w:t>
            </w:r>
            <w:r>
              <w:rPr>
                <w:sz w:val="28"/>
              </w:rPr>
              <w:t>уçса</w:t>
            </w:r>
            <w:r>
              <w:rPr>
                <w:spacing w:val="-1"/>
                <w:sz w:val="28"/>
              </w:rPr>
              <w:t xml:space="preserve"> </w:t>
            </w:r>
            <w:r>
              <w:rPr>
                <w:sz w:val="28"/>
              </w:rPr>
              <w:t>панă.</w:t>
            </w:r>
          </w:p>
        </w:tc>
        <w:tc>
          <w:tcPr>
            <w:tcW w:w="993" w:type="dxa"/>
          </w:tcPr>
          <w:p>
            <w:pPr>
              <w:pStyle w:val="16"/>
              <w:spacing w:line="304"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Вуланă</w:t>
            </w:r>
            <w:r>
              <w:rPr>
                <w:spacing w:val="51"/>
                <w:sz w:val="28"/>
              </w:rPr>
              <w:t xml:space="preserve"> </w:t>
            </w:r>
            <w:r>
              <w:rPr>
                <w:sz w:val="28"/>
              </w:rPr>
              <w:t>текстра</w:t>
            </w:r>
            <w:r>
              <w:rPr>
                <w:spacing w:val="51"/>
                <w:sz w:val="28"/>
              </w:rPr>
              <w:t xml:space="preserve"> </w:t>
            </w:r>
            <w:r>
              <w:rPr>
                <w:sz w:val="28"/>
              </w:rPr>
              <w:t>палăртнă</w:t>
            </w:r>
            <w:r>
              <w:rPr>
                <w:spacing w:val="53"/>
                <w:sz w:val="28"/>
              </w:rPr>
              <w:t xml:space="preserve"> </w:t>
            </w:r>
            <w:r>
              <w:rPr>
                <w:sz w:val="28"/>
              </w:rPr>
              <w:t>шухăша</w:t>
            </w:r>
            <w:r>
              <w:rPr>
                <w:spacing w:val="52"/>
                <w:sz w:val="28"/>
              </w:rPr>
              <w:t xml:space="preserve"> </w:t>
            </w:r>
            <w:r>
              <w:rPr>
                <w:sz w:val="28"/>
              </w:rPr>
              <w:t>пĕтĕмĕшле</w:t>
            </w:r>
            <w:r>
              <w:rPr>
                <w:spacing w:val="51"/>
                <w:sz w:val="28"/>
              </w:rPr>
              <w:t xml:space="preserve"> </w:t>
            </w:r>
            <w:r>
              <w:rPr>
                <w:sz w:val="28"/>
              </w:rPr>
              <w:t>тĕрĕс</w:t>
            </w:r>
            <w:r>
              <w:rPr>
                <w:spacing w:val="51"/>
                <w:sz w:val="28"/>
              </w:rPr>
              <w:t xml:space="preserve"> </w:t>
            </w:r>
            <w:r>
              <w:rPr>
                <w:sz w:val="28"/>
              </w:rPr>
              <w:t>уçса</w:t>
            </w:r>
            <w:r>
              <w:rPr>
                <w:spacing w:val="52"/>
                <w:sz w:val="28"/>
              </w:rPr>
              <w:t xml:space="preserve"> </w:t>
            </w:r>
            <w:r>
              <w:rPr>
                <w:sz w:val="28"/>
              </w:rPr>
              <w:t>панă,</w:t>
            </w:r>
          </w:p>
          <w:p>
            <w:pPr>
              <w:pStyle w:val="16"/>
              <w:spacing w:line="308" w:lineRule="exact"/>
              <w:rPr>
                <w:sz w:val="28"/>
              </w:rPr>
            </w:pPr>
            <w:r>
              <w:rPr>
                <w:sz w:val="28"/>
              </w:rPr>
              <w:t>анчах</w:t>
            </w:r>
            <w:r>
              <w:rPr>
                <w:spacing w:val="-1"/>
                <w:sz w:val="28"/>
              </w:rPr>
              <w:t xml:space="preserve"> </w:t>
            </w:r>
            <w:r>
              <w:rPr>
                <w:sz w:val="28"/>
              </w:rPr>
              <w:t>çырнă</w:t>
            </w:r>
            <w:r>
              <w:rPr>
                <w:spacing w:val="-2"/>
                <w:sz w:val="28"/>
              </w:rPr>
              <w:t xml:space="preserve"> </w:t>
            </w:r>
            <w:r>
              <w:rPr>
                <w:sz w:val="28"/>
              </w:rPr>
              <w:t>текстра</w:t>
            </w:r>
            <w:r>
              <w:rPr>
                <w:spacing w:val="-4"/>
                <w:sz w:val="28"/>
              </w:rPr>
              <w:t xml:space="preserve"> </w:t>
            </w:r>
            <w:r>
              <w:rPr>
                <w:sz w:val="28"/>
              </w:rPr>
              <w:t>темăран</w:t>
            </w:r>
            <w:r>
              <w:rPr>
                <w:spacing w:val="-2"/>
                <w:sz w:val="28"/>
              </w:rPr>
              <w:t xml:space="preserve"> </w:t>
            </w:r>
            <w:r>
              <w:rPr>
                <w:sz w:val="28"/>
              </w:rPr>
              <w:t>пăрăннă</w:t>
            </w:r>
            <w:r>
              <w:rPr>
                <w:spacing w:val="-2"/>
                <w:sz w:val="28"/>
              </w:rPr>
              <w:t xml:space="preserve"> </w:t>
            </w:r>
            <w:r>
              <w:rPr>
                <w:sz w:val="28"/>
              </w:rPr>
              <w:t>1</w:t>
            </w:r>
            <w:r>
              <w:rPr>
                <w:spacing w:val="-4"/>
                <w:sz w:val="28"/>
              </w:rPr>
              <w:t xml:space="preserve"> </w:t>
            </w:r>
            <w:r>
              <w:rPr>
                <w:sz w:val="28"/>
              </w:rPr>
              <w:t>вырăн</w:t>
            </w:r>
            <w:r>
              <w:rPr>
                <w:spacing w:val="-2"/>
                <w:sz w:val="28"/>
              </w:rPr>
              <w:t xml:space="preserve"> </w:t>
            </w:r>
            <w:r>
              <w:rPr>
                <w:sz w:val="28"/>
              </w:rPr>
              <w:t>пур.</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Вуланă</w:t>
            </w:r>
            <w:r>
              <w:rPr>
                <w:spacing w:val="69"/>
                <w:sz w:val="28"/>
              </w:rPr>
              <w:t xml:space="preserve"> </w:t>
            </w:r>
            <w:r>
              <w:rPr>
                <w:sz w:val="28"/>
              </w:rPr>
              <w:t>текстра</w:t>
            </w:r>
            <w:r>
              <w:rPr>
                <w:spacing w:val="68"/>
                <w:sz w:val="28"/>
              </w:rPr>
              <w:t xml:space="preserve"> </w:t>
            </w:r>
            <w:r>
              <w:rPr>
                <w:sz w:val="28"/>
              </w:rPr>
              <w:t>палăртнă</w:t>
            </w:r>
            <w:r>
              <w:rPr>
                <w:spacing w:val="3"/>
                <w:sz w:val="28"/>
              </w:rPr>
              <w:t xml:space="preserve"> </w:t>
            </w:r>
            <w:r>
              <w:rPr>
                <w:sz w:val="28"/>
              </w:rPr>
              <w:t>шухăша  тĕрĕс  уçса  паман,</w:t>
            </w:r>
            <w:r>
              <w:rPr>
                <w:spacing w:val="68"/>
                <w:sz w:val="28"/>
              </w:rPr>
              <w:t xml:space="preserve"> </w:t>
            </w:r>
            <w:r>
              <w:rPr>
                <w:sz w:val="28"/>
              </w:rPr>
              <w:t>е  çырнă</w:t>
            </w:r>
          </w:p>
          <w:p>
            <w:pPr>
              <w:pStyle w:val="16"/>
              <w:spacing w:before="2" w:line="308" w:lineRule="exact"/>
              <w:rPr>
                <w:sz w:val="28"/>
              </w:rPr>
            </w:pPr>
            <w:r>
              <w:rPr>
                <w:sz w:val="28"/>
              </w:rPr>
              <w:t>текстра</w:t>
            </w:r>
            <w:r>
              <w:rPr>
                <w:spacing w:val="-2"/>
                <w:sz w:val="28"/>
              </w:rPr>
              <w:t xml:space="preserve"> </w:t>
            </w:r>
            <w:r>
              <w:rPr>
                <w:sz w:val="28"/>
              </w:rPr>
              <w:t>темăран</w:t>
            </w:r>
            <w:r>
              <w:rPr>
                <w:spacing w:val="-2"/>
                <w:sz w:val="28"/>
              </w:rPr>
              <w:t xml:space="preserve"> </w:t>
            </w:r>
            <w:r>
              <w:rPr>
                <w:sz w:val="28"/>
              </w:rPr>
              <w:t>пăрăннă</w:t>
            </w:r>
            <w:r>
              <w:rPr>
                <w:spacing w:val="-1"/>
                <w:sz w:val="28"/>
              </w:rPr>
              <w:t xml:space="preserve"> </w:t>
            </w:r>
            <w:r>
              <w:rPr>
                <w:sz w:val="28"/>
              </w:rPr>
              <w:t>2</w:t>
            </w:r>
            <w:r>
              <w:rPr>
                <w:spacing w:val="-2"/>
                <w:sz w:val="28"/>
              </w:rPr>
              <w:t xml:space="preserve"> </w:t>
            </w:r>
            <w:r>
              <w:rPr>
                <w:sz w:val="28"/>
              </w:rPr>
              <w:t>е</w:t>
            </w:r>
            <w:r>
              <w:rPr>
                <w:spacing w:val="-4"/>
                <w:sz w:val="28"/>
              </w:rPr>
              <w:t xml:space="preserve"> </w:t>
            </w:r>
            <w:r>
              <w:rPr>
                <w:sz w:val="28"/>
              </w:rPr>
              <w:t>ытларах</w:t>
            </w:r>
            <w:r>
              <w:rPr>
                <w:spacing w:val="-1"/>
                <w:sz w:val="28"/>
              </w:rPr>
              <w:t xml:space="preserve"> </w:t>
            </w:r>
            <w:r>
              <w:rPr>
                <w:sz w:val="28"/>
              </w:rPr>
              <w:t>вырăн</w:t>
            </w:r>
            <w:r>
              <w:rPr>
                <w:spacing w:val="-3"/>
                <w:sz w:val="28"/>
              </w:rPr>
              <w:t xml:space="preserve"> </w:t>
            </w:r>
            <w:r>
              <w:rPr>
                <w:sz w:val="28"/>
              </w:rPr>
              <w:t>пур.</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С2</w:t>
            </w:r>
          </w:p>
        </w:tc>
        <w:tc>
          <w:tcPr>
            <w:tcW w:w="8933" w:type="dxa"/>
            <w:gridSpan w:val="2"/>
          </w:tcPr>
          <w:p>
            <w:pPr>
              <w:pStyle w:val="16"/>
              <w:spacing w:line="301" w:lineRule="exact"/>
              <w:rPr>
                <w:b/>
                <w:sz w:val="28"/>
              </w:rPr>
            </w:pPr>
            <w:r>
              <w:rPr>
                <w:b/>
                <w:sz w:val="28"/>
              </w:rPr>
              <w:t>Шкул</w:t>
            </w:r>
            <w:r>
              <w:rPr>
                <w:b/>
                <w:spacing w:val="-3"/>
                <w:sz w:val="28"/>
              </w:rPr>
              <w:t xml:space="preserve"> </w:t>
            </w:r>
            <w:r>
              <w:rPr>
                <w:b/>
                <w:sz w:val="28"/>
              </w:rPr>
              <w:t>ачин</w:t>
            </w:r>
            <w:r>
              <w:rPr>
                <w:b/>
                <w:spacing w:val="-4"/>
                <w:sz w:val="28"/>
              </w:rPr>
              <w:t xml:space="preserve"> </w:t>
            </w:r>
            <w:r>
              <w:rPr>
                <w:b/>
                <w:sz w:val="28"/>
              </w:rPr>
              <w:t>шухăшĕ</w:t>
            </w:r>
            <w:r>
              <w:rPr>
                <w:b/>
                <w:spacing w:val="-2"/>
                <w:sz w:val="28"/>
              </w:rPr>
              <w:t xml:space="preserve"> </w:t>
            </w:r>
            <w:r>
              <w:rPr>
                <w:b/>
                <w:sz w:val="28"/>
              </w:rPr>
              <w:t>палăрни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6"/>
                <w:sz w:val="28"/>
              </w:rPr>
              <w:t xml:space="preserve"> </w:t>
            </w:r>
            <w:r>
              <w:rPr>
                <w:sz w:val="28"/>
              </w:rPr>
              <w:t>позицине</w:t>
            </w:r>
            <w:r>
              <w:rPr>
                <w:spacing w:val="65"/>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6"/>
                <w:sz w:val="28"/>
              </w:rPr>
              <w:t xml:space="preserve"> </w:t>
            </w:r>
            <w:r>
              <w:rPr>
                <w:sz w:val="28"/>
              </w:rPr>
              <w:t>шухăшне</w:t>
            </w:r>
            <w:r>
              <w:rPr>
                <w:spacing w:val="65"/>
                <w:sz w:val="28"/>
              </w:rPr>
              <w:t xml:space="preserve"> </w:t>
            </w:r>
            <w:r>
              <w:rPr>
                <w:sz w:val="28"/>
              </w:rPr>
              <w:t>хÿтĕлесе</w:t>
            </w:r>
          </w:p>
          <w:p>
            <w:pPr>
              <w:pStyle w:val="16"/>
              <w:spacing w:line="311" w:lineRule="exact"/>
              <w:rPr>
                <w:sz w:val="28"/>
              </w:rPr>
            </w:pPr>
            <w:r>
              <w:rPr>
                <w:sz w:val="28"/>
              </w:rPr>
              <w:t>шкул</w:t>
            </w:r>
            <w:r>
              <w:rPr>
                <w:spacing w:val="-3"/>
                <w:sz w:val="28"/>
              </w:rPr>
              <w:t xml:space="preserve"> </w:t>
            </w:r>
            <w:r>
              <w:rPr>
                <w:sz w:val="28"/>
              </w:rPr>
              <w:t>ачи</w:t>
            </w:r>
            <w:r>
              <w:rPr>
                <w:spacing w:val="-1"/>
                <w:sz w:val="28"/>
              </w:rPr>
              <w:t xml:space="preserve"> </w:t>
            </w:r>
            <w:r>
              <w:rPr>
                <w:sz w:val="28"/>
              </w:rPr>
              <w:t>хăйĕн</w:t>
            </w:r>
            <w:r>
              <w:rPr>
                <w:spacing w:val="-2"/>
                <w:sz w:val="28"/>
              </w:rPr>
              <w:t xml:space="preserve"> </w:t>
            </w:r>
            <w:r>
              <w:rPr>
                <w:sz w:val="28"/>
              </w:rPr>
              <w:t>позицине</w:t>
            </w:r>
            <w:r>
              <w:rPr>
                <w:spacing w:val="-1"/>
                <w:sz w:val="28"/>
              </w:rPr>
              <w:t xml:space="preserve"> </w:t>
            </w:r>
            <w:r>
              <w:rPr>
                <w:sz w:val="28"/>
              </w:rPr>
              <w:t>уçăмлă</w:t>
            </w:r>
            <w:r>
              <w:rPr>
                <w:spacing w:val="-4"/>
                <w:sz w:val="28"/>
              </w:rPr>
              <w:t xml:space="preserve"> </w:t>
            </w:r>
            <w:r>
              <w:rPr>
                <w:sz w:val="28"/>
              </w:rPr>
              <w:t>кăтартать.</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7"/>
                <w:sz w:val="28"/>
              </w:rPr>
              <w:t xml:space="preserve"> </w:t>
            </w:r>
            <w:r>
              <w:rPr>
                <w:sz w:val="28"/>
              </w:rPr>
              <w:t>позицине</w:t>
            </w:r>
            <w:r>
              <w:rPr>
                <w:spacing w:val="66"/>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7"/>
                <w:sz w:val="28"/>
              </w:rPr>
              <w:t xml:space="preserve"> </w:t>
            </w:r>
            <w:r>
              <w:rPr>
                <w:sz w:val="28"/>
              </w:rPr>
              <w:t>шухăшне</w:t>
            </w:r>
            <w:r>
              <w:rPr>
                <w:spacing w:val="67"/>
                <w:sz w:val="28"/>
              </w:rPr>
              <w:t xml:space="preserve"> </w:t>
            </w:r>
            <w:r>
              <w:rPr>
                <w:sz w:val="28"/>
              </w:rPr>
              <w:t>хÿтĕлесе</w:t>
            </w:r>
          </w:p>
          <w:p>
            <w:pPr>
              <w:pStyle w:val="16"/>
              <w:spacing w:line="309" w:lineRule="exact"/>
              <w:rPr>
                <w:sz w:val="28"/>
              </w:rPr>
            </w:pPr>
            <w:r>
              <w:rPr>
                <w:sz w:val="28"/>
              </w:rPr>
              <w:t>шкул</w:t>
            </w:r>
            <w:r>
              <w:rPr>
                <w:spacing w:val="-3"/>
                <w:sz w:val="28"/>
              </w:rPr>
              <w:t xml:space="preserve"> </w:t>
            </w:r>
            <w:r>
              <w:rPr>
                <w:sz w:val="28"/>
              </w:rPr>
              <w:t>ачи</w:t>
            </w:r>
            <w:r>
              <w:rPr>
                <w:spacing w:val="-1"/>
                <w:sz w:val="28"/>
              </w:rPr>
              <w:t xml:space="preserve"> </w:t>
            </w:r>
            <w:r>
              <w:rPr>
                <w:sz w:val="28"/>
              </w:rPr>
              <w:t>хăйĕн</w:t>
            </w:r>
            <w:r>
              <w:rPr>
                <w:spacing w:val="-1"/>
                <w:sz w:val="28"/>
              </w:rPr>
              <w:t xml:space="preserve"> </w:t>
            </w:r>
            <w:r>
              <w:rPr>
                <w:sz w:val="28"/>
              </w:rPr>
              <w:t>позицине</w:t>
            </w:r>
            <w:r>
              <w:rPr>
                <w:spacing w:val="-1"/>
                <w:sz w:val="28"/>
              </w:rPr>
              <w:t xml:space="preserve"> </w:t>
            </w:r>
            <w:r>
              <w:rPr>
                <w:sz w:val="28"/>
              </w:rPr>
              <w:t>уçăмлă</w:t>
            </w:r>
            <w:r>
              <w:rPr>
                <w:spacing w:val="-3"/>
                <w:sz w:val="28"/>
              </w:rPr>
              <w:t xml:space="preserve"> </w:t>
            </w:r>
            <w:r>
              <w:rPr>
                <w:sz w:val="28"/>
              </w:rPr>
              <w:t>кăтартаймасть.</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74" w:type="dxa"/>
            <w:vMerge w:val="continue"/>
            <w:tcBorders>
              <w:top w:val="nil"/>
            </w:tcBorders>
          </w:tcPr>
          <w:p>
            <w:pPr>
              <w:rPr>
                <w:sz w:val="2"/>
                <w:szCs w:val="2"/>
              </w:rPr>
            </w:pPr>
          </w:p>
        </w:tc>
        <w:tc>
          <w:tcPr>
            <w:tcW w:w="7940" w:type="dxa"/>
          </w:tcPr>
          <w:p>
            <w:pPr>
              <w:pStyle w:val="16"/>
              <w:spacing w:line="240" w:lineRule="auto"/>
              <w:ind w:right="93"/>
              <w:jc w:val="both"/>
              <w:rPr>
                <w:sz w:val="28"/>
              </w:rPr>
            </w:pPr>
            <w:r>
              <w:rPr>
                <w:sz w:val="28"/>
              </w:rPr>
              <w:t>Вуланă</w:t>
            </w:r>
            <w:r>
              <w:rPr>
                <w:spacing w:val="1"/>
                <w:sz w:val="28"/>
              </w:rPr>
              <w:t xml:space="preserve"> </w:t>
            </w:r>
            <w:r>
              <w:rPr>
                <w:sz w:val="28"/>
              </w:rPr>
              <w:t>тата</w:t>
            </w:r>
            <w:r>
              <w:rPr>
                <w:spacing w:val="1"/>
                <w:sz w:val="28"/>
              </w:rPr>
              <w:t xml:space="preserve"> </w:t>
            </w:r>
            <w:r>
              <w:rPr>
                <w:sz w:val="28"/>
              </w:rPr>
              <w:t>итленĕ</w:t>
            </w:r>
            <w:r>
              <w:rPr>
                <w:spacing w:val="1"/>
                <w:sz w:val="28"/>
              </w:rPr>
              <w:t xml:space="preserve"> </w:t>
            </w:r>
            <w:r>
              <w:rPr>
                <w:sz w:val="28"/>
              </w:rPr>
              <w:t>текстсем</w:t>
            </w:r>
            <w:r>
              <w:rPr>
                <w:spacing w:val="1"/>
                <w:sz w:val="28"/>
              </w:rPr>
              <w:t xml:space="preserve"> </w:t>
            </w:r>
            <w:r>
              <w:rPr>
                <w:sz w:val="28"/>
              </w:rPr>
              <w:t>пирки</w:t>
            </w:r>
            <w:r>
              <w:rPr>
                <w:spacing w:val="1"/>
                <w:sz w:val="28"/>
              </w:rPr>
              <w:t xml:space="preserve"> </w:t>
            </w:r>
            <w:r>
              <w:rPr>
                <w:sz w:val="28"/>
              </w:rPr>
              <w:t>шкул</w:t>
            </w:r>
            <w:r>
              <w:rPr>
                <w:spacing w:val="1"/>
                <w:sz w:val="28"/>
              </w:rPr>
              <w:t xml:space="preserve"> </w:t>
            </w:r>
            <w:r>
              <w:rPr>
                <w:sz w:val="28"/>
              </w:rPr>
              <w:t>ачи</w:t>
            </w:r>
            <w:r>
              <w:rPr>
                <w:spacing w:val="1"/>
                <w:sz w:val="28"/>
              </w:rPr>
              <w:t xml:space="preserve"> </w:t>
            </w:r>
            <w:r>
              <w:rPr>
                <w:sz w:val="28"/>
              </w:rPr>
              <w:t>хăй</w:t>
            </w:r>
            <w:r>
              <w:rPr>
                <w:spacing w:val="1"/>
                <w:sz w:val="28"/>
              </w:rPr>
              <w:t xml:space="preserve"> </w:t>
            </w:r>
            <w:r>
              <w:rPr>
                <w:sz w:val="28"/>
              </w:rPr>
              <w:t>шухăшне</w:t>
            </w:r>
            <w:r>
              <w:rPr>
                <w:spacing w:val="1"/>
                <w:sz w:val="28"/>
              </w:rPr>
              <w:t xml:space="preserve"> </w:t>
            </w:r>
            <w:r>
              <w:rPr>
                <w:sz w:val="28"/>
              </w:rPr>
              <w:t xml:space="preserve">каламасть е хăй позицийĕ çинчен ячĕшĕн çеç </w:t>
            </w:r>
            <w:r>
              <w:rPr>
                <w:i/>
                <w:sz w:val="28"/>
              </w:rPr>
              <w:t>Эпĕ авторсемпе</w:t>
            </w:r>
            <w:r>
              <w:rPr>
                <w:i/>
                <w:spacing w:val="1"/>
                <w:sz w:val="28"/>
              </w:rPr>
              <w:t xml:space="preserve"> </w:t>
            </w:r>
            <w:r>
              <w:rPr>
                <w:i/>
                <w:sz w:val="28"/>
              </w:rPr>
              <w:t>килĕшетĕп.</w:t>
            </w:r>
            <w:r>
              <w:rPr>
                <w:i/>
                <w:spacing w:val="53"/>
                <w:sz w:val="28"/>
              </w:rPr>
              <w:t xml:space="preserve"> </w:t>
            </w:r>
            <w:r>
              <w:rPr>
                <w:i/>
                <w:sz w:val="28"/>
              </w:rPr>
              <w:t>Эпĕ</w:t>
            </w:r>
            <w:r>
              <w:rPr>
                <w:i/>
                <w:spacing w:val="54"/>
                <w:sz w:val="28"/>
              </w:rPr>
              <w:t xml:space="preserve"> </w:t>
            </w:r>
            <w:r>
              <w:rPr>
                <w:i/>
                <w:sz w:val="28"/>
              </w:rPr>
              <w:t>авторсемпе</w:t>
            </w:r>
            <w:r>
              <w:rPr>
                <w:i/>
                <w:spacing w:val="54"/>
                <w:sz w:val="28"/>
              </w:rPr>
              <w:t xml:space="preserve"> </w:t>
            </w:r>
            <w:r>
              <w:rPr>
                <w:i/>
                <w:sz w:val="28"/>
              </w:rPr>
              <w:t>килĕшместĕп</w:t>
            </w:r>
            <w:r>
              <w:rPr>
                <w:i/>
                <w:spacing w:val="60"/>
                <w:sz w:val="28"/>
              </w:rPr>
              <w:t xml:space="preserve"> </w:t>
            </w:r>
            <w:r>
              <w:rPr>
                <w:sz w:val="28"/>
              </w:rPr>
              <w:t>йышши</w:t>
            </w:r>
          </w:p>
          <w:p>
            <w:pPr>
              <w:pStyle w:val="16"/>
              <w:spacing w:line="308" w:lineRule="exact"/>
              <w:jc w:val="both"/>
              <w:rPr>
                <w:sz w:val="28"/>
              </w:rPr>
            </w:pPr>
            <w:r>
              <w:rPr>
                <w:sz w:val="28"/>
              </w:rPr>
              <w:t>предложенисем</w:t>
            </w:r>
            <w:r>
              <w:rPr>
                <w:spacing w:val="-4"/>
                <w:sz w:val="28"/>
              </w:rPr>
              <w:t xml:space="preserve"> </w:t>
            </w:r>
            <w:r>
              <w:rPr>
                <w:sz w:val="28"/>
              </w:rPr>
              <w:t>çырса</w:t>
            </w:r>
            <w:r>
              <w:rPr>
                <w:spacing w:val="-4"/>
                <w:sz w:val="28"/>
              </w:rPr>
              <w:t xml:space="preserve"> </w:t>
            </w:r>
            <w:r>
              <w:rPr>
                <w:sz w:val="28"/>
              </w:rPr>
              <w:t>çырлахать.</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С3</w:t>
            </w:r>
          </w:p>
        </w:tc>
        <w:tc>
          <w:tcPr>
            <w:tcW w:w="8933" w:type="dxa"/>
            <w:gridSpan w:val="2"/>
          </w:tcPr>
          <w:p>
            <w:pPr>
              <w:pStyle w:val="16"/>
              <w:spacing w:line="301" w:lineRule="exact"/>
              <w:rPr>
                <w:b/>
                <w:sz w:val="28"/>
              </w:rPr>
            </w:pPr>
            <w:r>
              <w:rPr>
                <w:b/>
                <w:sz w:val="28"/>
              </w:rPr>
              <w:t>Сочинени</w:t>
            </w:r>
            <w:r>
              <w:rPr>
                <w:b/>
                <w:spacing w:val="-3"/>
                <w:sz w:val="28"/>
              </w:rPr>
              <w:t xml:space="preserve"> </w:t>
            </w:r>
            <w:r>
              <w:rPr>
                <w:b/>
                <w:sz w:val="28"/>
              </w:rPr>
              <w:t>пуплевĕн</w:t>
            </w:r>
            <w:r>
              <w:rPr>
                <w:b/>
                <w:spacing w:val="-3"/>
                <w:sz w:val="28"/>
              </w:rPr>
              <w:t xml:space="preserve"> </w:t>
            </w:r>
            <w:r>
              <w:rPr>
                <w:b/>
                <w:sz w:val="28"/>
              </w:rPr>
              <w:t>ăслав</w:t>
            </w:r>
            <w:r>
              <w:rPr>
                <w:b/>
                <w:spacing w:val="-1"/>
                <w:sz w:val="28"/>
              </w:rPr>
              <w:t xml:space="preserve"> </w:t>
            </w:r>
            <w:r>
              <w:rPr>
                <w:b/>
                <w:sz w:val="28"/>
              </w:rPr>
              <w:t>тĕсне</w:t>
            </w:r>
            <w:r>
              <w:rPr>
                <w:b/>
                <w:spacing w:val="-3"/>
                <w:sz w:val="28"/>
              </w:rPr>
              <w:t xml:space="preserve"> </w:t>
            </w:r>
            <w:r>
              <w:rPr>
                <w:b/>
                <w:sz w:val="28"/>
              </w:rPr>
              <w:t>тÿр</w:t>
            </w:r>
            <w:r>
              <w:rPr>
                <w:b/>
                <w:spacing w:val="-1"/>
                <w:sz w:val="28"/>
              </w:rPr>
              <w:t xml:space="preserve"> </w:t>
            </w:r>
            <w:r>
              <w:rPr>
                <w:b/>
                <w:sz w:val="28"/>
              </w:rPr>
              <w:t>килни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74" w:type="dxa"/>
            <w:vMerge w:val="continue"/>
            <w:tcBorders>
              <w:top w:val="nil"/>
            </w:tcBorders>
          </w:tcPr>
          <w:p>
            <w:pPr>
              <w:rPr>
                <w:sz w:val="2"/>
                <w:szCs w:val="2"/>
              </w:rPr>
            </w:pPr>
          </w:p>
        </w:tc>
        <w:tc>
          <w:tcPr>
            <w:tcW w:w="7940" w:type="dxa"/>
          </w:tcPr>
          <w:p>
            <w:pPr>
              <w:pStyle w:val="16"/>
              <w:spacing w:line="240" w:lineRule="auto"/>
              <w:ind w:right="96"/>
              <w:rPr>
                <w:sz w:val="28"/>
              </w:rPr>
            </w:pPr>
            <w:r>
              <w:rPr>
                <w:sz w:val="28"/>
              </w:rPr>
              <w:t>Сочинени</w:t>
            </w:r>
            <w:r>
              <w:rPr>
                <w:spacing w:val="37"/>
                <w:sz w:val="28"/>
              </w:rPr>
              <w:t xml:space="preserve"> </w:t>
            </w:r>
            <w:r>
              <w:rPr>
                <w:sz w:val="28"/>
              </w:rPr>
              <w:t>пуплевĕн</w:t>
            </w:r>
            <w:r>
              <w:rPr>
                <w:spacing w:val="35"/>
                <w:sz w:val="28"/>
              </w:rPr>
              <w:t xml:space="preserve"> </w:t>
            </w:r>
            <w:r>
              <w:rPr>
                <w:sz w:val="28"/>
              </w:rPr>
              <w:t>ăслав</w:t>
            </w:r>
            <w:r>
              <w:rPr>
                <w:spacing w:val="36"/>
                <w:sz w:val="28"/>
              </w:rPr>
              <w:t xml:space="preserve"> </w:t>
            </w:r>
            <w:r>
              <w:rPr>
                <w:sz w:val="28"/>
              </w:rPr>
              <w:t>тĕсĕпе</w:t>
            </w:r>
            <w:r>
              <w:rPr>
                <w:spacing w:val="36"/>
                <w:sz w:val="28"/>
              </w:rPr>
              <w:t xml:space="preserve"> </w:t>
            </w:r>
            <w:r>
              <w:rPr>
                <w:sz w:val="28"/>
              </w:rPr>
              <w:t>тÿр</w:t>
            </w:r>
            <w:r>
              <w:rPr>
                <w:spacing w:val="37"/>
                <w:sz w:val="28"/>
              </w:rPr>
              <w:t xml:space="preserve"> </w:t>
            </w:r>
            <w:r>
              <w:rPr>
                <w:sz w:val="28"/>
              </w:rPr>
              <w:t>килет:</w:t>
            </w:r>
            <w:r>
              <w:rPr>
                <w:spacing w:val="38"/>
                <w:sz w:val="28"/>
              </w:rPr>
              <w:t xml:space="preserve"> </w:t>
            </w:r>
            <w:r>
              <w:rPr>
                <w:sz w:val="28"/>
              </w:rPr>
              <w:t>текст</w:t>
            </w:r>
            <w:r>
              <w:rPr>
                <w:spacing w:val="36"/>
                <w:sz w:val="28"/>
              </w:rPr>
              <w:t xml:space="preserve"> </w:t>
            </w:r>
            <w:r>
              <w:rPr>
                <w:sz w:val="28"/>
              </w:rPr>
              <w:t>тĕп</w:t>
            </w:r>
            <w:r>
              <w:rPr>
                <w:spacing w:val="37"/>
                <w:sz w:val="28"/>
              </w:rPr>
              <w:t xml:space="preserve"> </w:t>
            </w:r>
            <w:r>
              <w:rPr>
                <w:sz w:val="28"/>
              </w:rPr>
              <w:t>шухăша</w:t>
            </w:r>
            <w:r>
              <w:rPr>
                <w:spacing w:val="-67"/>
                <w:sz w:val="28"/>
              </w:rPr>
              <w:t xml:space="preserve"> </w:t>
            </w:r>
            <w:r>
              <w:rPr>
                <w:sz w:val="28"/>
              </w:rPr>
              <w:t>(тезиса)</w:t>
            </w:r>
            <w:r>
              <w:rPr>
                <w:spacing w:val="14"/>
                <w:sz w:val="28"/>
              </w:rPr>
              <w:t xml:space="preserve"> </w:t>
            </w:r>
            <w:r>
              <w:rPr>
                <w:sz w:val="28"/>
              </w:rPr>
              <w:t>пăхăнать,</w:t>
            </w:r>
            <w:r>
              <w:rPr>
                <w:spacing w:val="16"/>
                <w:sz w:val="28"/>
              </w:rPr>
              <w:t xml:space="preserve"> </w:t>
            </w:r>
            <w:r>
              <w:rPr>
                <w:sz w:val="28"/>
              </w:rPr>
              <w:t>ку</w:t>
            </w:r>
            <w:r>
              <w:rPr>
                <w:spacing w:val="12"/>
                <w:sz w:val="28"/>
              </w:rPr>
              <w:t xml:space="preserve"> </w:t>
            </w:r>
            <w:r>
              <w:rPr>
                <w:sz w:val="28"/>
              </w:rPr>
              <w:t>шухăша</w:t>
            </w:r>
            <w:r>
              <w:rPr>
                <w:spacing w:val="17"/>
                <w:sz w:val="28"/>
              </w:rPr>
              <w:t xml:space="preserve"> </w:t>
            </w:r>
            <w:r>
              <w:rPr>
                <w:sz w:val="28"/>
              </w:rPr>
              <w:t>çирĕплетме</w:t>
            </w:r>
            <w:r>
              <w:rPr>
                <w:spacing w:val="16"/>
                <w:sz w:val="28"/>
              </w:rPr>
              <w:t xml:space="preserve"> </w:t>
            </w:r>
            <w:r>
              <w:rPr>
                <w:sz w:val="28"/>
              </w:rPr>
              <w:t>вуланă</w:t>
            </w:r>
            <w:r>
              <w:rPr>
                <w:spacing w:val="17"/>
                <w:sz w:val="28"/>
              </w:rPr>
              <w:t xml:space="preserve"> </w:t>
            </w:r>
            <w:r>
              <w:rPr>
                <w:sz w:val="28"/>
              </w:rPr>
              <w:t>текстран</w:t>
            </w:r>
            <w:r>
              <w:rPr>
                <w:spacing w:val="12"/>
                <w:sz w:val="28"/>
              </w:rPr>
              <w:t xml:space="preserve"> </w:t>
            </w:r>
            <w:r>
              <w:rPr>
                <w:sz w:val="28"/>
              </w:rPr>
              <w:t>илнĕ</w:t>
            </w:r>
          </w:p>
          <w:p>
            <w:pPr>
              <w:pStyle w:val="16"/>
              <w:spacing w:line="308" w:lineRule="exact"/>
              <w:rPr>
                <w:sz w:val="28"/>
              </w:rPr>
            </w:pPr>
            <w:r>
              <w:rPr>
                <w:sz w:val="28"/>
              </w:rPr>
              <w:t>2</w:t>
            </w:r>
            <w:r>
              <w:rPr>
                <w:spacing w:val="-1"/>
                <w:sz w:val="28"/>
              </w:rPr>
              <w:t xml:space="preserve"> </w:t>
            </w:r>
            <w:r>
              <w:rPr>
                <w:sz w:val="28"/>
              </w:rPr>
              <w:t>аргументпа</w:t>
            </w:r>
            <w:r>
              <w:rPr>
                <w:spacing w:val="-1"/>
                <w:sz w:val="28"/>
              </w:rPr>
              <w:t xml:space="preserve"> </w:t>
            </w:r>
            <w:r>
              <w:rPr>
                <w:sz w:val="28"/>
              </w:rPr>
              <w:t>усă</w:t>
            </w:r>
            <w:r>
              <w:rPr>
                <w:spacing w:val="-1"/>
                <w:sz w:val="28"/>
              </w:rPr>
              <w:t xml:space="preserve"> </w:t>
            </w:r>
            <w:r>
              <w:rPr>
                <w:sz w:val="28"/>
              </w:rPr>
              <w:t>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Сочинени</w:t>
            </w:r>
            <w:r>
              <w:rPr>
                <w:spacing w:val="13"/>
                <w:sz w:val="28"/>
              </w:rPr>
              <w:t xml:space="preserve"> </w:t>
            </w:r>
            <w:r>
              <w:rPr>
                <w:sz w:val="28"/>
              </w:rPr>
              <w:t>пуплевĕн</w:t>
            </w:r>
            <w:r>
              <w:rPr>
                <w:spacing w:val="11"/>
                <w:sz w:val="28"/>
              </w:rPr>
              <w:t xml:space="preserve"> </w:t>
            </w:r>
            <w:r>
              <w:rPr>
                <w:sz w:val="28"/>
              </w:rPr>
              <w:t>ăслав</w:t>
            </w:r>
            <w:r>
              <w:rPr>
                <w:spacing w:val="11"/>
                <w:sz w:val="28"/>
              </w:rPr>
              <w:t xml:space="preserve"> </w:t>
            </w:r>
            <w:r>
              <w:rPr>
                <w:sz w:val="28"/>
              </w:rPr>
              <w:t>тĕсĕпе</w:t>
            </w:r>
            <w:r>
              <w:rPr>
                <w:spacing w:val="13"/>
                <w:sz w:val="28"/>
              </w:rPr>
              <w:t xml:space="preserve"> </w:t>
            </w:r>
            <w:r>
              <w:rPr>
                <w:sz w:val="28"/>
              </w:rPr>
              <w:t>тÿр</w:t>
            </w:r>
            <w:r>
              <w:rPr>
                <w:spacing w:val="11"/>
                <w:sz w:val="28"/>
              </w:rPr>
              <w:t xml:space="preserve"> </w:t>
            </w:r>
            <w:r>
              <w:rPr>
                <w:sz w:val="28"/>
              </w:rPr>
              <w:t>килет,</w:t>
            </w:r>
            <w:r>
              <w:rPr>
                <w:spacing w:val="11"/>
                <w:sz w:val="28"/>
              </w:rPr>
              <w:t xml:space="preserve"> </w:t>
            </w:r>
            <w:r>
              <w:rPr>
                <w:sz w:val="28"/>
              </w:rPr>
              <w:t>анчах</w:t>
            </w:r>
            <w:r>
              <w:rPr>
                <w:spacing w:val="13"/>
                <w:sz w:val="28"/>
              </w:rPr>
              <w:t xml:space="preserve"> </w:t>
            </w:r>
            <w:r>
              <w:rPr>
                <w:sz w:val="28"/>
              </w:rPr>
              <w:t>1</w:t>
            </w:r>
            <w:r>
              <w:rPr>
                <w:spacing w:val="14"/>
                <w:sz w:val="28"/>
              </w:rPr>
              <w:t xml:space="preserve"> </w:t>
            </w:r>
            <w:r>
              <w:rPr>
                <w:sz w:val="28"/>
              </w:rPr>
              <w:t>аргументпа</w:t>
            </w:r>
          </w:p>
          <w:p>
            <w:pPr>
              <w:pStyle w:val="16"/>
              <w:spacing w:line="308" w:lineRule="exact"/>
              <w:rPr>
                <w:sz w:val="28"/>
              </w:rPr>
            </w:pPr>
            <w:r>
              <w:rPr>
                <w:sz w:val="28"/>
              </w:rPr>
              <w:t>кăна</w:t>
            </w:r>
            <w:r>
              <w:rPr>
                <w:spacing w:val="-2"/>
                <w:sz w:val="28"/>
              </w:rPr>
              <w:t xml:space="preserve"> </w:t>
            </w:r>
            <w:r>
              <w:rPr>
                <w:sz w:val="28"/>
              </w:rPr>
              <w:t>усă</w:t>
            </w:r>
            <w:r>
              <w:rPr>
                <w:spacing w:val="-1"/>
                <w:sz w:val="28"/>
              </w:rPr>
              <w:t xml:space="preserve"> </w:t>
            </w:r>
            <w:r>
              <w:rPr>
                <w:sz w:val="28"/>
              </w:rPr>
              <w:t>курнă.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4" w:type="dxa"/>
            <w:vMerge w:val="continue"/>
            <w:tcBorders>
              <w:top w:val="nil"/>
            </w:tcBorders>
          </w:tcPr>
          <w:p>
            <w:pPr>
              <w:rPr>
                <w:sz w:val="2"/>
                <w:szCs w:val="2"/>
              </w:rPr>
            </w:pPr>
          </w:p>
        </w:tc>
        <w:tc>
          <w:tcPr>
            <w:tcW w:w="7940" w:type="dxa"/>
          </w:tcPr>
          <w:p>
            <w:pPr>
              <w:pStyle w:val="16"/>
              <w:spacing w:line="304" w:lineRule="exact"/>
              <w:rPr>
                <w:sz w:val="28"/>
              </w:rPr>
            </w:pPr>
            <w:r>
              <w:rPr>
                <w:sz w:val="28"/>
              </w:rPr>
              <w:t>Ăслава</w:t>
            </w:r>
            <w:r>
              <w:rPr>
                <w:spacing w:val="-3"/>
                <w:sz w:val="28"/>
              </w:rPr>
              <w:t xml:space="preserve"> </w:t>
            </w:r>
            <w:r>
              <w:rPr>
                <w:sz w:val="28"/>
              </w:rPr>
              <w:t>пăхăнман</w:t>
            </w:r>
            <w:r>
              <w:rPr>
                <w:spacing w:val="-2"/>
                <w:sz w:val="28"/>
              </w:rPr>
              <w:t xml:space="preserve"> </w:t>
            </w:r>
            <w:r>
              <w:rPr>
                <w:sz w:val="28"/>
              </w:rPr>
              <w:t>текст</w:t>
            </w:r>
            <w:r>
              <w:rPr>
                <w:spacing w:val="-3"/>
                <w:sz w:val="28"/>
              </w:rPr>
              <w:t xml:space="preserve"> </w:t>
            </w:r>
            <w:r>
              <w:rPr>
                <w:sz w:val="28"/>
              </w:rPr>
              <w:t>хайланă.</w:t>
            </w:r>
          </w:p>
        </w:tc>
        <w:tc>
          <w:tcPr>
            <w:tcW w:w="993" w:type="dxa"/>
          </w:tcPr>
          <w:p>
            <w:pPr>
              <w:pStyle w:val="16"/>
              <w:spacing w:line="304" w:lineRule="exact"/>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restart"/>
          </w:tcPr>
          <w:p>
            <w:pPr>
              <w:pStyle w:val="16"/>
              <w:spacing w:line="320" w:lineRule="exact"/>
              <w:ind w:left="107"/>
              <w:rPr>
                <w:b/>
                <w:sz w:val="28"/>
              </w:rPr>
            </w:pPr>
            <w:r>
              <w:rPr>
                <w:b/>
                <w:sz w:val="28"/>
              </w:rPr>
              <w:t>С4</w:t>
            </w:r>
          </w:p>
        </w:tc>
        <w:tc>
          <w:tcPr>
            <w:tcW w:w="8933" w:type="dxa"/>
            <w:gridSpan w:val="2"/>
          </w:tcPr>
          <w:p>
            <w:pPr>
              <w:pStyle w:val="16"/>
              <w:spacing w:line="322" w:lineRule="exact"/>
              <w:ind w:right="84"/>
              <w:rPr>
                <w:b/>
                <w:sz w:val="28"/>
              </w:rPr>
            </w:pPr>
            <w:r>
              <w:rPr>
                <w:b/>
                <w:spacing w:val="-9"/>
                <w:sz w:val="28"/>
              </w:rPr>
              <w:t>Шухăш</w:t>
            </w:r>
            <w:r>
              <w:rPr>
                <w:b/>
                <w:spacing w:val="-7"/>
                <w:sz w:val="28"/>
              </w:rPr>
              <w:t xml:space="preserve"> </w:t>
            </w:r>
            <w:r>
              <w:rPr>
                <w:b/>
                <w:spacing w:val="-7"/>
                <w:sz w:val="28"/>
                <w:lang w:val="ru-RU"/>
              </w:rPr>
              <w:t>пр</w:t>
            </w:r>
            <w:r>
              <w:rPr>
                <w:b/>
                <w:spacing w:val="-3"/>
                <w:sz w:val="28"/>
              </w:rPr>
              <w:t xml:space="preserve"> </w:t>
            </w:r>
            <w:r>
              <w:rPr>
                <w:b/>
                <w:spacing w:val="-9"/>
                <w:sz w:val="28"/>
              </w:rPr>
              <w:t>пĕтĕмлĕхĕ,</w:t>
            </w:r>
            <w:r>
              <w:rPr>
                <w:b/>
                <w:spacing w:val="-6"/>
                <w:sz w:val="28"/>
              </w:rPr>
              <w:t xml:space="preserve"> </w:t>
            </w:r>
            <w:r>
              <w:rPr>
                <w:b/>
                <w:spacing w:val="-9"/>
                <w:sz w:val="28"/>
              </w:rPr>
              <w:t>пуплев</w:t>
            </w:r>
            <w:r>
              <w:rPr>
                <w:b/>
                <w:spacing w:val="-3"/>
                <w:sz w:val="28"/>
              </w:rPr>
              <w:t xml:space="preserve"> </w:t>
            </w:r>
            <w:r>
              <w:rPr>
                <w:b/>
                <w:spacing w:val="-9"/>
                <w:sz w:val="28"/>
              </w:rPr>
              <w:t>çыхăнулăхĕ</w:t>
            </w:r>
            <w:r>
              <w:rPr>
                <w:b/>
                <w:spacing w:val="-5"/>
                <w:sz w:val="28"/>
              </w:rPr>
              <w:t xml:space="preserve"> </w:t>
            </w:r>
            <w:r>
              <w:rPr>
                <w:b/>
                <w:spacing w:val="-9"/>
                <w:sz w:val="28"/>
              </w:rPr>
              <w:t>тата</w:t>
            </w:r>
            <w:r>
              <w:rPr>
                <w:b/>
                <w:spacing w:val="-5"/>
                <w:sz w:val="28"/>
              </w:rPr>
              <w:t xml:space="preserve"> </w:t>
            </w:r>
            <w:r>
              <w:rPr>
                <w:b/>
                <w:spacing w:val="-9"/>
                <w:sz w:val="28"/>
              </w:rPr>
              <w:t>шухăшсене</w:t>
            </w:r>
            <w:r>
              <w:rPr>
                <w:b/>
                <w:spacing w:val="-5"/>
                <w:sz w:val="28"/>
              </w:rPr>
              <w:t xml:space="preserve"> </w:t>
            </w:r>
            <w:r>
              <w:rPr>
                <w:b/>
                <w:spacing w:val="-8"/>
                <w:sz w:val="28"/>
              </w:rPr>
              <w:t>йĕркипе</w:t>
            </w:r>
            <w:r>
              <w:rPr>
                <w:b/>
                <w:spacing w:val="-4"/>
                <w:sz w:val="28"/>
              </w:rPr>
              <w:t xml:space="preserve"> </w:t>
            </w:r>
            <w:r>
              <w:rPr>
                <w:b/>
                <w:spacing w:val="-8"/>
                <w:sz w:val="28"/>
              </w:rPr>
              <w:t>уçса</w:t>
            </w:r>
            <w:r>
              <w:rPr>
                <w:b/>
                <w:spacing w:val="-67"/>
                <w:sz w:val="28"/>
              </w:rPr>
              <w:t xml:space="preserve"> </w:t>
            </w:r>
            <w:r>
              <w:rPr>
                <w:b/>
                <w:sz w:val="28"/>
              </w:rPr>
              <w:t>пыни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74" w:type="dxa"/>
            <w:vMerge w:val="continue"/>
            <w:tcBorders>
              <w:top w:val="nil"/>
            </w:tcBorders>
          </w:tcPr>
          <w:p>
            <w:pPr>
              <w:rPr>
                <w:sz w:val="2"/>
                <w:szCs w:val="2"/>
              </w:rPr>
            </w:pPr>
          </w:p>
        </w:tc>
        <w:tc>
          <w:tcPr>
            <w:tcW w:w="7940" w:type="dxa"/>
          </w:tcPr>
          <w:p>
            <w:pPr>
              <w:pStyle w:val="16"/>
              <w:spacing w:line="314" w:lineRule="exact"/>
              <w:rPr>
                <w:sz w:val="28"/>
              </w:rPr>
            </w:pPr>
            <w:r>
              <w:rPr>
                <w:sz w:val="28"/>
              </w:rPr>
              <w:t>Ĕçре</w:t>
            </w:r>
            <w:r>
              <w:rPr>
                <w:spacing w:val="5"/>
                <w:sz w:val="28"/>
              </w:rPr>
              <w:t xml:space="preserve"> </w:t>
            </w:r>
            <w:r>
              <w:rPr>
                <w:sz w:val="28"/>
              </w:rPr>
              <w:t>шухăш</w:t>
            </w:r>
            <w:r>
              <w:rPr>
                <w:spacing w:val="74"/>
                <w:sz w:val="28"/>
              </w:rPr>
              <w:t xml:space="preserve"> </w:t>
            </w:r>
            <w:r>
              <w:rPr>
                <w:sz w:val="28"/>
              </w:rPr>
              <w:t>туллилĕхĕ,</w:t>
            </w:r>
            <w:r>
              <w:rPr>
                <w:spacing w:val="73"/>
                <w:sz w:val="28"/>
              </w:rPr>
              <w:t xml:space="preserve"> </w:t>
            </w:r>
            <w:r>
              <w:rPr>
                <w:sz w:val="28"/>
              </w:rPr>
              <w:t>пуплев</w:t>
            </w:r>
            <w:r>
              <w:rPr>
                <w:spacing w:val="73"/>
                <w:sz w:val="28"/>
              </w:rPr>
              <w:t xml:space="preserve"> </w:t>
            </w:r>
            <w:r>
              <w:rPr>
                <w:sz w:val="28"/>
              </w:rPr>
              <w:t>çыхăнулăхĕ</w:t>
            </w:r>
            <w:r>
              <w:rPr>
                <w:spacing w:val="74"/>
                <w:sz w:val="28"/>
              </w:rPr>
              <w:t xml:space="preserve"> </w:t>
            </w:r>
            <w:r>
              <w:rPr>
                <w:sz w:val="28"/>
              </w:rPr>
              <w:t>палăрать,</w:t>
            </w:r>
            <w:r>
              <w:rPr>
                <w:spacing w:val="73"/>
                <w:sz w:val="28"/>
              </w:rPr>
              <w:t xml:space="preserve"> </w:t>
            </w:r>
            <w:r>
              <w:rPr>
                <w:sz w:val="28"/>
              </w:rPr>
              <w:t>логика</w:t>
            </w:r>
          </w:p>
          <w:p>
            <w:pPr>
              <w:pStyle w:val="16"/>
              <w:spacing w:line="311" w:lineRule="exact"/>
              <w:rPr>
                <w:sz w:val="28"/>
              </w:rPr>
            </w:pPr>
            <w:r>
              <w:rPr>
                <w:sz w:val="28"/>
              </w:rPr>
              <w:t>йăнăшĕсем</w:t>
            </w:r>
            <w:r>
              <w:rPr>
                <w:spacing w:val="-3"/>
                <w:sz w:val="28"/>
              </w:rPr>
              <w:t xml:space="preserve"> </w:t>
            </w:r>
            <w:r>
              <w:rPr>
                <w:sz w:val="28"/>
              </w:rPr>
              <w:t>çук;</w:t>
            </w:r>
            <w:r>
              <w:rPr>
                <w:spacing w:val="-2"/>
                <w:sz w:val="28"/>
              </w:rPr>
              <w:t xml:space="preserve"> </w:t>
            </w:r>
            <w:r>
              <w:rPr>
                <w:sz w:val="28"/>
              </w:rPr>
              <w:t>текста</w:t>
            </w:r>
            <w:r>
              <w:rPr>
                <w:spacing w:val="-3"/>
                <w:sz w:val="28"/>
              </w:rPr>
              <w:t xml:space="preserve"> </w:t>
            </w:r>
            <w:r>
              <w:rPr>
                <w:sz w:val="28"/>
              </w:rPr>
              <w:t>абзацсене</w:t>
            </w:r>
            <w:r>
              <w:rPr>
                <w:spacing w:val="-3"/>
                <w:sz w:val="28"/>
              </w:rPr>
              <w:t xml:space="preserve"> </w:t>
            </w:r>
            <w:r>
              <w:rPr>
                <w:sz w:val="28"/>
              </w:rPr>
              <w:t>пайланă</w:t>
            </w:r>
            <w:r>
              <w:rPr>
                <w:spacing w:val="-3"/>
                <w:sz w:val="28"/>
              </w:rPr>
              <w:t xml:space="preserve"> </w:t>
            </w:r>
            <w:r>
              <w:rPr>
                <w:sz w:val="28"/>
              </w:rPr>
              <w:t>чухне</w:t>
            </w:r>
            <w:r>
              <w:rPr>
                <w:spacing w:val="-3"/>
                <w:sz w:val="28"/>
              </w:rPr>
              <w:t xml:space="preserve"> </w:t>
            </w:r>
            <w:r>
              <w:rPr>
                <w:sz w:val="28"/>
              </w:rPr>
              <w:t>йăнăшсем</w:t>
            </w:r>
            <w:r>
              <w:rPr>
                <w:spacing w:val="-3"/>
                <w:sz w:val="28"/>
              </w:rPr>
              <w:t xml:space="preserve"> </w:t>
            </w:r>
            <w:r>
              <w:rPr>
                <w:sz w:val="28"/>
              </w:rPr>
              <w:t>çук.</w:t>
            </w:r>
          </w:p>
        </w:tc>
        <w:tc>
          <w:tcPr>
            <w:tcW w:w="993" w:type="dxa"/>
          </w:tcPr>
          <w:p>
            <w:pPr>
              <w:pStyle w:val="16"/>
              <w:spacing w:line="314"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26"/>
                <w:sz w:val="28"/>
              </w:rPr>
              <w:t xml:space="preserve"> </w:t>
            </w:r>
            <w:r>
              <w:rPr>
                <w:sz w:val="28"/>
              </w:rPr>
              <w:t>шухăш</w:t>
            </w:r>
            <w:r>
              <w:rPr>
                <w:spacing w:val="94"/>
                <w:sz w:val="28"/>
              </w:rPr>
              <w:t xml:space="preserve"> </w:t>
            </w:r>
            <w:r>
              <w:rPr>
                <w:sz w:val="28"/>
              </w:rPr>
              <w:t>туллилĕхĕ,</w:t>
            </w:r>
            <w:r>
              <w:rPr>
                <w:spacing w:val="94"/>
                <w:sz w:val="28"/>
              </w:rPr>
              <w:t xml:space="preserve"> </w:t>
            </w:r>
            <w:r>
              <w:rPr>
                <w:sz w:val="28"/>
              </w:rPr>
              <w:t>пуплев</w:t>
            </w:r>
            <w:r>
              <w:rPr>
                <w:spacing w:val="94"/>
                <w:sz w:val="28"/>
              </w:rPr>
              <w:t xml:space="preserve"> </w:t>
            </w:r>
            <w:r>
              <w:rPr>
                <w:sz w:val="28"/>
              </w:rPr>
              <w:t>çыхăнулăхĕ</w:t>
            </w:r>
            <w:r>
              <w:rPr>
                <w:spacing w:val="95"/>
                <w:sz w:val="28"/>
              </w:rPr>
              <w:t xml:space="preserve"> </w:t>
            </w:r>
            <w:r>
              <w:rPr>
                <w:sz w:val="28"/>
              </w:rPr>
              <w:t>палăрать,</w:t>
            </w:r>
            <w:r>
              <w:rPr>
                <w:spacing w:val="94"/>
                <w:sz w:val="28"/>
              </w:rPr>
              <w:t xml:space="preserve"> </w:t>
            </w:r>
            <w:r>
              <w:rPr>
                <w:sz w:val="28"/>
              </w:rPr>
              <w:t>анчах</w:t>
            </w:r>
          </w:p>
          <w:p>
            <w:pPr>
              <w:pStyle w:val="16"/>
              <w:spacing w:line="308" w:lineRule="exact"/>
              <w:rPr>
                <w:sz w:val="28"/>
              </w:rPr>
            </w:pPr>
            <w:r>
              <w:rPr>
                <w:sz w:val="28"/>
              </w:rPr>
              <w:t>логика</w:t>
            </w:r>
            <w:r>
              <w:rPr>
                <w:spacing w:val="-2"/>
                <w:sz w:val="28"/>
              </w:rPr>
              <w:t xml:space="preserve"> </w:t>
            </w:r>
            <w:r>
              <w:rPr>
                <w:sz w:val="28"/>
              </w:rPr>
              <w:t>йăнăшĕ</w:t>
            </w:r>
            <w:r>
              <w:rPr>
                <w:spacing w:val="-4"/>
                <w:sz w:val="28"/>
              </w:rPr>
              <w:t xml:space="preserve"> </w:t>
            </w:r>
            <w:r>
              <w:rPr>
                <w:sz w:val="28"/>
              </w:rPr>
              <w:t>1</w:t>
            </w:r>
            <w:r>
              <w:rPr>
                <w:spacing w:val="-1"/>
                <w:sz w:val="28"/>
              </w:rPr>
              <w:t xml:space="preserve"> </w:t>
            </w:r>
            <w:r>
              <w:rPr>
                <w:sz w:val="28"/>
              </w:rPr>
              <w:t>пур,</w:t>
            </w:r>
            <w:r>
              <w:rPr>
                <w:spacing w:val="-2"/>
                <w:sz w:val="28"/>
              </w:rPr>
              <w:t xml:space="preserve"> </w:t>
            </w:r>
            <w:r>
              <w:rPr>
                <w:sz w:val="28"/>
              </w:rPr>
              <w:t>тата/е</w:t>
            </w:r>
            <w:r>
              <w:rPr>
                <w:spacing w:val="-2"/>
                <w:sz w:val="28"/>
              </w:rPr>
              <w:t xml:space="preserve"> </w:t>
            </w:r>
            <w:r>
              <w:rPr>
                <w:sz w:val="28"/>
              </w:rPr>
              <w:t>абзацсем</w:t>
            </w:r>
            <w:r>
              <w:rPr>
                <w:spacing w:val="-1"/>
                <w:sz w:val="28"/>
              </w:rPr>
              <w:t xml:space="preserve"> </w:t>
            </w:r>
            <w:r>
              <w:rPr>
                <w:sz w:val="28"/>
              </w:rPr>
              <w:t>тунă</w:t>
            </w:r>
            <w:r>
              <w:rPr>
                <w:spacing w:val="-2"/>
                <w:sz w:val="28"/>
              </w:rPr>
              <w:t xml:space="preserve"> </w:t>
            </w:r>
            <w:r>
              <w:rPr>
                <w:sz w:val="28"/>
              </w:rPr>
              <w:t>чух 1</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40"/>
                <w:sz w:val="28"/>
              </w:rPr>
              <w:t xml:space="preserve"> </w:t>
            </w:r>
            <w:r>
              <w:rPr>
                <w:sz w:val="28"/>
              </w:rPr>
              <w:t>шухăш</w:t>
            </w:r>
            <w:r>
              <w:rPr>
                <w:spacing w:val="41"/>
                <w:sz w:val="28"/>
              </w:rPr>
              <w:t xml:space="preserve"> </w:t>
            </w:r>
            <w:r>
              <w:rPr>
                <w:sz w:val="28"/>
              </w:rPr>
              <w:t>çыхăнулăхĕ</w:t>
            </w:r>
            <w:r>
              <w:rPr>
                <w:spacing w:val="40"/>
                <w:sz w:val="28"/>
              </w:rPr>
              <w:t xml:space="preserve"> </w:t>
            </w:r>
            <w:r>
              <w:rPr>
                <w:sz w:val="28"/>
              </w:rPr>
              <w:t>палăрать,</w:t>
            </w:r>
            <w:r>
              <w:rPr>
                <w:spacing w:val="41"/>
                <w:sz w:val="28"/>
              </w:rPr>
              <w:t xml:space="preserve"> </w:t>
            </w:r>
            <w:r>
              <w:rPr>
                <w:sz w:val="28"/>
              </w:rPr>
              <w:t>анчах</w:t>
            </w:r>
            <w:r>
              <w:rPr>
                <w:spacing w:val="41"/>
                <w:sz w:val="28"/>
              </w:rPr>
              <w:t xml:space="preserve"> </w:t>
            </w:r>
            <w:r>
              <w:rPr>
                <w:sz w:val="28"/>
              </w:rPr>
              <w:t>логика</w:t>
            </w:r>
            <w:r>
              <w:rPr>
                <w:spacing w:val="41"/>
                <w:sz w:val="28"/>
              </w:rPr>
              <w:t xml:space="preserve"> </w:t>
            </w:r>
            <w:r>
              <w:rPr>
                <w:sz w:val="28"/>
              </w:rPr>
              <w:t>йăнăшĕ</w:t>
            </w:r>
            <w:r>
              <w:rPr>
                <w:spacing w:val="39"/>
                <w:sz w:val="28"/>
              </w:rPr>
              <w:t xml:space="preserve"> </w:t>
            </w:r>
            <w:r>
              <w:rPr>
                <w:sz w:val="28"/>
              </w:rPr>
              <w:t>1-рен</w:t>
            </w:r>
          </w:p>
          <w:p>
            <w:pPr>
              <w:pStyle w:val="16"/>
              <w:spacing w:line="308" w:lineRule="exact"/>
              <w:rPr>
                <w:sz w:val="28"/>
              </w:rPr>
            </w:pPr>
            <w:r>
              <w:rPr>
                <w:sz w:val="28"/>
              </w:rPr>
              <w:t>ытла</w:t>
            </w:r>
            <w:r>
              <w:rPr>
                <w:spacing w:val="-2"/>
                <w:sz w:val="28"/>
              </w:rPr>
              <w:t xml:space="preserve"> </w:t>
            </w:r>
            <w:r>
              <w:rPr>
                <w:sz w:val="28"/>
              </w:rPr>
              <w:t>тунă,</w:t>
            </w:r>
            <w:r>
              <w:rPr>
                <w:spacing w:val="-2"/>
                <w:sz w:val="28"/>
              </w:rPr>
              <w:t xml:space="preserve"> </w:t>
            </w:r>
            <w:r>
              <w:rPr>
                <w:sz w:val="28"/>
              </w:rPr>
              <w:t>тата/е</w:t>
            </w:r>
            <w:r>
              <w:rPr>
                <w:spacing w:val="-1"/>
                <w:sz w:val="28"/>
              </w:rPr>
              <w:t xml:space="preserve"> </w:t>
            </w:r>
            <w:r>
              <w:rPr>
                <w:sz w:val="28"/>
              </w:rPr>
              <w:t>абзацсем</w:t>
            </w:r>
            <w:r>
              <w:rPr>
                <w:spacing w:val="-2"/>
                <w:sz w:val="28"/>
              </w:rPr>
              <w:t xml:space="preserve"> </w:t>
            </w:r>
            <w:r>
              <w:rPr>
                <w:sz w:val="28"/>
              </w:rPr>
              <w:t>тунă</w:t>
            </w:r>
            <w:r>
              <w:rPr>
                <w:spacing w:val="-1"/>
                <w:sz w:val="28"/>
              </w:rPr>
              <w:t xml:space="preserve"> </w:t>
            </w:r>
            <w:r>
              <w:rPr>
                <w:sz w:val="28"/>
              </w:rPr>
              <w:t>чух 2</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4" w:type="dxa"/>
            <w:vMerge w:val="restart"/>
          </w:tcPr>
          <w:p>
            <w:pPr>
              <w:pStyle w:val="16"/>
              <w:spacing w:line="240" w:lineRule="auto"/>
              <w:ind w:left="107"/>
              <w:rPr>
                <w:b/>
                <w:sz w:val="28"/>
              </w:rPr>
            </w:pPr>
            <w:r>
              <w:rPr>
                <w:b/>
                <w:sz w:val="28"/>
              </w:rPr>
              <w:t>С5</w:t>
            </w:r>
          </w:p>
        </w:tc>
        <w:tc>
          <w:tcPr>
            <w:tcW w:w="8933" w:type="dxa"/>
            <w:gridSpan w:val="2"/>
          </w:tcPr>
          <w:p>
            <w:pPr>
              <w:pStyle w:val="16"/>
              <w:spacing w:line="304" w:lineRule="exact"/>
              <w:rPr>
                <w:b/>
                <w:sz w:val="28"/>
              </w:rPr>
            </w:pPr>
            <w:r>
              <w:rPr>
                <w:b/>
                <w:sz w:val="28"/>
              </w:rPr>
              <w:t>Пуплев</w:t>
            </w:r>
            <w:r>
              <w:rPr>
                <w:b/>
                <w:spacing w:val="-5"/>
                <w:sz w:val="28"/>
              </w:rPr>
              <w:t xml:space="preserve"> </w:t>
            </w:r>
            <w:r>
              <w:rPr>
                <w:b/>
                <w:sz w:val="28"/>
              </w:rPr>
              <w:t>тĕрĕслĕхĕ,</w:t>
            </w:r>
            <w:r>
              <w:rPr>
                <w:b/>
                <w:spacing w:val="-5"/>
                <w:sz w:val="28"/>
              </w:rPr>
              <w:t xml:space="preserve"> </w:t>
            </w:r>
            <w:r>
              <w:rPr>
                <w:b/>
                <w:sz w:val="28"/>
              </w:rPr>
              <w:t>уçăмлăхĕ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Шухăша тĕрĕс</w:t>
            </w:r>
            <w:r>
              <w:rPr>
                <w:spacing w:val="1"/>
                <w:sz w:val="28"/>
              </w:rPr>
              <w:t xml:space="preserve"> </w:t>
            </w:r>
            <w:r>
              <w:rPr>
                <w:sz w:val="28"/>
              </w:rPr>
              <w:t>те</w:t>
            </w:r>
            <w:r>
              <w:rPr>
                <w:spacing w:val="1"/>
                <w:sz w:val="28"/>
              </w:rPr>
              <w:t xml:space="preserve"> </w:t>
            </w:r>
            <w:r>
              <w:rPr>
                <w:sz w:val="28"/>
              </w:rPr>
              <w:t>ăнланмалла уçса</w:t>
            </w:r>
            <w:r>
              <w:rPr>
                <w:spacing w:val="2"/>
                <w:sz w:val="28"/>
              </w:rPr>
              <w:t xml:space="preserve"> </w:t>
            </w:r>
            <w:r>
              <w:rPr>
                <w:sz w:val="28"/>
              </w:rPr>
              <w:t>пама</w:t>
            </w:r>
            <w:r>
              <w:rPr>
                <w:spacing w:val="1"/>
                <w:sz w:val="28"/>
              </w:rPr>
              <w:t xml:space="preserve"> </w:t>
            </w:r>
            <w:r>
              <w:rPr>
                <w:sz w:val="28"/>
              </w:rPr>
              <w:t>йышлă</w:t>
            </w:r>
            <w:r>
              <w:rPr>
                <w:spacing w:val="1"/>
                <w:sz w:val="28"/>
              </w:rPr>
              <w:t xml:space="preserve"> </w:t>
            </w:r>
            <w:r>
              <w:rPr>
                <w:sz w:val="28"/>
              </w:rPr>
              <w:t>лексикăпа, тĕрлĕ</w:t>
            </w:r>
          </w:p>
          <w:p>
            <w:pPr>
              <w:pStyle w:val="16"/>
              <w:spacing w:line="308" w:lineRule="exact"/>
              <w:rPr>
                <w:sz w:val="28"/>
              </w:rPr>
            </w:pPr>
            <w:r>
              <w:rPr>
                <w:sz w:val="28"/>
              </w:rPr>
              <w:t>грамматика</w:t>
            </w:r>
            <w:r>
              <w:rPr>
                <w:spacing w:val="-3"/>
                <w:sz w:val="28"/>
              </w:rPr>
              <w:t xml:space="preserve"> </w:t>
            </w:r>
            <w:r>
              <w:rPr>
                <w:sz w:val="28"/>
              </w:rPr>
              <w:t>хатĕрĕпе</w:t>
            </w:r>
            <w:r>
              <w:rPr>
                <w:spacing w:val="-2"/>
                <w:sz w:val="28"/>
              </w:rPr>
              <w:t xml:space="preserve"> </w:t>
            </w:r>
            <w:r>
              <w:rPr>
                <w:sz w:val="28"/>
              </w:rPr>
              <w:t>усă</w:t>
            </w:r>
            <w:r>
              <w:rPr>
                <w:spacing w:val="-2"/>
                <w:sz w:val="28"/>
              </w:rPr>
              <w:t xml:space="preserve"> </w:t>
            </w:r>
            <w:r>
              <w:rPr>
                <w:sz w:val="28"/>
              </w:rPr>
              <w:t>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pacing w:val="-7"/>
                <w:sz w:val="28"/>
              </w:rPr>
              <w:t>Ачан</w:t>
            </w:r>
            <w:r>
              <w:rPr>
                <w:spacing w:val="-10"/>
                <w:sz w:val="28"/>
              </w:rPr>
              <w:t xml:space="preserve"> </w:t>
            </w:r>
            <w:r>
              <w:rPr>
                <w:spacing w:val="-7"/>
                <w:sz w:val="28"/>
              </w:rPr>
              <w:t>сăмах</w:t>
            </w:r>
            <w:r>
              <w:rPr>
                <w:spacing w:val="-9"/>
                <w:sz w:val="28"/>
              </w:rPr>
              <w:t xml:space="preserve"> </w:t>
            </w:r>
            <w:r>
              <w:rPr>
                <w:spacing w:val="-6"/>
                <w:sz w:val="28"/>
              </w:rPr>
              <w:t>пуянлăхĕ</w:t>
            </w:r>
            <w:r>
              <w:rPr>
                <w:spacing w:val="-11"/>
                <w:sz w:val="28"/>
              </w:rPr>
              <w:t xml:space="preserve"> </w:t>
            </w:r>
            <w:r>
              <w:rPr>
                <w:spacing w:val="-6"/>
                <w:sz w:val="28"/>
              </w:rPr>
              <w:t>пур,</w:t>
            </w:r>
            <w:r>
              <w:rPr>
                <w:spacing w:val="-8"/>
                <w:sz w:val="28"/>
              </w:rPr>
              <w:t xml:space="preserve"> </w:t>
            </w:r>
            <w:r>
              <w:rPr>
                <w:spacing w:val="-6"/>
                <w:sz w:val="28"/>
              </w:rPr>
              <w:t>анчах</w:t>
            </w:r>
            <w:r>
              <w:rPr>
                <w:spacing w:val="-7"/>
                <w:sz w:val="28"/>
              </w:rPr>
              <w:t xml:space="preserve"> </w:t>
            </w:r>
            <w:r>
              <w:rPr>
                <w:spacing w:val="-6"/>
                <w:sz w:val="28"/>
              </w:rPr>
              <w:t>пĕрешкел</w:t>
            </w:r>
            <w:r>
              <w:rPr>
                <w:spacing w:val="-12"/>
                <w:sz w:val="28"/>
              </w:rPr>
              <w:t xml:space="preserve"> </w:t>
            </w:r>
            <w:r>
              <w:rPr>
                <w:spacing w:val="-6"/>
                <w:sz w:val="28"/>
              </w:rPr>
              <w:t>грамматика</w:t>
            </w:r>
            <w:r>
              <w:rPr>
                <w:spacing w:val="-10"/>
                <w:sz w:val="28"/>
              </w:rPr>
              <w:t xml:space="preserve"> </w:t>
            </w:r>
            <w:r>
              <w:rPr>
                <w:spacing w:val="-6"/>
                <w:sz w:val="28"/>
              </w:rPr>
              <w:t>хатĕрĕпе</w:t>
            </w:r>
            <w:r>
              <w:rPr>
                <w:spacing w:val="-10"/>
                <w:sz w:val="28"/>
              </w:rPr>
              <w:t xml:space="preserve"> </w:t>
            </w:r>
            <w:r>
              <w:rPr>
                <w:spacing w:val="-6"/>
                <w:sz w:val="28"/>
              </w:rPr>
              <w:t>усă</w:t>
            </w:r>
          </w:p>
          <w:p>
            <w:pPr>
              <w:pStyle w:val="16"/>
              <w:spacing w:before="2" w:line="308" w:lineRule="exact"/>
              <w:rPr>
                <w:sz w:val="28"/>
              </w:rPr>
            </w:pPr>
            <w:r>
              <w:rPr>
                <w:sz w:val="28"/>
              </w:rPr>
              <w:t>курнă.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Сăмах</w:t>
            </w:r>
            <w:r>
              <w:rPr>
                <w:spacing w:val="-1"/>
                <w:sz w:val="28"/>
              </w:rPr>
              <w:t xml:space="preserve"> </w:t>
            </w:r>
            <w:r>
              <w:rPr>
                <w:sz w:val="28"/>
              </w:rPr>
              <w:t>çÿпçи</w:t>
            </w:r>
            <w:r>
              <w:rPr>
                <w:spacing w:val="-1"/>
                <w:sz w:val="28"/>
              </w:rPr>
              <w:t xml:space="preserve"> </w:t>
            </w:r>
            <w:r>
              <w:rPr>
                <w:sz w:val="28"/>
              </w:rPr>
              <w:t>чухăн, пĕрешкел</w:t>
            </w:r>
            <w:r>
              <w:rPr>
                <w:spacing w:val="-2"/>
                <w:sz w:val="28"/>
              </w:rPr>
              <w:t xml:space="preserve"> </w:t>
            </w:r>
            <w:r>
              <w:rPr>
                <w:sz w:val="28"/>
              </w:rPr>
              <w:t>грамматика</w:t>
            </w:r>
            <w:r>
              <w:rPr>
                <w:spacing w:val="-2"/>
                <w:sz w:val="28"/>
              </w:rPr>
              <w:t xml:space="preserve"> </w:t>
            </w:r>
            <w:r>
              <w:rPr>
                <w:sz w:val="28"/>
              </w:rPr>
              <w:t>хатĕрĕпе</w:t>
            </w:r>
            <w:r>
              <w:rPr>
                <w:spacing w:val="-1"/>
                <w:sz w:val="28"/>
              </w:rPr>
              <w:t xml:space="preserve"> </w:t>
            </w:r>
            <w:r>
              <w:rPr>
                <w:sz w:val="28"/>
              </w:rPr>
              <w:t>вĕçĕмсĕр</w:t>
            </w:r>
            <w:r>
              <w:rPr>
                <w:spacing w:val="1"/>
                <w:sz w:val="28"/>
              </w:rPr>
              <w:t xml:space="preserve"> </w:t>
            </w:r>
            <w:r>
              <w:rPr>
                <w:sz w:val="28"/>
              </w:rPr>
              <w:t>усă</w:t>
            </w:r>
          </w:p>
          <w:p>
            <w:pPr>
              <w:pStyle w:val="16"/>
              <w:spacing w:line="308" w:lineRule="exact"/>
              <w:rPr>
                <w:sz w:val="28"/>
              </w:rPr>
            </w:pPr>
            <w:r>
              <w:rPr>
                <w:sz w:val="28"/>
              </w:rPr>
              <w:t>курнă.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tabs>
                <w:tab w:val="left" w:pos="1691"/>
                <w:tab w:val="left" w:pos="2770"/>
                <w:tab w:val="left" w:pos="3829"/>
                <w:tab w:val="left" w:pos="4880"/>
                <w:tab w:val="left" w:pos="5791"/>
                <w:tab w:val="left" w:pos="6911"/>
              </w:tabs>
              <w:spacing w:line="320" w:lineRule="exact"/>
              <w:rPr>
                <w:b/>
                <w:sz w:val="28"/>
              </w:rPr>
            </w:pPr>
            <w:r>
              <w:rPr>
                <w:b/>
                <w:sz w:val="28"/>
              </w:rPr>
              <w:t>Сочинени</w:t>
            </w:r>
            <w:r>
              <w:rPr>
                <w:b/>
                <w:sz w:val="28"/>
              </w:rPr>
              <w:tab/>
            </w:r>
            <w:r>
              <w:rPr>
                <w:b/>
                <w:sz w:val="28"/>
              </w:rPr>
              <w:t>çырса</w:t>
            </w:r>
            <w:r>
              <w:rPr>
                <w:b/>
                <w:sz w:val="28"/>
              </w:rPr>
              <w:tab/>
            </w:r>
            <w:r>
              <w:rPr>
                <w:b/>
                <w:sz w:val="28"/>
              </w:rPr>
              <w:t>пухнă</w:t>
            </w:r>
            <w:r>
              <w:rPr>
                <w:b/>
                <w:sz w:val="28"/>
              </w:rPr>
              <w:tab/>
            </w:r>
            <w:r>
              <w:rPr>
                <w:b/>
                <w:sz w:val="28"/>
              </w:rPr>
              <w:t>пĕтĕм</w:t>
            </w:r>
            <w:r>
              <w:rPr>
                <w:b/>
                <w:sz w:val="28"/>
              </w:rPr>
              <w:tab/>
            </w:r>
            <w:r>
              <w:rPr>
                <w:b/>
                <w:sz w:val="28"/>
              </w:rPr>
              <w:t>балл</w:t>
            </w:r>
            <w:r>
              <w:rPr>
                <w:b/>
                <w:sz w:val="28"/>
              </w:rPr>
              <w:tab/>
            </w:r>
            <w:r>
              <w:rPr>
                <w:b/>
                <w:sz w:val="28"/>
              </w:rPr>
              <w:t>сумми</w:t>
            </w:r>
            <w:r>
              <w:rPr>
                <w:b/>
                <w:sz w:val="28"/>
              </w:rPr>
              <w:tab/>
            </w:r>
            <w:r>
              <w:rPr>
                <w:b/>
                <w:sz w:val="28"/>
              </w:rPr>
              <w:t>(С1–С5</w:t>
            </w:r>
          </w:p>
          <w:p>
            <w:pPr>
              <w:pStyle w:val="16"/>
              <w:spacing w:before="2" w:line="304" w:lineRule="exact"/>
              <w:rPr>
                <w:b/>
                <w:sz w:val="28"/>
              </w:rPr>
            </w:pPr>
            <w:r>
              <w:rPr>
                <w:b/>
                <w:sz w:val="28"/>
              </w:rPr>
              <w:t>критерисемпе)</w:t>
            </w:r>
          </w:p>
        </w:tc>
        <w:tc>
          <w:tcPr>
            <w:tcW w:w="993" w:type="dxa"/>
          </w:tcPr>
          <w:p>
            <w:pPr>
              <w:pStyle w:val="16"/>
              <w:spacing w:line="320" w:lineRule="exact"/>
              <w:ind w:left="38" w:right="31"/>
              <w:jc w:val="center"/>
              <w:rPr>
                <w:b/>
                <w:sz w:val="28"/>
              </w:rPr>
            </w:pPr>
            <w:r>
              <w:rPr>
                <w:b/>
                <w:sz w:val="28"/>
              </w:rPr>
              <w:t>10</w:t>
            </w:r>
          </w:p>
        </w:tc>
      </w:tr>
    </w:tbl>
    <w:p>
      <w:pPr>
        <w:spacing w:after="0" w:line="320" w:lineRule="exact"/>
        <w:jc w:val="center"/>
        <w:rPr>
          <w:sz w:val="28"/>
        </w:rPr>
        <w:sectPr>
          <w:pgSz w:w="11910" w:h="16840"/>
          <w:pgMar w:top="1040" w:right="580" w:bottom="280" w:left="1400" w:header="720" w:footer="720" w:gutter="0"/>
          <w:cols w:space="720" w:num="1"/>
        </w:sectPr>
      </w:pPr>
    </w:p>
    <w:p>
      <w:pPr>
        <w:pStyle w:val="15"/>
        <w:numPr>
          <w:ilvl w:val="0"/>
          <w:numId w:val="0"/>
        </w:numPr>
        <w:tabs>
          <w:tab w:val="left" w:pos="7723"/>
        </w:tabs>
        <w:spacing w:before="67" w:after="0" w:line="240" w:lineRule="auto"/>
        <w:ind w:left="7218" w:leftChars="0" w:right="0" w:rightChars="0"/>
        <w:jc w:val="right"/>
        <w:rPr>
          <w:i/>
          <w:sz w:val="28"/>
        </w:rPr>
      </w:pPr>
      <w:r>
        <w:rPr>
          <w:rFonts w:hint="default"/>
          <w:i/>
          <w:sz w:val="28"/>
          <w:lang w:val="ru-RU"/>
        </w:rPr>
        <w:t>3-</w:t>
      </w:r>
      <w:r>
        <w:rPr>
          <w:i/>
          <w:sz w:val="28"/>
        </w:rPr>
        <w:t>мĕш</w:t>
      </w:r>
      <w:r>
        <w:rPr>
          <w:i/>
          <w:spacing w:val="-3"/>
          <w:sz w:val="28"/>
        </w:rPr>
        <w:t xml:space="preserve"> </w:t>
      </w:r>
      <w:r>
        <w:rPr>
          <w:i/>
          <w:sz w:val="28"/>
        </w:rPr>
        <w:t>хушса пани</w:t>
      </w:r>
    </w:p>
    <w:p>
      <w:pPr>
        <w:pStyle w:val="2"/>
        <w:spacing w:before="7" w:after="2"/>
        <w:ind w:right="776"/>
      </w:pPr>
      <w:r>
        <w:t>9.3-мĕш</w:t>
      </w:r>
      <w:r>
        <w:rPr>
          <w:spacing w:val="-4"/>
        </w:rPr>
        <w:t xml:space="preserve"> </w:t>
      </w:r>
      <w:r>
        <w:t>ĕçе</w:t>
      </w:r>
      <w:r>
        <w:rPr>
          <w:spacing w:val="-5"/>
        </w:rPr>
        <w:t xml:space="preserve"> </w:t>
      </w:r>
      <w:r>
        <w:t>хакламалли</w:t>
      </w:r>
      <w:r>
        <w:rPr>
          <w:spacing w:val="-3"/>
        </w:rPr>
        <w:t xml:space="preserve"> </w:t>
      </w:r>
      <w:r>
        <w:t>критерисем</w:t>
      </w: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0"/>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tcPr>
          <w:p>
            <w:pPr>
              <w:pStyle w:val="16"/>
              <w:spacing w:line="302" w:lineRule="exact"/>
              <w:ind w:left="203"/>
              <w:rPr>
                <w:sz w:val="28"/>
              </w:rPr>
            </w:pPr>
            <w:r>
              <w:rPr>
                <w:w w:val="100"/>
                <w:sz w:val="28"/>
              </w:rPr>
              <w:t>№</w:t>
            </w:r>
          </w:p>
        </w:tc>
        <w:tc>
          <w:tcPr>
            <w:tcW w:w="7940" w:type="dxa"/>
          </w:tcPr>
          <w:p>
            <w:pPr>
              <w:pStyle w:val="16"/>
              <w:spacing w:line="302" w:lineRule="exact"/>
              <w:ind w:left="1281" w:right="1272"/>
              <w:jc w:val="center"/>
              <w:rPr>
                <w:b/>
                <w:sz w:val="28"/>
              </w:rPr>
            </w:pPr>
            <w:r>
              <w:rPr>
                <w:b/>
                <w:sz w:val="28"/>
              </w:rPr>
              <w:t>Ăслав</w:t>
            </w:r>
            <w:r>
              <w:rPr>
                <w:b/>
                <w:spacing w:val="-4"/>
                <w:sz w:val="28"/>
              </w:rPr>
              <w:t xml:space="preserve"> </w:t>
            </w:r>
            <w:r>
              <w:rPr>
                <w:b/>
                <w:sz w:val="28"/>
              </w:rPr>
              <w:t>сочинение</w:t>
            </w:r>
            <w:r>
              <w:rPr>
                <w:b/>
                <w:spacing w:val="-3"/>
                <w:sz w:val="28"/>
              </w:rPr>
              <w:t xml:space="preserve"> </w:t>
            </w:r>
            <w:r>
              <w:rPr>
                <w:b/>
                <w:sz w:val="28"/>
              </w:rPr>
              <w:t>хакламалли</w:t>
            </w:r>
            <w:r>
              <w:rPr>
                <w:b/>
                <w:spacing w:val="-3"/>
                <w:sz w:val="28"/>
              </w:rPr>
              <w:t xml:space="preserve"> </w:t>
            </w:r>
            <w:r>
              <w:rPr>
                <w:b/>
                <w:sz w:val="28"/>
              </w:rPr>
              <w:t>критерисем</w:t>
            </w:r>
          </w:p>
        </w:tc>
        <w:tc>
          <w:tcPr>
            <w:tcW w:w="993" w:type="dxa"/>
          </w:tcPr>
          <w:p>
            <w:pPr>
              <w:pStyle w:val="16"/>
              <w:spacing w:line="302" w:lineRule="exact"/>
              <w:ind w:left="32" w:right="41"/>
              <w:jc w:val="center"/>
              <w:rPr>
                <w:sz w:val="28"/>
              </w:rPr>
            </w:pPr>
            <w:r>
              <w:rPr>
                <w:sz w:val="28"/>
              </w:rPr>
              <w:t>Балсем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С1</w:t>
            </w:r>
          </w:p>
        </w:tc>
        <w:tc>
          <w:tcPr>
            <w:tcW w:w="8933" w:type="dxa"/>
            <w:gridSpan w:val="2"/>
          </w:tcPr>
          <w:p>
            <w:pPr>
              <w:pStyle w:val="16"/>
              <w:spacing w:line="301" w:lineRule="exact"/>
              <w:rPr>
                <w:sz w:val="28"/>
              </w:rPr>
            </w:pPr>
            <w:r>
              <w:rPr>
                <w:sz w:val="28"/>
              </w:rPr>
              <w:t>Сăмах</w:t>
            </w:r>
            <w:r>
              <w:rPr>
                <w:spacing w:val="-5"/>
                <w:sz w:val="28"/>
              </w:rPr>
              <w:t xml:space="preserve"> </w:t>
            </w:r>
            <w:r>
              <w:rPr>
                <w:sz w:val="28"/>
              </w:rPr>
              <w:t>пĕлтерĕшне</w:t>
            </w:r>
            <w:r>
              <w:rPr>
                <w:spacing w:val="-1"/>
                <w:sz w:val="28"/>
              </w:rPr>
              <w:t xml:space="preserve"> </w:t>
            </w:r>
            <w:r>
              <w:rPr>
                <w:sz w:val="28"/>
              </w:rPr>
              <w:t>ăнлантарса</w:t>
            </w:r>
            <w:r>
              <w:rPr>
                <w:spacing w:val="-5"/>
                <w:sz w:val="28"/>
              </w:rPr>
              <w:t xml:space="preserve"> </w:t>
            </w:r>
            <w:r>
              <w:rPr>
                <w:sz w:val="28"/>
              </w:rPr>
              <w:t>пани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4" w:type="dxa"/>
            <w:vMerge w:val="continue"/>
            <w:tcBorders>
              <w:top w:val="nil"/>
            </w:tcBorders>
          </w:tcPr>
          <w:p>
            <w:pPr>
              <w:rPr>
                <w:sz w:val="2"/>
                <w:szCs w:val="2"/>
              </w:rPr>
            </w:pPr>
          </w:p>
        </w:tc>
        <w:tc>
          <w:tcPr>
            <w:tcW w:w="7940" w:type="dxa"/>
          </w:tcPr>
          <w:p>
            <w:pPr>
              <w:pStyle w:val="16"/>
              <w:spacing w:line="304" w:lineRule="exact"/>
              <w:rPr>
                <w:sz w:val="28"/>
              </w:rPr>
            </w:pPr>
            <w:r>
              <w:rPr>
                <w:sz w:val="28"/>
              </w:rPr>
              <w:t>Ача</w:t>
            </w:r>
            <w:r>
              <w:rPr>
                <w:spacing w:val="-3"/>
                <w:sz w:val="28"/>
              </w:rPr>
              <w:t xml:space="preserve"> </w:t>
            </w:r>
            <w:r>
              <w:rPr>
                <w:sz w:val="28"/>
              </w:rPr>
              <w:t>сăмахăн</w:t>
            </w:r>
            <w:r>
              <w:rPr>
                <w:spacing w:val="-4"/>
                <w:sz w:val="28"/>
              </w:rPr>
              <w:t xml:space="preserve"> </w:t>
            </w:r>
            <w:r>
              <w:rPr>
                <w:sz w:val="28"/>
              </w:rPr>
              <w:t>определенине</w:t>
            </w:r>
            <w:r>
              <w:rPr>
                <w:spacing w:val="-2"/>
                <w:sz w:val="28"/>
              </w:rPr>
              <w:t xml:space="preserve"> </w:t>
            </w:r>
            <w:r>
              <w:rPr>
                <w:sz w:val="28"/>
              </w:rPr>
              <w:t>çырнă,</w:t>
            </w:r>
            <w:r>
              <w:rPr>
                <w:spacing w:val="-3"/>
                <w:sz w:val="28"/>
              </w:rPr>
              <w:t xml:space="preserve"> </w:t>
            </w:r>
            <w:r>
              <w:rPr>
                <w:sz w:val="28"/>
              </w:rPr>
              <w:t>пĕлтерĕшне</w:t>
            </w:r>
            <w:r>
              <w:rPr>
                <w:spacing w:val="-3"/>
                <w:sz w:val="28"/>
              </w:rPr>
              <w:t xml:space="preserve"> </w:t>
            </w:r>
            <w:r>
              <w:rPr>
                <w:sz w:val="28"/>
              </w:rPr>
              <w:t>ăнлантарса</w:t>
            </w:r>
            <w:r>
              <w:rPr>
                <w:spacing w:val="-5"/>
                <w:sz w:val="28"/>
              </w:rPr>
              <w:t xml:space="preserve"> </w:t>
            </w:r>
            <w:r>
              <w:rPr>
                <w:sz w:val="28"/>
              </w:rPr>
              <w:t>панă.</w:t>
            </w:r>
          </w:p>
        </w:tc>
        <w:tc>
          <w:tcPr>
            <w:tcW w:w="993" w:type="dxa"/>
          </w:tcPr>
          <w:p>
            <w:pPr>
              <w:pStyle w:val="16"/>
              <w:spacing w:line="304"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Ача</w:t>
            </w:r>
            <w:r>
              <w:rPr>
                <w:spacing w:val="1"/>
                <w:sz w:val="28"/>
              </w:rPr>
              <w:t xml:space="preserve"> </w:t>
            </w:r>
            <w:r>
              <w:rPr>
                <w:sz w:val="28"/>
              </w:rPr>
              <w:t>сăмахăн</w:t>
            </w:r>
            <w:r>
              <w:rPr>
                <w:spacing w:val="2"/>
                <w:sz w:val="28"/>
              </w:rPr>
              <w:t xml:space="preserve"> </w:t>
            </w:r>
            <w:r>
              <w:rPr>
                <w:sz w:val="28"/>
              </w:rPr>
              <w:t>определенине</w:t>
            </w:r>
            <w:r>
              <w:rPr>
                <w:spacing w:val="2"/>
                <w:sz w:val="28"/>
              </w:rPr>
              <w:t xml:space="preserve"> </w:t>
            </w:r>
            <w:r>
              <w:rPr>
                <w:sz w:val="28"/>
              </w:rPr>
              <w:t>çырнă,</w:t>
            </w:r>
            <w:r>
              <w:rPr>
                <w:spacing w:val="1"/>
                <w:sz w:val="28"/>
              </w:rPr>
              <w:t xml:space="preserve"> </w:t>
            </w:r>
            <w:r>
              <w:rPr>
                <w:sz w:val="28"/>
              </w:rPr>
              <w:t>анчах пĕлтерĕшне</w:t>
            </w:r>
            <w:r>
              <w:rPr>
                <w:spacing w:val="2"/>
                <w:sz w:val="28"/>
              </w:rPr>
              <w:t xml:space="preserve"> </w:t>
            </w:r>
            <w:r>
              <w:rPr>
                <w:sz w:val="28"/>
              </w:rPr>
              <w:t>ăнлантарса</w:t>
            </w:r>
          </w:p>
          <w:p>
            <w:pPr>
              <w:pStyle w:val="16"/>
              <w:spacing w:line="308" w:lineRule="exact"/>
              <w:rPr>
                <w:sz w:val="28"/>
              </w:rPr>
            </w:pPr>
            <w:r>
              <w:rPr>
                <w:sz w:val="28"/>
              </w:rPr>
              <w:t>паман.</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pacing w:val="-3"/>
                <w:sz w:val="28"/>
              </w:rPr>
              <w:t>Ача</w:t>
            </w:r>
            <w:r>
              <w:rPr>
                <w:spacing w:val="-13"/>
                <w:sz w:val="28"/>
              </w:rPr>
              <w:t xml:space="preserve"> </w:t>
            </w:r>
            <w:r>
              <w:rPr>
                <w:spacing w:val="-3"/>
                <w:sz w:val="28"/>
              </w:rPr>
              <w:t>сăмахăн</w:t>
            </w:r>
            <w:r>
              <w:rPr>
                <w:spacing w:val="-14"/>
                <w:sz w:val="28"/>
              </w:rPr>
              <w:t xml:space="preserve"> </w:t>
            </w:r>
            <w:r>
              <w:rPr>
                <w:spacing w:val="-3"/>
                <w:sz w:val="28"/>
              </w:rPr>
              <w:t>определенине</w:t>
            </w:r>
            <w:r>
              <w:rPr>
                <w:spacing w:val="-13"/>
                <w:sz w:val="28"/>
              </w:rPr>
              <w:t xml:space="preserve"> </w:t>
            </w:r>
            <w:r>
              <w:rPr>
                <w:spacing w:val="-3"/>
                <w:sz w:val="28"/>
              </w:rPr>
              <w:t>тĕрĕс</w:t>
            </w:r>
            <w:r>
              <w:rPr>
                <w:spacing w:val="-12"/>
                <w:sz w:val="28"/>
              </w:rPr>
              <w:t xml:space="preserve"> </w:t>
            </w:r>
            <w:r>
              <w:rPr>
                <w:spacing w:val="-3"/>
                <w:sz w:val="28"/>
              </w:rPr>
              <w:t>çырман</w:t>
            </w:r>
            <w:r>
              <w:rPr>
                <w:spacing w:val="-14"/>
                <w:sz w:val="28"/>
              </w:rPr>
              <w:t xml:space="preserve"> </w:t>
            </w:r>
            <w:r>
              <w:rPr>
                <w:spacing w:val="-3"/>
                <w:sz w:val="28"/>
              </w:rPr>
              <w:t>е</w:t>
            </w:r>
            <w:r>
              <w:rPr>
                <w:spacing w:val="-13"/>
                <w:sz w:val="28"/>
              </w:rPr>
              <w:t xml:space="preserve"> </w:t>
            </w:r>
            <w:r>
              <w:rPr>
                <w:spacing w:val="-3"/>
                <w:sz w:val="28"/>
              </w:rPr>
              <w:t>пĕлтерĕшне</w:t>
            </w:r>
            <w:r>
              <w:rPr>
                <w:spacing w:val="-12"/>
                <w:sz w:val="28"/>
              </w:rPr>
              <w:t xml:space="preserve"> </w:t>
            </w:r>
            <w:r>
              <w:rPr>
                <w:spacing w:val="-2"/>
                <w:sz w:val="28"/>
              </w:rPr>
              <w:t>ăнлантарса</w:t>
            </w:r>
          </w:p>
          <w:p>
            <w:pPr>
              <w:pStyle w:val="16"/>
              <w:spacing w:before="2" w:line="308" w:lineRule="exact"/>
              <w:rPr>
                <w:sz w:val="28"/>
              </w:rPr>
            </w:pPr>
            <w:r>
              <w:rPr>
                <w:sz w:val="28"/>
              </w:rPr>
              <w:t>паман.</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С2</w:t>
            </w:r>
          </w:p>
        </w:tc>
        <w:tc>
          <w:tcPr>
            <w:tcW w:w="8933" w:type="dxa"/>
            <w:gridSpan w:val="2"/>
          </w:tcPr>
          <w:p>
            <w:pPr>
              <w:pStyle w:val="16"/>
              <w:spacing w:line="301" w:lineRule="exact"/>
              <w:rPr>
                <w:b/>
                <w:sz w:val="28"/>
              </w:rPr>
            </w:pPr>
            <w:r>
              <w:rPr>
                <w:b/>
                <w:sz w:val="28"/>
              </w:rPr>
              <w:t>Шкул</w:t>
            </w:r>
            <w:r>
              <w:rPr>
                <w:b/>
                <w:spacing w:val="-3"/>
                <w:sz w:val="28"/>
              </w:rPr>
              <w:t xml:space="preserve"> </w:t>
            </w:r>
            <w:r>
              <w:rPr>
                <w:b/>
                <w:sz w:val="28"/>
              </w:rPr>
              <w:t>ачин</w:t>
            </w:r>
            <w:r>
              <w:rPr>
                <w:b/>
                <w:spacing w:val="-4"/>
                <w:sz w:val="28"/>
              </w:rPr>
              <w:t xml:space="preserve"> </w:t>
            </w:r>
            <w:r>
              <w:rPr>
                <w:b/>
                <w:sz w:val="28"/>
              </w:rPr>
              <w:t>шухăшĕ</w:t>
            </w:r>
            <w:r>
              <w:rPr>
                <w:b/>
                <w:spacing w:val="-2"/>
                <w:sz w:val="28"/>
              </w:rPr>
              <w:t xml:space="preserve"> </w:t>
            </w:r>
            <w:r>
              <w:rPr>
                <w:b/>
                <w:sz w:val="28"/>
              </w:rPr>
              <w:t>палăрни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6"/>
                <w:sz w:val="28"/>
              </w:rPr>
              <w:t xml:space="preserve"> </w:t>
            </w:r>
            <w:r>
              <w:rPr>
                <w:sz w:val="28"/>
              </w:rPr>
              <w:t>позицине</w:t>
            </w:r>
            <w:r>
              <w:rPr>
                <w:spacing w:val="65"/>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6"/>
                <w:sz w:val="28"/>
              </w:rPr>
              <w:t xml:space="preserve"> </w:t>
            </w:r>
            <w:r>
              <w:rPr>
                <w:sz w:val="28"/>
              </w:rPr>
              <w:t>шухăшне</w:t>
            </w:r>
            <w:r>
              <w:rPr>
                <w:spacing w:val="65"/>
                <w:sz w:val="28"/>
              </w:rPr>
              <w:t xml:space="preserve"> </w:t>
            </w:r>
            <w:r>
              <w:rPr>
                <w:sz w:val="28"/>
              </w:rPr>
              <w:t>хÿтĕлесе</w:t>
            </w:r>
          </w:p>
          <w:p>
            <w:pPr>
              <w:pStyle w:val="16"/>
              <w:spacing w:line="311" w:lineRule="exact"/>
              <w:rPr>
                <w:sz w:val="28"/>
              </w:rPr>
            </w:pPr>
            <w:r>
              <w:rPr>
                <w:sz w:val="28"/>
              </w:rPr>
              <w:t>шкул</w:t>
            </w:r>
            <w:r>
              <w:rPr>
                <w:spacing w:val="-3"/>
                <w:sz w:val="28"/>
              </w:rPr>
              <w:t xml:space="preserve"> </w:t>
            </w:r>
            <w:r>
              <w:rPr>
                <w:sz w:val="28"/>
              </w:rPr>
              <w:t>ачи</w:t>
            </w:r>
            <w:r>
              <w:rPr>
                <w:spacing w:val="-2"/>
                <w:sz w:val="28"/>
              </w:rPr>
              <w:t xml:space="preserve"> </w:t>
            </w:r>
            <w:r>
              <w:rPr>
                <w:sz w:val="28"/>
              </w:rPr>
              <w:t>хăйĕн</w:t>
            </w:r>
            <w:r>
              <w:rPr>
                <w:spacing w:val="-1"/>
                <w:sz w:val="28"/>
              </w:rPr>
              <w:t xml:space="preserve"> </w:t>
            </w:r>
            <w:r>
              <w:rPr>
                <w:sz w:val="28"/>
              </w:rPr>
              <w:t>позицине</w:t>
            </w:r>
            <w:r>
              <w:rPr>
                <w:spacing w:val="-2"/>
                <w:sz w:val="28"/>
              </w:rPr>
              <w:t xml:space="preserve"> </w:t>
            </w:r>
            <w:r>
              <w:rPr>
                <w:sz w:val="28"/>
              </w:rPr>
              <w:t>уçăмлă</w:t>
            </w:r>
            <w:r>
              <w:rPr>
                <w:spacing w:val="-1"/>
                <w:sz w:val="28"/>
              </w:rPr>
              <w:t xml:space="preserve"> </w:t>
            </w:r>
            <w:r>
              <w:rPr>
                <w:sz w:val="28"/>
              </w:rPr>
              <w:t>кăтартать.</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continue"/>
            <w:tcBorders>
              <w:top w:val="nil"/>
            </w:tcBorders>
          </w:tcPr>
          <w:p>
            <w:pPr>
              <w:rPr>
                <w:sz w:val="2"/>
                <w:szCs w:val="2"/>
              </w:rPr>
            </w:pPr>
          </w:p>
        </w:tc>
        <w:tc>
          <w:tcPr>
            <w:tcW w:w="7940" w:type="dxa"/>
          </w:tcPr>
          <w:p>
            <w:pPr>
              <w:pStyle w:val="16"/>
              <w:rPr>
                <w:sz w:val="28"/>
              </w:rPr>
            </w:pPr>
            <w:r>
              <w:rPr>
                <w:sz w:val="28"/>
              </w:rPr>
              <w:t>Текст</w:t>
            </w:r>
            <w:r>
              <w:rPr>
                <w:spacing w:val="68"/>
                <w:sz w:val="28"/>
              </w:rPr>
              <w:t xml:space="preserve"> </w:t>
            </w:r>
            <w:r>
              <w:rPr>
                <w:sz w:val="28"/>
              </w:rPr>
              <w:t>авторĕсен</w:t>
            </w:r>
            <w:r>
              <w:rPr>
                <w:spacing w:val="66"/>
                <w:sz w:val="28"/>
              </w:rPr>
              <w:t xml:space="preserve"> </w:t>
            </w:r>
            <w:r>
              <w:rPr>
                <w:sz w:val="28"/>
              </w:rPr>
              <w:t>позицине</w:t>
            </w:r>
            <w:r>
              <w:rPr>
                <w:spacing w:val="65"/>
                <w:sz w:val="28"/>
              </w:rPr>
              <w:t xml:space="preserve"> </w:t>
            </w:r>
            <w:r>
              <w:rPr>
                <w:sz w:val="28"/>
              </w:rPr>
              <w:t>йышăнса</w:t>
            </w:r>
            <w:r>
              <w:rPr>
                <w:spacing w:val="69"/>
                <w:sz w:val="28"/>
              </w:rPr>
              <w:t xml:space="preserve"> </w:t>
            </w:r>
            <w:r>
              <w:rPr>
                <w:sz w:val="28"/>
              </w:rPr>
              <w:t>е</w:t>
            </w:r>
            <w:r>
              <w:rPr>
                <w:spacing w:val="65"/>
                <w:sz w:val="28"/>
              </w:rPr>
              <w:t xml:space="preserve"> </w:t>
            </w:r>
            <w:r>
              <w:rPr>
                <w:sz w:val="28"/>
              </w:rPr>
              <w:t>хăй</w:t>
            </w:r>
            <w:r>
              <w:rPr>
                <w:spacing w:val="66"/>
                <w:sz w:val="28"/>
              </w:rPr>
              <w:t xml:space="preserve"> </w:t>
            </w:r>
            <w:r>
              <w:rPr>
                <w:sz w:val="28"/>
              </w:rPr>
              <w:t>шухăшне</w:t>
            </w:r>
            <w:r>
              <w:rPr>
                <w:spacing w:val="65"/>
                <w:sz w:val="28"/>
              </w:rPr>
              <w:t xml:space="preserve"> </w:t>
            </w:r>
            <w:r>
              <w:rPr>
                <w:sz w:val="28"/>
              </w:rPr>
              <w:t>хÿтĕлесе</w:t>
            </w:r>
          </w:p>
          <w:p>
            <w:pPr>
              <w:pStyle w:val="16"/>
              <w:spacing w:line="309" w:lineRule="exact"/>
              <w:rPr>
                <w:sz w:val="28"/>
              </w:rPr>
            </w:pPr>
            <w:r>
              <w:rPr>
                <w:sz w:val="28"/>
              </w:rPr>
              <w:t>шкул</w:t>
            </w:r>
            <w:r>
              <w:rPr>
                <w:spacing w:val="-3"/>
                <w:sz w:val="28"/>
              </w:rPr>
              <w:t xml:space="preserve"> </w:t>
            </w:r>
            <w:r>
              <w:rPr>
                <w:sz w:val="28"/>
              </w:rPr>
              <w:t>ачи</w:t>
            </w:r>
            <w:r>
              <w:rPr>
                <w:spacing w:val="-1"/>
                <w:sz w:val="28"/>
              </w:rPr>
              <w:t xml:space="preserve"> </w:t>
            </w:r>
            <w:r>
              <w:rPr>
                <w:sz w:val="28"/>
              </w:rPr>
              <w:t>хăйĕн</w:t>
            </w:r>
            <w:r>
              <w:rPr>
                <w:spacing w:val="-1"/>
                <w:sz w:val="28"/>
              </w:rPr>
              <w:t xml:space="preserve"> </w:t>
            </w:r>
            <w:r>
              <w:rPr>
                <w:sz w:val="28"/>
              </w:rPr>
              <w:t>позицине</w:t>
            </w:r>
            <w:r>
              <w:rPr>
                <w:spacing w:val="-1"/>
                <w:sz w:val="28"/>
              </w:rPr>
              <w:t xml:space="preserve"> </w:t>
            </w:r>
            <w:r>
              <w:rPr>
                <w:sz w:val="28"/>
              </w:rPr>
              <w:t>уçăмлă</w:t>
            </w:r>
            <w:r>
              <w:rPr>
                <w:spacing w:val="-3"/>
                <w:sz w:val="28"/>
              </w:rPr>
              <w:t xml:space="preserve"> </w:t>
            </w:r>
            <w:r>
              <w:rPr>
                <w:sz w:val="28"/>
              </w:rPr>
              <w:t>кăтартаймасть.</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74" w:type="dxa"/>
            <w:vMerge w:val="continue"/>
            <w:tcBorders>
              <w:top w:val="nil"/>
            </w:tcBorders>
          </w:tcPr>
          <w:p>
            <w:pPr>
              <w:rPr>
                <w:sz w:val="2"/>
                <w:szCs w:val="2"/>
              </w:rPr>
            </w:pPr>
          </w:p>
        </w:tc>
        <w:tc>
          <w:tcPr>
            <w:tcW w:w="7940" w:type="dxa"/>
          </w:tcPr>
          <w:p>
            <w:pPr>
              <w:pStyle w:val="16"/>
              <w:spacing w:line="240" w:lineRule="auto"/>
              <w:ind w:right="93"/>
              <w:jc w:val="both"/>
              <w:rPr>
                <w:sz w:val="28"/>
              </w:rPr>
            </w:pPr>
            <w:r>
              <w:rPr>
                <w:sz w:val="28"/>
              </w:rPr>
              <w:t>Вуланă</w:t>
            </w:r>
            <w:r>
              <w:rPr>
                <w:spacing w:val="1"/>
                <w:sz w:val="28"/>
              </w:rPr>
              <w:t xml:space="preserve"> </w:t>
            </w:r>
            <w:r>
              <w:rPr>
                <w:sz w:val="28"/>
              </w:rPr>
              <w:t>тата</w:t>
            </w:r>
            <w:r>
              <w:rPr>
                <w:spacing w:val="1"/>
                <w:sz w:val="28"/>
              </w:rPr>
              <w:t xml:space="preserve"> </w:t>
            </w:r>
            <w:r>
              <w:rPr>
                <w:sz w:val="28"/>
              </w:rPr>
              <w:t>итленĕ</w:t>
            </w:r>
            <w:r>
              <w:rPr>
                <w:spacing w:val="1"/>
                <w:sz w:val="28"/>
              </w:rPr>
              <w:t xml:space="preserve"> </w:t>
            </w:r>
            <w:r>
              <w:rPr>
                <w:sz w:val="28"/>
              </w:rPr>
              <w:t>текстсем</w:t>
            </w:r>
            <w:r>
              <w:rPr>
                <w:spacing w:val="1"/>
                <w:sz w:val="28"/>
              </w:rPr>
              <w:t xml:space="preserve"> </w:t>
            </w:r>
            <w:r>
              <w:rPr>
                <w:sz w:val="28"/>
              </w:rPr>
              <w:t>пирки</w:t>
            </w:r>
            <w:r>
              <w:rPr>
                <w:spacing w:val="1"/>
                <w:sz w:val="28"/>
              </w:rPr>
              <w:t xml:space="preserve"> </w:t>
            </w:r>
            <w:r>
              <w:rPr>
                <w:sz w:val="28"/>
              </w:rPr>
              <w:t>шкул</w:t>
            </w:r>
            <w:r>
              <w:rPr>
                <w:spacing w:val="1"/>
                <w:sz w:val="28"/>
              </w:rPr>
              <w:t xml:space="preserve"> </w:t>
            </w:r>
            <w:r>
              <w:rPr>
                <w:sz w:val="28"/>
              </w:rPr>
              <w:t>ачи</w:t>
            </w:r>
            <w:r>
              <w:rPr>
                <w:spacing w:val="1"/>
                <w:sz w:val="28"/>
              </w:rPr>
              <w:t xml:space="preserve"> </w:t>
            </w:r>
            <w:r>
              <w:rPr>
                <w:sz w:val="28"/>
              </w:rPr>
              <w:t>хăй</w:t>
            </w:r>
            <w:r>
              <w:rPr>
                <w:spacing w:val="1"/>
                <w:sz w:val="28"/>
              </w:rPr>
              <w:t xml:space="preserve"> </w:t>
            </w:r>
            <w:r>
              <w:rPr>
                <w:sz w:val="28"/>
              </w:rPr>
              <w:t>шухăшне</w:t>
            </w:r>
            <w:r>
              <w:rPr>
                <w:spacing w:val="1"/>
                <w:sz w:val="28"/>
              </w:rPr>
              <w:t xml:space="preserve"> </w:t>
            </w:r>
            <w:r>
              <w:rPr>
                <w:sz w:val="28"/>
              </w:rPr>
              <w:t xml:space="preserve">каламасть е хăй позицийĕ çинчен ячĕшĕн çеç </w:t>
            </w:r>
            <w:r>
              <w:rPr>
                <w:i/>
                <w:sz w:val="28"/>
              </w:rPr>
              <w:t>Эпĕ авторсемпе</w:t>
            </w:r>
            <w:r>
              <w:rPr>
                <w:i/>
                <w:spacing w:val="1"/>
                <w:sz w:val="28"/>
              </w:rPr>
              <w:t xml:space="preserve"> </w:t>
            </w:r>
            <w:r>
              <w:rPr>
                <w:i/>
                <w:sz w:val="28"/>
              </w:rPr>
              <w:t>килĕшетĕп.</w:t>
            </w:r>
            <w:r>
              <w:rPr>
                <w:i/>
                <w:spacing w:val="53"/>
                <w:sz w:val="28"/>
              </w:rPr>
              <w:t xml:space="preserve"> </w:t>
            </w:r>
            <w:r>
              <w:rPr>
                <w:i/>
                <w:sz w:val="28"/>
              </w:rPr>
              <w:t>Эпĕ</w:t>
            </w:r>
            <w:r>
              <w:rPr>
                <w:i/>
                <w:spacing w:val="54"/>
                <w:sz w:val="28"/>
              </w:rPr>
              <w:t xml:space="preserve"> </w:t>
            </w:r>
            <w:r>
              <w:rPr>
                <w:i/>
                <w:sz w:val="28"/>
              </w:rPr>
              <w:t>авторсемпе</w:t>
            </w:r>
            <w:r>
              <w:rPr>
                <w:i/>
                <w:spacing w:val="54"/>
                <w:sz w:val="28"/>
              </w:rPr>
              <w:t xml:space="preserve"> </w:t>
            </w:r>
            <w:r>
              <w:rPr>
                <w:i/>
                <w:sz w:val="28"/>
              </w:rPr>
              <w:t>килĕшместĕп</w:t>
            </w:r>
            <w:r>
              <w:rPr>
                <w:i/>
                <w:spacing w:val="57"/>
                <w:sz w:val="28"/>
              </w:rPr>
              <w:t xml:space="preserve"> </w:t>
            </w:r>
            <w:r>
              <w:rPr>
                <w:sz w:val="28"/>
              </w:rPr>
              <w:t>йышши</w:t>
            </w:r>
          </w:p>
          <w:p>
            <w:pPr>
              <w:pStyle w:val="16"/>
              <w:spacing w:line="308" w:lineRule="exact"/>
              <w:jc w:val="both"/>
              <w:rPr>
                <w:sz w:val="28"/>
              </w:rPr>
            </w:pPr>
            <w:r>
              <w:rPr>
                <w:sz w:val="28"/>
              </w:rPr>
              <w:t>предложенисем</w:t>
            </w:r>
            <w:r>
              <w:rPr>
                <w:spacing w:val="-4"/>
                <w:sz w:val="28"/>
              </w:rPr>
              <w:t xml:space="preserve"> </w:t>
            </w:r>
            <w:r>
              <w:rPr>
                <w:sz w:val="28"/>
              </w:rPr>
              <w:t>çырса</w:t>
            </w:r>
            <w:r>
              <w:rPr>
                <w:spacing w:val="-4"/>
                <w:sz w:val="28"/>
              </w:rPr>
              <w:t xml:space="preserve"> </w:t>
            </w:r>
            <w:r>
              <w:rPr>
                <w:sz w:val="28"/>
              </w:rPr>
              <w:t>çырлахать.</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С3</w:t>
            </w:r>
          </w:p>
        </w:tc>
        <w:tc>
          <w:tcPr>
            <w:tcW w:w="8933" w:type="dxa"/>
            <w:gridSpan w:val="2"/>
          </w:tcPr>
          <w:p>
            <w:pPr>
              <w:pStyle w:val="16"/>
              <w:spacing w:line="301" w:lineRule="exact"/>
              <w:rPr>
                <w:b/>
                <w:sz w:val="28"/>
              </w:rPr>
            </w:pPr>
            <w:r>
              <w:rPr>
                <w:b/>
                <w:sz w:val="28"/>
              </w:rPr>
              <w:t>Сочинени</w:t>
            </w:r>
            <w:r>
              <w:rPr>
                <w:b/>
                <w:spacing w:val="-3"/>
                <w:sz w:val="28"/>
              </w:rPr>
              <w:t xml:space="preserve"> </w:t>
            </w:r>
            <w:r>
              <w:rPr>
                <w:b/>
                <w:sz w:val="28"/>
              </w:rPr>
              <w:t>пуплевĕн</w:t>
            </w:r>
            <w:r>
              <w:rPr>
                <w:b/>
                <w:spacing w:val="-3"/>
                <w:sz w:val="28"/>
              </w:rPr>
              <w:t xml:space="preserve"> </w:t>
            </w:r>
            <w:r>
              <w:rPr>
                <w:b/>
                <w:sz w:val="28"/>
              </w:rPr>
              <w:t>ăслав</w:t>
            </w:r>
            <w:r>
              <w:rPr>
                <w:b/>
                <w:spacing w:val="-1"/>
                <w:sz w:val="28"/>
              </w:rPr>
              <w:t xml:space="preserve"> </w:t>
            </w:r>
            <w:r>
              <w:rPr>
                <w:b/>
                <w:sz w:val="28"/>
              </w:rPr>
              <w:t>тĕсне</w:t>
            </w:r>
            <w:r>
              <w:rPr>
                <w:b/>
                <w:spacing w:val="-3"/>
                <w:sz w:val="28"/>
              </w:rPr>
              <w:t xml:space="preserve"> </w:t>
            </w:r>
            <w:r>
              <w:rPr>
                <w:b/>
                <w:sz w:val="28"/>
              </w:rPr>
              <w:t>тÿр</w:t>
            </w:r>
            <w:r>
              <w:rPr>
                <w:b/>
                <w:spacing w:val="-1"/>
                <w:sz w:val="28"/>
              </w:rPr>
              <w:t xml:space="preserve"> </w:t>
            </w:r>
            <w:r>
              <w:rPr>
                <w:b/>
                <w:sz w:val="28"/>
              </w:rPr>
              <w:t>килни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74" w:type="dxa"/>
            <w:vMerge w:val="continue"/>
            <w:tcBorders>
              <w:top w:val="nil"/>
            </w:tcBorders>
          </w:tcPr>
          <w:p>
            <w:pPr>
              <w:rPr>
                <w:sz w:val="2"/>
                <w:szCs w:val="2"/>
              </w:rPr>
            </w:pPr>
          </w:p>
        </w:tc>
        <w:tc>
          <w:tcPr>
            <w:tcW w:w="7940" w:type="dxa"/>
          </w:tcPr>
          <w:p>
            <w:pPr>
              <w:pStyle w:val="16"/>
              <w:spacing w:line="240" w:lineRule="auto"/>
              <w:ind w:right="96"/>
              <w:jc w:val="both"/>
              <w:rPr>
                <w:sz w:val="28"/>
              </w:rPr>
            </w:pPr>
            <w:r>
              <w:rPr>
                <w:sz w:val="28"/>
              </w:rPr>
              <w:t>Сочинени пуплевĕн ăслав тĕсĕпе тÿр килет: текст тĕп шухăша</w:t>
            </w:r>
            <w:r>
              <w:rPr>
                <w:spacing w:val="1"/>
                <w:sz w:val="28"/>
              </w:rPr>
              <w:t xml:space="preserve"> </w:t>
            </w:r>
            <w:r>
              <w:rPr>
                <w:sz w:val="28"/>
              </w:rPr>
              <w:t>(тезиса)</w:t>
            </w:r>
            <w:r>
              <w:rPr>
                <w:spacing w:val="1"/>
                <w:sz w:val="28"/>
              </w:rPr>
              <w:t xml:space="preserve"> </w:t>
            </w:r>
            <w:r>
              <w:rPr>
                <w:sz w:val="28"/>
              </w:rPr>
              <w:t>пăхăнать,</w:t>
            </w:r>
            <w:r>
              <w:rPr>
                <w:spacing w:val="1"/>
                <w:sz w:val="28"/>
              </w:rPr>
              <w:t xml:space="preserve"> </w:t>
            </w:r>
            <w:r>
              <w:rPr>
                <w:sz w:val="28"/>
              </w:rPr>
              <w:t>ку</w:t>
            </w:r>
            <w:r>
              <w:rPr>
                <w:spacing w:val="1"/>
                <w:sz w:val="28"/>
              </w:rPr>
              <w:t xml:space="preserve"> </w:t>
            </w:r>
            <w:r>
              <w:rPr>
                <w:sz w:val="28"/>
              </w:rPr>
              <w:t>шухăша</w:t>
            </w:r>
            <w:r>
              <w:rPr>
                <w:spacing w:val="1"/>
                <w:sz w:val="28"/>
              </w:rPr>
              <w:t xml:space="preserve"> </w:t>
            </w:r>
            <w:r>
              <w:rPr>
                <w:sz w:val="28"/>
              </w:rPr>
              <w:t>çирĕплетме</w:t>
            </w:r>
            <w:r>
              <w:rPr>
                <w:spacing w:val="1"/>
                <w:sz w:val="28"/>
              </w:rPr>
              <w:t xml:space="preserve"> </w:t>
            </w:r>
            <w:r>
              <w:rPr>
                <w:sz w:val="28"/>
              </w:rPr>
              <w:t>2</w:t>
            </w:r>
            <w:r>
              <w:rPr>
                <w:spacing w:val="1"/>
                <w:sz w:val="28"/>
              </w:rPr>
              <w:t xml:space="preserve"> </w:t>
            </w:r>
            <w:r>
              <w:rPr>
                <w:sz w:val="28"/>
              </w:rPr>
              <w:t>(пӗр</w:t>
            </w:r>
            <w:r>
              <w:rPr>
                <w:spacing w:val="70"/>
                <w:sz w:val="28"/>
              </w:rPr>
              <w:t xml:space="preserve"> </w:t>
            </w:r>
            <w:r>
              <w:rPr>
                <w:sz w:val="28"/>
              </w:rPr>
              <w:t>тĕслĕхне</w:t>
            </w:r>
            <w:r>
              <w:rPr>
                <w:spacing w:val="1"/>
                <w:sz w:val="28"/>
              </w:rPr>
              <w:t xml:space="preserve"> </w:t>
            </w:r>
            <w:r>
              <w:rPr>
                <w:sz w:val="28"/>
              </w:rPr>
              <w:t>вуланă</w:t>
            </w:r>
            <w:r>
              <w:rPr>
                <w:spacing w:val="43"/>
                <w:sz w:val="28"/>
              </w:rPr>
              <w:t xml:space="preserve"> </w:t>
            </w:r>
            <w:r>
              <w:rPr>
                <w:sz w:val="28"/>
              </w:rPr>
              <w:t>текстран,</w:t>
            </w:r>
            <w:r>
              <w:rPr>
                <w:spacing w:val="43"/>
                <w:sz w:val="28"/>
              </w:rPr>
              <w:t xml:space="preserve"> </w:t>
            </w:r>
            <w:r>
              <w:rPr>
                <w:sz w:val="28"/>
              </w:rPr>
              <w:t>теприне</w:t>
            </w:r>
            <w:r>
              <w:rPr>
                <w:spacing w:val="43"/>
                <w:sz w:val="28"/>
              </w:rPr>
              <w:t xml:space="preserve"> </w:t>
            </w:r>
            <w:r>
              <w:rPr>
                <w:sz w:val="28"/>
              </w:rPr>
              <w:t>пурнăç</w:t>
            </w:r>
            <w:r>
              <w:rPr>
                <w:spacing w:val="44"/>
                <w:sz w:val="28"/>
              </w:rPr>
              <w:t xml:space="preserve"> </w:t>
            </w:r>
            <w:r>
              <w:rPr>
                <w:sz w:val="28"/>
              </w:rPr>
              <w:t>опытĕнчен</w:t>
            </w:r>
            <w:r>
              <w:rPr>
                <w:spacing w:val="43"/>
                <w:sz w:val="28"/>
              </w:rPr>
              <w:t xml:space="preserve"> </w:t>
            </w:r>
            <w:r>
              <w:rPr>
                <w:sz w:val="28"/>
              </w:rPr>
              <w:t>илнĕ)</w:t>
            </w:r>
            <w:r>
              <w:rPr>
                <w:spacing w:val="44"/>
                <w:sz w:val="28"/>
              </w:rPr>
              <w:t xml:space="preserve"> </w:t>
            </w:r>
            <w:r>
              <w:rPr>
                <w:sz w:val="28"/>
              </w:rPr>
              <w:t>аргументпа</w:t>
            </w:r>
          </w:p>
          <w:p>
            <w:pPr>
              <w:pStyle w:val="16"/>
              <w:spacing w:line="308" w:lineRule="exact"/>
              <w:jc w:val="both"/>
              <w:rPr>
                <w:sz w:val="28"/>
              </w:rPr>
            </w:pPr>
            <w:r>
              <w:rPr>
                <w:sz w:val="28"/>
              </w:rPr>
              <w:t>усă</w:t>
            </w:r>
            <w:r>
              <w:rPr>
                <w:spacing w:val="-2"/>
                <w:sz w:val="28"/>
              </w:rPr>
              <w:t xml:space="preserve"> </w:t>
            </w:r>
            <w:r>
              <w:rPr>
                <w:sz w:val="28"/>
              </w:rPr>
              <w:t>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Сочинени</w:t>
            </w:r>
            <w:r>
              <w:rPr>
                <w:spacing w:val="13"/>
                <w:sz w:val="28"/>
              </w:rPr>
              <w:t xml:space="preserve"> </w:t>
            </w:r>
            <w:r>
              <w:rPr>
                <w:sz w:val="28"/>
              </w:rPr>
              <w:t>пуплевĕн</w:t>
            </w:r>
            <w:r>
              <w:rPr>
                <w:spacing w:val="11"/>
                <w:sz w:val="28"/>
              </w:rPr>
              <w:t xml:space="preserve"> </w:t>
            </w:r>
            <w:r>
              <w:rPr>
                <w:sz w:val="28"/>
              </w:rPr>
              <w:t>ăслав</w:t>
            </w:r>
            <w:r>
              <w:rPr>
                <w:spacing w:val="11"/>
                <w:sz w:val="28"/>
              </w:rPr>
              <w:t xml:space="preserve"> </w:t>
            </w:r>
            <w:r>
              <w:rPr>
                <w:sz w:val="28"/>
              </w:rPr>
              <w:t>тĕсĕпе</w:t>
            </w:r>
            <w:r>
              <w:rPr>
                <w:spacing w:val="13"/>
                <w:sz w:val="28"/>
              </w:rPr>
              <w:t xml:space="preserve"> </w:t>
            </w:r>
            <w:r>
              <w:rPr>
                <w:sz w:val="28"/>
              </w:rPr>
              <w:t>тÿр</w:t>
            </w:r>
            <w:r>
              <w:rPr>
                <w:spacing w:val="11"/>
                <w:sz w:val="28"/>
              </w:rPr>
              <w:t xml:space="preserve"> </w:t>
            </w:r>
            <w:r>
              <w:rPr>
                <w:sz w:val="28"/>
              </w:rPr>
              <w:t>килет,</w:t>
            </w:r>
            <w:r>
              <w:rPr>
                <w:spacing w:val="11"/>
                <w:sz w:val="28"/>
              </w:rPr>
              <w:t xml:space="preserve"> </w:t>
            </w:r>
            <w:r>
              <w:rPr>
                <w:sz w:val="28"/>
              </w:rPr>
              <w:t>анчах</w:t>
            </w:r>
            <w:r>
              <w:rPr>
                <w:spacing w:val="13"/>
                <w:sz w:val="28"/>
              </w:rPr>
              <w:t xml:space="preserve"> </w:t>
            </w:r>
            <w:r>
              <w:rPr>
                <w:sz w:val="28"/>
              </w:rPr>
              <w:t>1</w:t>
            </w:r>
            <w:r>
              <w:rPr>
                <w:spacing w:val="14"/>
                <w:sz w:val="28"/>
              </w:rPr>
              <w:t xml:space="preserve"> </w:t>
            </w:r>
            <w:r>
              <w:rPr>
                <w:sz w:val="28"/>
              </w:rPr>
              <w:t>аргументпа</w:t>
            </w:r>
          </w:p>
          <w:p>
            <w:pPr>
              <w:pStyle w:val="16"/>
              <w:spacing w:line="308" w:lineRule="exact"/>
              <w:rPr>
                <w:sz w:val="28"/>
              </w:rPr>
            </w:pPr>
            <w:r>
              <w:rPr>
                <w:sz w:val="28"/>
              </w:rPr>
              <w:t>кăна</w:t>
            </w:r>
            <w:r>
              <w:rPr>
                <w:spacing w:val="-1"/>
                <w:sz w:val="28"/>
              </w:rPr>
              <w:t xml:space="preserve"> </w:t>
            </w:r>
            <w:r>
              <w:rPr>
                <w:sz w:val="28"/>
              </w:rPr>
              <w:t>усă</w:t>
            </w:r>
            <w:r>
              <w:rPr>
                <w:spacing w:val="-1"/>
                <w:sz w:val="28"/>
              </w:rPr>
              <w:t xml:space="preserve"> </w:t>
            </w:r>
            <w:r>
              <w:rPr>
                <w:sz w:val="28"/>
              </w:rPr>
              <w:t>курнă.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74" w:type="dxa"/>
            <w:vMerge w:val="continue"/>
            <w:tcBorders>
              <w:top w:val="nil"/>
            </w:tcBorders>
          </w:tcPr>
          <w:p>
            <w:pPr>
              <w:rPr>
                <w:sz w:val="2"/>
                <w:szCs w:val="2"/>
              </w:rPr>
            </w:pPr>
          </w:p>
        </w:tc>
        <w:tc>
          <w:tcPr>
            <w:tcW w:w="7940" w:type="dxa"/>
          </w:tcPr>
          <w:p>
            <w:pPr>
              <w:pStyle w:val="16"/>
              <w:spacing w:line="304" w:lineRule="exact"/>
              <w:rPr>
                <w:sz w:val="28"/>
              </w:rPr>
            </w:pPr>
            <w:r>
              <w:rPr>
                <w:sz w:val="28"/>
              </w:rPr>
              <w:t>Ăслава</w:t>
            </w:r>
            <w:r>
              <w:rPr>
                <w:spacing w:val="-3"/>
                <w:sz w:val="28"/>
              </w:rPr>
              <w:t xml:space="preserve"> </w:t>
            </w:r>
            <w:r>
              <w:rPr>
                <w:sz w:val="28"/>
              </w:rPr>
              <w:t>пăхăнман</w:t>
            </w:r>
            <w:r>
              <w:rPr>
                <w:spacing w:val="-2"/>
                <w:sz w:val="28"/>
              </w:rPr>
              <w:t xml:space="preserve"> </w:t>
            </w:r>
            <w:r>
              <w:rPr>
                <w:sz w:val="28"/>
              </w:rPr>
              <w:t>текст</w:t>
            </w:r>
            <w:r>
              <w:rPr>
                <w:spacing w:val="-3"/>
                <w:sz w:val="28"/>
              </w:rPr>
              <w:t xml:space="preserve"> </w:t>
            </w:r>
            <w:r>
              <w:rPr>
                <w:sz w:val="28"/>
              </w:rPr>
              <w:t>хайланă.</w:t>
            </w:r>
          </w:p>
        </w:tc>
        <w:tc>
          <w:tcPr>
            <w:tcW w:w="993" w:type="dxa"/>
          </w:tcPr>
          <w:p>
            <w:pPr>
              <w:pStyle w:val="16"/>
              <w:spacing w:line="304" w:lineRule="exact"/>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restart"/>
          </w:tcPr>
          <w:p>
            <w:pPr>
              <w:pStyle w:val="16"/>
              <w:spacing w:line="320" w:lineRule="exact"/>
              <w:ind w:left="107"/>
              <w:rPr>
                <w:b/>
                <w:sz w:val="28"/>
              </w:rPr>
            </w:pPr>
            <w:r>
              <w:rPr>
                <w:b/>
                <w:sz w:val="28"/>
              </w:rPr>
              <w:t>С4</w:t>
            </w:r>
          </w:p>
        </w:tc>
        <w:tc>
          <w:tcPr>
            <w:tcW w:w="8933" w:type="dxa"/>
            <w:gridSpan w:val="2"/>
          </w:tcPr>
          <w:p>
            <w:pPr>
              <w:pStyle w:val="16"/>
              <w:spacing w:line="322" w:lineRule="exact"/>
              <w:rPr>
                <w:b/>
                <w:sz w:val="28"/>
              </w:rPr>
            </w:pPr>
            <w:r>
              <w:rPr>
                <w:b/>
                <w:spacing w:val="-10"/>
                <w:sz w:val="28"/>
              </w:rPr>
              <w:t>Шухăш</w:t>
            </w:r>
            <w:r>
              <w:rPr>
                <w:b/>
                <w:spacing w:val="3"/>
                <w:sz w:val="28"/>
              </w:rPr>
              <w:t xml:space="preserve"> </w:t>
            </w:r>
            <w:r>
              <w:rPr>
                <w:b/>
                <w:spacing w:val="3"/>
                <w:sz w:val="28"/>
                <w:lang w:val="ru-RU"/>
              </w:rPr>
              <w:t>пр</w:t>
            </w:r>
            <w:r>
              <w:rPr>
                <w:b/>
                <w:spacing w:val="5"/>
                <w:sz w:val="28"/>
              </w:rPr>
              <w:t xml:space="preserve"> </w:t>
            </w:r>
            <w:r>
              <w:rPr>
                <w:b/>
                <w:spacing w:val="-10"/>
                <w:sz w:val="28"/>
              </w:rPr>
              <w:t>пĕтĕмлĕхĕ,</w:t>
            </w:r>
            <w:r>
              <w:rPr>
                <w:b/>
                <w:spacing w:val="4"/>
                <w:sz w:val="28"/>
              </w:rPr>
              <w:t xml:space="preserve"> </w:t>
            </w:r>
            <w:r>
              <w:rPr>
                <w:b/>
                <w:spacing w:val="-10"/>
                <w:sz w:val="28"/>
              </w:rPr>
              <w:t>пуплев</w:t>
            </w:r>
            <w:r>
              <w:rPr>
                <w:b/>
                <w:spacing w:val="3"/>
                <w:sz w:val="28"/>
              </w:rPr>
              <w:t xml:space="preserve"> </w:t>
            </w:r>
            <w:r>
              <w:rPr>
                <w:b/>
                <w:spacing w:val="-10"/>
                <w:sz w:val="28"/>
              </w:rPr>
              <w:t>çыхăнулăхĕ</w:t>
            </w:r>
            <w:r>
              <w:rPr>
                <w:b/>
                <w:spacing w:val="3"/>
                <w:sz w:val="28"/>
              </w:rPr>
              <w:t xml:space="preserve"> </w:t>
            </w:r>
            <w:r>
              <w:rPr>
                <w:b/>
                <w:spacing w:val="-10"/>
                <w:sz w:val="28"/>
              </w:rPr>
              <w:t>тата</w:t>
            </w:r>
            <w:r>
              <w:rPr>
                <w:b/>
                <w:spacing w:val="4"/>
                <w:sz w:val="28"/>
              </w:rPr>
              <w:t xml:space="preserve"> </w:t>
            </w:r>
            <w:r>
              <w:rPr>
                <w:b/>
                <w:spacing w:val="-10"/>
                <w:sz w:val="28"/>
              </w:rPr>
              <w:t>шухăшсене</w:t>
            </w:r>
            <w:r>
              <w:rPr>
                <w:b/>
                <w:spacing w:val="5"/>
                <w:sz w:val="28"/>
              </w:rPr>
              <w:t xml:space="preserve"> </w:t>
            </w:r>
            <w:r>
              <w:rPr>
                <w:b/>
                <w:spacing w:val="-10"/>
                <w:sz w:val="28"/>
              </w:rPr>
              <w:t>йĕркипе</w:t>
            </w:r>
            <w:r>
              <w:rPr>
                <w:b/>
                <w:spacing w:val="3"/>
                <w:sz w:val="28"/>
              </w:rPr>
              <w:t xml:space="preserve"> </w:t>
            </w:r>
            <w:r>
              <w:rPr>
                <w:b/>
                <w:spacing w:val="-10"/>
                <w:sz w:val="28"/>
              </w:rPr>
              <w:t>уçса</w:t>
            </w:r>
            <w:r>
              <w:rPr>
                <w:b/>
                <w:spacing w:val="-67"/>
                <w:sz w:val="28"/>
              </w:rPr>
              <w:t xml:space="preserve"> </w:t>
            </w:r>
            <w:r>
              <w:rPr>
                <w:b/>
                <w:sz w:val="28"/>
              </w:rPr>
              <w:t>пыни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74" w:type="dxa"/>
            <w:vMerge w:val="continue"/>
            <w:tcBorders>
              <w:top w:val="nil"/>
            </w:tcBorders>
          </w:tcPr>
          <w:p>
            <w:pPr>
              <w:rPr>
                <w:sz w:val="2"/>
                <w:szCs w:val="2"/>
              </w:rPr>
            </w:pPr>
          </w:p>
        </w:tc>
        <w:tc>
          <w:tcPr>
            <w:tcW w:w="7940" w:type="dxa"/>
          </w:tcPr>
          <w:p>
            <w:pPr>
              <w:pStyle w:val="16"/>
              <w:spacing w:line="314" w:lineRule="exact"/>
              <w:rPr>
                <w:sz w:val="28"/>
              </w:rPr>
            </w:pPr>
            <w:r>
              <w:rPr>
                <w:sz w:val="28"/>
              </w:rPr>
              <w:t>Ĕçре</w:t>
            </w:r>
            <w:r>
              <w:rPr>
                <w:spacing w:val="5"/>
                <w:sz w:val="28"/>
              </w:rPr>
              <w:t xml:space="preserve"> </w:t>
            </w:r>
            <w:r>
              <w:rPr>
                <w:sz w:val="28"/>
              </w:rPr>
              <w:t>шухăш</w:t>
            </w:r>
            <w:r>
              <w:rPr>
                <w:spacing w:val="74"/>
                <w:sz w:val="28"/>
              </w:rPr>
              <w:t xml:space="preserve"> </w:t>
            </w:r>
            <w:r>
              <w:rPr>
                <w:sz w:val="28"/>
              </w:rPr>
              <w:t>туллилĕхĕ,</w:t>
            </w:r>
            <w:r>
              <w:rPr>
                <w:spacing w:val="73"/>
                <w:sz w:val="28"/>
              </w:rPr>
              <w:t xml:space="preserve"> </w:t>
            </w:r>
            <w:r>
              <w:rPr>
                <w:sz w:val="28"/>
              </w:rPr>
              <w:t>пуплев</w:t>
            </w:r>
            <w:r>
              <w:rPr>
                <w:spacing w:val="74"/>
                <w:sz w:val="28"/>
              </w:rPr>
              <w:t xml:space="preserve"> </w:t>
            </w:r>
            <w:r>
              <w:rPr>
                <w:sz w:val="28"/>
              </w:rPr>
              <w:t>çыхăнулăхĕ</w:t>
            </w:r>
            <w:r>
              <w:rPr>
                <w:spacing w:val="74"/>
                <w:sz w:val="28"/>
              </w:rPr>
              <w:t xml:space="preserve"> </w:t>
            </w:r>
            <w:r>
              <w:rPr>
                <w:sz w:val="28"/>
              </w:rPr>
              <w:t>палăрать,</w:t>
            </w:r>
            <w:r>
              <w:rPr>
                <w:spacing w:val="74"/>
                <w:sz w:val="28"/>
              </w:rPr>
              <w:t xml:space="preserve"> </w:t>
            </w:r>
            <w:r>
              <w:rPr>
                <w:sz w:val="28"/>
              </w:rPr>
              <w:t>логика</w:t>
            </w:r>
          </w:p>
          <w:p>
            <w:pPr>
              <w:pStyle w:val="16"/>
              <w:spacing w:before="2" w:line="308" w:lineRule="exact"/>
              <w:rPr>
                <w:sz w:val="28"/>
              </w:rPr>
            </w:pPr>
            <w:r>
              <w:rPr>
                <w:sz w:val="28"/>
              </w:rPr>
              <w:t>йăнăшĕсем</w:t>
            </w:r>
            <w:r>
              <w:rPr>
                <w:spacing w:val="-3"/>
                <w:sz w:val="28"/>
              </w:rPr>
              <w:t xml:space="preserve"> </w:t>
            </w:r>
            <w:r>
              <w:rPr>
                <w:sz w:val="28"/>
              </w:rPr>
              <w:t>çук;</w:t>
            </w:r>
            <w:r>
              <w:rPr>
                <w:spacing w:val="-2"/>
                <w:sz w:val="28"/>
              </w:rPr>
              <w:t xml:space="preserve"> </w:t>
            </w:r>
            <w:r>
              <w:rPr>
                <w:sz w:val="28"/>
              </w:rPr>
              <w:t>текста</w:t>
            </w:r>
            <w:r>
              <w:rPr>
                <w:spacing w:val="-3"/>
                <w:sz w:val="28"/>
              </w:rPr>
              <w:t xml:space="preserve"> </w:t>
            </w:r>
            <w:r>
              <w:rPr>
                <w:sz w:val="28"/>
              </w:rPr>
              <w:t>абзацсене</w:t>
            </w:r>
            <w:r>
              <w:rPr>
                <w:spacing w:val="-3"/>
                <w:sz w:val="28"/>
              </w:rPr>
              <w:t xml:space="preserve"> </w:t>
            </w:r>
            <w:r>
              <w:rPr>
                <w:sz w:val="28"/>
              </w:rPr>
              <w:t>пайланă</w:t>
            </w:r>
            <w:r>
              <w:rPr>
                <w:spacing w:val="-3"/>
                <w:sz w:val="28"/>
              </w:rPr>
              <w:t xml:space="preserve"> </w:t>
            </w:r>
            <w:r>
              <w:rPr>
                <w:sz w:val="28"/>
              </w:rPr>
              <w:t>чухне</w:t>
            </w:r>
            <w:r>
              <w:rPr>
                <w:spacing w:val="-3"/>
                <w:sz w:val="28"/>
              </w:rPr>
              <w:t xml:space="preserve"> </w:t>
            </w:r>
            <w:r>
              <w:rPr>
                <w:sz w:val="28"/>
              </w:rPr>
              <w:t>йăнăшсем</w:t>
            </w:r>
            <w:r>
              <w:rPr>
                <w:spacing w:val="-3"/>
                <w:sz w:val="28"/>
              </w:rPr>
              <w:t xml:space="preserve"> </w:t>
            </w:r>
            <w:r>
              <w:rPr>
                <w:sz w:val="28"/>
              </w:rPr>
              <w:t>çук.</w:t>
            </w:r>
          </w:p>
        </w:tc>
        <w:tc>
          <w:tcPr>
            <w:tcW w:w="993" w:type="dxa"/>
          </w:tcPr>
          <w:p>
            <w:pPr>
              <w:pStyle w:val="16"/>
              <w:spacing w:line="314" w:lineRule="exact"/>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26"/>
                <w:sz w:val="28"/>
              </w:rPr>
              <w:t xml:space="preserve"> </w:t>
            </w:r>
            <w:r>
              <w:rPr>
                <w:sz w:val="28"/>
              </w:rPr>
              <w:t>шухăш</w:t>
            </w:r>
            <w:r>
              <w:rPr>
                <w:spacing w:val="93"/>
                <w:sz w:val="28"/>
              </w:rPr>
              <w:t xml:space="preserve"> </w:t>
            </w:r>
            <w:r>
              <w:rPr>
                <w:sz w:val="28"/>
              </w:rPr>
              <w:t>туллилĕхĕ,</w:t>
            </w:r>
            <w:r>
              <w:rPr>
                <w:spacing w:val="94"/>
                <w:sz w:val="28"/>
              </w:rPr>
              <w:t xml:space="preserve"> </w:t>
            </w:r>
            <w:r>
              <w:rPr>
                <w:sz w:val="28"/>
              </w:rPr>
              <w:t>пуплев</w:t>
            </w:r>
            <w:r>
              <w:rPr>
                <w:spacing w:val="94"/>
                <w:sz w:val="28"/>
              </w:rPr>
              <w:t xml:space="preserve"> </w:t>
            </w:r>
            <w:r>
              <w:rPr>
                <w:sz w:val="28"/>
              </w:rPr>
              <w:t>çыхăнулăхĕ</w:t>
            </w:r>
            <w:r>
              <w:rPr>
                <w:spacing w:val="95"/>
                <w:sz w:val="28"/>
              </w:rPr>
              <w:t xml:space="preserve"> </w:t>
            </w:r>
            <w:r>
              <w:rPr>
                <w:sz w:val="28"/>
              </w:rPr>
              <w:t>палăрать,</w:t>
            </w:r>
            <w:r>
              <w:rPr>
                <w:spacing w:val="94"/>
                <w:sz w:val="28"/>
              </w:rPr>
              <w:t xml:space="preserve"> </w:t>
            </w:r>
            <w:r>
              <w:rPr>
                <w:sz w:val="28"/>
              </w:rPr>
              <w:t>анчах</w:t>
            </w:r>
          </w:p>
          <w:p>
            <w:pPr>
              <w:pStyle w:val="16"/>
              <w:spacing w:line="308" w:lineRule="exact"/>
              <w:rPr>
                <w:sz w:val="28"/>
              </w:rPr>
            </w:pPr>
            <w:r>
              <w:rPr>
                <w:sz w:val="28"/>
              </w:rPr>
              <w:t>логика</w:t>
            </w:r>
            <w:r>
              <w:rPr>
                <w:spacing w:val="-2"/>
                <w:sz w:val="28"/>
              </w:rPr>
              <w:t xml:space="preserve"> </w:t>
            </w:r>
            <w:r>
              <w:rPr>
                <w:sz w:val="28"/>
              </w:rPr>
              <w:t>йăнăшĕ</w:t>
            </w:r>
            <w:r>
              <w:rPr>
                <w:spacing w:val="-4"/>
                <w:sz w:val="28"/>
              </w:rPr>
              <w:t xml:space="preserve"> </w:t>
            </w:r>
            <w:r>
              <w:rPr>
                <w:sz w:val="28"/>
              </w:rPr>
              <w:t>1</w:t>
            </w:r>
            <w:r>
              <w:rPr>
                <w:spacing w:val="-1"/>
                <w:sz w:val="28"/>
              </w:rPr>
              <w:t xml:space="preserve"> </w:t>
            </w:r>
            <w:r>
              <w:rPr>
                <w:sz w:val="28"/>
              </w:rPr>
              <w:t>пур,</w:t>
            </w:r>
            <w:r>
              <w:rPr>
                <w:spacing w:val="-2"/>
                <w:sz w:val="28"/>
              </w:rPr>
              <w:t xml:space="preserve"> </w:t>
            </w:r>
            <w:r>
              <w:rPr>
                <w:sz w:val="28"/>
              </w:rPr>
              <w:t>тата/е</w:t>
            </w:r>
            <w:r>
              <w:rPr>
                <w:spacing w:val="-2"/>
                <w:sz w:val="28"/>
              </w:rPr>
              <w:t xml:space="preserve"> </w:t>
            </w:r>
            <w:r>
              <w:rPr>
                <w:sz w:val="28"/>
              </w:rPr>
              <w:t>абзацсем</w:t>
            </w:r>
            <w:r>
              <w:rPr>
                <w:spacing w:val="-1"/>
                <w:sz w:val="28"/>
              </w:rPr>
              <w:t xml:space="preserve"> </w:t>
            </w:r>
            <w:r>
              <w:rPr>
                <w:sz w:val="28"/>
              </w:rPr>
              <w:t>тунă</w:t>
            </w:r>
            <w:r>
              <w:rPr>
                <w:spacing w:val="-2"/>
                <w:sz w:val="28"/>
              </w:rPr>
              <w:t xml:space="preserve"> </w:t>
            </w:r>
            <w:r>
              <w:rPr>
                <w:sz w:val="28"/>
              </w:rPr>
              <w:t>чух 1</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rPr>
                <w:sz w:val="28"/>
              </w:rPr>
            </w:pPr>
            <w:r>
              <w:rPr>
                <w:sz w:val="28"/>
              </w:rPr>
              <w:t>Ĕçре</w:t>
            </w:r>
            <w:r>
              <w:rPr>
                <w:spacing w:val="40"/>
                <w:sz w:val="28"/>
              </w:rPr>
              <w:t xml:space="preserve"> </w:t>
            </w:r>
            <w:r>
              <w:rPr>
                <w:sz w:val="28"/>
              </w:rPr>
              <w:t>шухăш</w:t>
            </w:r>
            <w:r>
              <w:rPr>
                <w:spacing w:val="41"/>
                <w:sz w:val="28"/>
              </w:rPr>
              <w:t xml:space="preserve"> </w:t>
            </w:r>
            <w:r>
              <w:rPr>
                <w:sz w:val="28"/>
              </w:rPr>
              <w:t>çыхăнулăхĕ</w:t>
            </w:r>
            <w:r>
              <w:rPr>
                <w:spacing w:val="40"/>
                <w:sz w:val="28"/>
              </w:rPr>
              <w:t xml:space="preserve"> </w:t>
            </w:r>
            <w:r>
              <w:rPr>
                <w:sz w:val="28"/>
              </w:rPr>
              <w:t>палăрать,</w:t>
            </w:r>
            <w:r>
              <w:rPr>
                <w:spacing w:val="41"/>
                <w:sz w:val="28"/>
              </w:rPr>
              <w:t xml:space="preserve"> </w:t>
            </w:r>
            <w:r>
              <w:rPr>
                <w:sz w:val="28"/>
              </w:rPr>
              <w:t>анчах</w:t>
            </w:r>
            <w:r>
              <w:rPr>
                <w:spacing w:val="41"/>
                <w:sz w:val="28"/>
              </w:rPr>
              <w:t xml:space="preserve"> </w:t>
            </w:r>
            <w:r>
              <w:rPr>
                <w:sz w:val="28"/>
              </w:rPr>
              <w:t>логика</w:t>
            </w:r>
            <w:r>
              <w:rPr>
                <w:spacing w:val="41"/>
                <w:sz w:val="28"/>
              </w:rPr>
              <w:t xml:space="preserve"> </w:t>
            </w:r>
            <w:r>
              <w:rPr>
                <w:sz w:val="28"/>
              </w:rPr>
              <w:t>йăнăшĕ</w:t>
            </w:r>
            <w:r>
              <w:rPr>
                <w:spacing w:val="39"/>
                <w:sz w:val="28"/>
              </w:rPr>
              <w:t xml:space="preserve"> </w:t>
            </w:r>
            <w:r>
              <w:rPr>
                <w:sz w:val="28"/>
              </w:rPr>
              <w:t>1-рен</w:t>
            </w:r>
          </w:p>
          <w:p>
            <w:pPr>
              <w:pStyle w:val="16"/>
              <w:spacing w:line="311" w:lineRule="exact"/>
              <w:rPr>
                <w:sz w:val="28"/>
              </w:rPr>
            </w:pPr>
            <w:r>
              <w:rPr>
                <w:sz w:val="28"/>
              </w:rPr>
              <w:t>ытла</w:t>
            </w:r>
            <w:r>
              <w:rPr>
                <w:spacing w:val="-2"/>
                <w:sz w:val="28"/>
              </w:rPr>
              <w:t xml:space="preserve"> </w:t>
            </w:r>
            <w:r>
              <w:rPr>
                <w:sz w:val="28"/>
              </w:rPr>
              <w:t>тунă,</w:t>
            </w:r>
            <w:r>
              <w:rPr>
                <w:spacing w:val="-2"/>
                <w:sz w:val="28"/>
              </w:rPr>
              <w:t xml:space="preserve"> </w:t>
            </w:r>
            <w:r>
              <w:rPr>
                <w:sz w:val="28"/>
              </w:rPr>
              <w:t>тата/е</w:t>
            </w:r>
            <w:r>
              <w:rPr>
                <w:spacing w:val="-1"/>
                <w:sz w:val="28"/>
              </w:rPr>
              <w:t xml:space="preserve"> </w:t>
            </w:r>
            <w:r>
              <w:rPr>
                <w:sz w:val="28"/>
              </w:rPr>
              <w:t>абзацсем</w:t>
            </w:r>
            <w:r>
              <w:rPr>
                <w:spacing w:val="-2"/>
                <w:sz w:val="28"/>
              </w:rPr>
              <w:t xml:space="preserve"> </w:t>
            </w:r>
            <w:r>
              <w:rPr>
                <w:sz w:val="28"/>
              </w:rPr>
              <w:t>тунă</w:t>
            </w:r>
            <w:r>
              <w:rPr>
                <w:spacing w:val="-1"/>
                <w:sz w:val="28"/>
              </w:rPr>
              <w:t xml:space="preserve"> </w:t>
            </w:r>
            <w:r>
              <w:rPr>
                <w:sz w:val="28"/>
              </w:rPr>
              <w:t>чух 2</w:t>
            </w:r>
            <w:r>
              <w:rPr>
                <w:spacing w:val="-2"/>
                <w:sz w:val="28"/>
              </w:rPr>
              <w:t xml:space="preserve"> </w:t>
            </w:r>
            <w:r>
              <w:rPr>
                <w:sz w:val="28"/>
              </w:rPr>
              <w:t>йăнăш</w:t>
            </w:r>
            <w:r>
              <w:rPr>
                <w:spacing w:val="-1"/>
                <w:sz w:val="28"/>
              </w:rPr>
              <w:t xml:space="preserve"> </w:t>
            </w:r>
            <w:r>
              <w:rPr>
                <w:sz w:val="28"/>
              </w:rPr>
              <w:t>кайнă.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4" w:type="dxa"/>
            <w:vMerge w:val="restart"/>
          </w:tcPr>
          <w:p>
            <w:pPr>
              <w:pStyle w:val="16"/>
              <w:spacing w:line="320" w:lineRule="exact"/>
              <w:ind w:left="107"/>
              <w:rPr>
                <w:b/>
                <w:sz w:val="28"/>
              </w:rPr>
            </w:pPr>
            <w:r>
              <w:rPr>
                <w:b/>
                <w:sz w:val="28"/>
              </w:rPr>
              <w:t>С5</w:t>
            </w:r>
          </w:p>
        </w:tc>
        <w:tc>
          <w:tcPr>
            <w:tcW w:w="8933" w:type="dxa"/>
            <w:gridSpan w:val="2"/>
          </w:tcPr>
          <w:p>
            <w:pPr>
              <w:pStyle w:val="16"/>
              <w:spacing w:line="301" w:lineRule="exact"/>
              <w:rPr>
                <w:b/>
                <w:sz w:val="28"/>
              </w:rPr>
            </w:pPr>
            <w:r>
              <w:rPr>
                <w:b/>
                <w:sz w:val="28"/>
              </w:rPr>
              <w:t>Пуплев</w:t>
            </w:r>
            <w:r>
              <w:rPr>
                <w:b/>
                <w:spacing w:val="-5"/>
                <w:sz w:val="28"/>
              </w:rPr>
              <w:t xml:space="preserve"> </w:t>
            </w:r>
            <w:r>
              <w:rPr>
                <w:b/>
                <w:sz w:val="28"/>
              </w:rPr>
              <w:t>тĕрĕслĕхĕ,</w:t>
            </w:r>
            <w:r>
              <w:rPr>
                <w:b/>
                <w:spacing w:val="-5"/>
                <w:sz w:val="28"/>
              </w:rPr>
              <w:t xml:space="preserve"> </w:t>
            </w:r>
            <w:r>
              <w:rPr>
                <w:b/>
                <w:sz w:val="28"/>
              </w:rPr>
              <w:t>уçăмлăхĕ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74" w:type="dxa"/>
            <w:vMerge w:val="continue"/>
            <w:tcBorders>
              <w:top w:val="nil"/>
            </w:tcBorders>
          </w:tcPr>
          <w:p>
            <w:pPr>
              <w:rPr>
                <w:sz w:val="2"/>
                <w:szCs w:val="2"/>
              </w:rPr>
            </w:pPr>
          </w:p>
        </w:tc>
        <w:tc>
          <w:tcPr>
            <w:tcW w:w="7940" w:type="dxa"/>
          </w:tcPr>
          <w:p>
            <w:pPr>
              <w:pStyle w:val="16"/>
              <w:rPr>
                <w:sz w:val="28"/>
              </w:rPr>
            </w:pPr>
            <w:r>
              <w:rPr>
                <w:sz w:val="28"/>
              </w:rPr>
              <w:t>Шухăша тĕрĕс</w:t>
            </w:r>
            <w:r>
              <w:rPr>
                <w:spacing w:val="1"/>
                <w:sz w:val="28"/>
              </w:rPr>
              <w:t xml:space="preserve"> </w:t>
            </w:r>
            <w:r>
              <w:rPr>
                <w:sz w:val="28"/>
              </w:rPr>
              <w:t>те</w:t>
            </w:r>
            <w:r>
              <w:rPr>
                <w:spacing w:val="1"/>
                <w:sz w:val="28"/>
              </w:rPr>
              <w:t xml:space="preserve"> </w:t>
            </w:r>
            <w:r>
              <w:rPr>
                <w:sz w:val="28"/>
              </w:rPr>
              <w:t>ăнланмалла уçса</w:t>
            </w:r>
            <w:r>
              <w:rPr>
                <w:spacing w:val="2"/>
                <w:sz w:val="28"/>
              </w:rPr>
              <w:t xml:space="preserve"> </w:t>
            </w:r>
            <w:r>
              <w:rPr>
                <w:sz w:val="28"/>
              </w:rPr>
              <w:t>пама</w:t>
            </w:r>
            <w:r>
              <w:rPr>
                <w:spacing w:val="1"/>
                <w:sz w:val="28"/>
              </w:rPr>
              <w:t xml:space="preserve"> </w:t>
            </w:r>
            <w:r>
              <w:rPr>
                <w:sz w:val="28"/>
              </w:rPr>
              <w:t>йышлă</w:t>
            </w:r>
            <w:r>
              <w:rPr>
                <w:spacing w:val="1"/>
                <w:sz w:val="28"/>
              </w:rPr>
              <w:t xml:space="preserve"> </w:t>
            </w:r>
            <w:r>
              <w:rPr>
                <w:sz w:val="28"/>
              </w:rPr>
              <w:t>лексикăпа, тĕрлĕ</w:t>
            </w:r>
          </w:p>
          <w:p>
            <w:pPr>
              <w:pStyle w:val="16"/>
              <w:spacing w:line="309" w:lineRule="exact"/>
              <w:rPr>
                <w:sz w:val="28"/>
              </w:rPr>
            </w:pPr>
            <w:r>
              <w:rPr>
                <w:sz w:val="28"/>
              </w:rPr>
              <w:t>грамматика</w:t>
            </w:r>
            <w:r>
              <w:rPr>
                <w:spacing w:val="-3"/>
                <w:sz w:val="28"/>
              </w:rPr>
              <w:t xml:space="preserve"> </w:t>
            </w:r>
            <w:r>
              <w:rPr>
                <w:sz w:val="28"/>
              </w:rPr>
              <w:t>хатĕрĕпе</w:t>
            </w:r>
            <w:r>
              <w:rPr>
                <w:spacing w:val="-2"/>
                <w:sz w:val="28"/>
              </w:rPr>
              <w:t xml:space="preserve"> </w:t>
            </w:r>
            <w:r>
              <w:rPr>
                <w:sz w:val="28"/>
              </w:rPr>
              <w:t>усă</w:t>
            </w:r>
            <w:r>
              <w:rPr>
                <w:spacing w:val="-2"/>
                <w:sz w:val="28"/>
              </w:rPr>
              <w:t xml:space="preserve"> </w:t>
            </w:r>
            <w:r>
              <w:rPr>
                <w:sz w:val="28"/>
              </w:rPr>
              <w:t>курнă.</w:t>
            </w:r>
          </w:p>
        </w:tc>
        <w:tc>
          <w:tcPr>
            <w:tcW w:w="993" w:type="dxa"/>
          </w:tcPr>
          <w:p>
            <w:pPr>
              <w:pStyle w:val="16"/>
              <w:ind w:left="8"/>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spacing w:line="317" w:lineRule="exact"/>
              <w:rPr>
                <w:sz w:val="28"/>
              </w:rPr>
            </w:pPr>
            <w:r>
              <w:rPr>
                <w:spacing w:val="-7"/>
                <w:sz w:val="28"/>
              </w:rPr>
              <w:t>Ачан</w:t>
            </w:r>
            <w:r>
              <w:rPr>
                <w:spacing w:val="-10"/>
                <w:sz w:val="28"/>
              </w:rPr>
              <w:t xml:space="preserve"> </w:t>
            </w:r>
            <w:r>
              <w:rPr>
                <w:spacing w:val="-6"/>
                <w:sz w:val="28"/>
              </w:rPr>
              <w:t>сăмах</w:t>
            </w:r>
            <w:r>
              <w:rPr>
                <w:spacing w:val="-10"/>
                <w:sz w:val="28"/>
              </w:rPr>
              <w:t xml:space="preserve"> </w:t>
            </w:r>
            <w:r>
              <w:rPr>
                <w:spacing w:val="-6"/>
                <w:sz w:val="28"/>
              </w:rPr>
              <w:t>пуянлăхĕ</w:t>
            </w:r>
            <w:r>
              <w:rPr>
                <w:spacing w:val="-10"/>
                <w:sz w:val="28"/>
              </w:rPr>
              <w:t xml:space="preserve"> </w:t>
            </w:r>
            <w:r>
              <w:rPr>
                <w:spacing w:val="-6"/>
                <w:sz w:val="28"/>
              </w:rPr>
              <w:t>пур,</w:t>
            </w:r>
            <w:r>
              <w:rPr>
                <w:spacing w:val="-9"/>
                <w:sz w:val="28"/>
              </w:rPr>
              <w:t xml:space="preserve"> </w:t>
            </w:r>
            <w:r>
              <w:rPr>
                <w:spacing w:val="-6"/>
                <w:sz w:val="28"/>
              </w:rPr>
              <w:t>анчах</w:t>
            </w:r>
            <w:r>
              <w:rPr>
                <w:spacing w:val="-7"/>
                <w:sz w:val="28"/>
              </w:rPr>
              <w:t xml:space="preserve"> </w:t>
            </w:r>
            <w:r>
              <w:rPr>
                <w:spacing w:val="-6"/>
                <w:sz w:val="28"/>
              </w:rPr>
              <w:t>пĕрешкел</w:t>
            </w:r>
            <w:r>
              <w:rPr>
                <w:spacing w:val="-11"/>
                <w:sz w:val="28"/>
              </w:rPr>
              <w:t xml:space="preserve"> </w:t>
            </w:r>
            <w:r>
              <w:rPr>
                <w:spacing w:val="-6"/>
                <w:sz w:val="28"/>
              </w:rPr>
              <w:t>грамматика</w:t>
            </w:r>
            <w:r>
              <w:rPr>
                <w:spacing w:val="-11"/>
                <w:sz w:val="28"/>
              </w:rPr>
              <w:t xml:space="preserve"> </w:t>
            </w:r>
            <w:r>
              <w:rPr>
                <w:spacing w:val="-6"/>
                <w:sz w:val="28"/>
              </w:rPr>
              <w:t>хатĕрĕпе</w:t>
            </w:r>
            <w:r>
              <w:rPr>
                <w:spacing w:val="-10"/>
                <w:sz w:val="28"/>
              </w:rPr>
              <w:t xml:space="preserve"> </w:t>
            </w:r>
            <w:r>
              <w:rPr>
                <w:spacing w:val="-6"/>
                <w:sz w:val="28"/>
              </w:rPr>
              <w:t>усă</w:t>
            </w:r>
          </w:p>
          <w:p>
            <w:pPr>
              <w:pStyle w:val="16"/>
              <w:spacing w:line="308" w:lineRule="exact"/>
              <w:rPr>
                <w:sz w:val="28"/>
              </w:rPr>
            </w:pPr>
            <w:r>
              <w:rPr>
                <w:sz w:val="28"/>
              </w:rPr>
              <w:t>курнă.</w:t>
            </w:r>
          </w:p>
        </w:tc>
        <w:tc>
          <w:tcPr>
            <w:tcW w:w="993" w:type="dxa"/>
          </w:tcPr>
          <w:p>
            <w:pPr>
              <w:pStyle w:val="16"/>
              <w:spacing w:line="317" w:lineRule="exact"/>
              <w:ind w:left="8"/>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74" w:type="dxa"/>
            <w:vMerge w:val="continue"/>
            <w:tcBorders>
              <w:top w:val="nil"/>
            </w:tcBorders>
          </w:tcPr>
          <w:p>
            <w:pPr>
              <w:rPr>
                <w:sz w:val="2"/>
                <w:szCs w:val="2"/>
              </w:rPr>
            </w:pPr>
          </w:p>
        </w:tc>
        <w:tc>
          <w:tcPr>
            <w:tcW w:w="7940" w:type="dxa"/>
          </w:tcPr>
          <w:p>
            <w:pPr>
              <w:pStyle w:val="16"/>
              <w:rPr>
                <w:sz w:val="28"/>
              </w:rPr>
            </w:pPr>
            <w:r>
              <w:rPr>
                <w:sz w:val="28"/>
              </w:rPr>
              <w:t>Сăмах</w:t>
            </w:r>
            <w:r>
              <w:rPr>
                <w:spacing w:val="-1"/>
                <w:sz w:val="28"/>
              </w:rPr>
              <w:t xml:space="preserve"> </w:t>
            </w:r>
            <w:r>
              <w:rPr>
                <w:sz w:val="28"/>
              </w:rPr>
              <w:t>çÿпçи</w:t>
            </w:r>
            <w:r>
              <w:rPr>
                <w:spacing w:val="-1"/>
                <w:sz w:val="28"/>
              </w:rPr>
              <w:t xml:space="preserve"> </w:t>
            </w:r>
            <w:r>
              <w:rPr>
                <w:sz w:val="28"/>
              </w:rPr>
              <w:t>чухăн, пĕрешкел</w:t>
            </w:r>
            <w:r>
              <w:rPr>
                <w:spacing w:val="-2"/>
                <w:sz w:val="28"/>
              </w:rPr>
              <w:t xml:space="preserve"> </w:t>
            </w:r>
            <w:r>
              <w:rPr>
                <w:sz w:val="28"/>
              </w:rPr>
              <w:t>грамматика</w:t>
            </w:r>
            <w:r>
              <w:rPr>
                <w:spacing w:val="-2"/>
                <w:sz w:val="28"/>
              </w:rPr>
              <w:t xml:space="preserve"> </w:t>
            </w:r>
            <w:r>
              <w:rPr>
                <w:sz w:val="28"/>
              </w:rPr>
              <w:t>хатĕрĕпе</w:t>
            </w:r>
            <w:r>
              <w:rPr>
                <w:spacing w:val="-1"/>
                <w:sz w:val="28"/>
              </w:rPr>
              <w:t xml:space="preserve"> </w:t>
            </w:r>
            <w:r>
              <w:rPr>
                <w:sz w:val="28"/>
              </w:rPr>
              <w:t>вĕçĕмсĕр</w:t>
            </w:r>
            <w:r>
              <w:rPr>
                <w:spacing w:val="1"/>
                <w:sz w:val="28"/>
              </w:rPr>
              <w:t xml:space="preserve"> </w:t>
            </w:r>
            <w:r>
              <w:rPr>
                <w:sz w:val="28"/>
              </w:rPr>
              <w:t>усă</w:t>
            </w:r>
          </w:p>
          <w:p>
            <w:pPr>
              <w:pStyle w:val="16"/>
              <w:spacing w:line="308" w:lineRule="exact"/>
              <w:rPr>
                <w:sz w:val="28"/>
              </w:rPr>
            </w:pPr>
            <w:r>
              <w:rPr>
                <w:sz w:val="28"/>
              </w:rPr>
              <w:t>курнă.</w:t>
            </w:r>
          </w:p>
        </w:tc>
        <w:tc>
          <w:tcPr>
            <w:tcW w:w="993" w:type="dxa"/>
          </w:tcPr>
          <w:p>
            <w:pPr>
              <w:pStyle w:val="16"/>
              <w:ind w:left="8"/>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Merge w:val="continue"/>
            <w:tcBorders>
              <w:top w:val="nil"/>
            </w:tcBorders>
          </w:tcPr>
          <w:p>
            <w:pPr>
              <w:rPr>
                <w:sz w:val="2"/>
                <w:szCs w:val="2"/>
              </w:rPr>
            </w:pPr>
          </w:p>
        </w:tc>
        <w:tc>
          <w:tcPr>
            <w:tcW w:w="7940" w:type="dxa"/>
          </w:tcPr>
          <w:p>
            <w:pPr>
              <w:pStyle w:val="16"/>
              <w:tabs>
                <w:tab w:val="left" w:pos="1691"/>
                <w:tab w:val="left" w:pos="2769"/>
                <w:tab w:val="left" w:pos="3829"/>
                <w:tab w:val="left" w:pos="4879"/>
                <w:tab w:val="left" w:pos="5790"/>
                <w:tab w:val="left" w:pos="6911"/>
              </w:tabs>
              <w:spacing w:line="322" w:lineRule="exact"/>
              <w:ind w:right="96"/>
              <w:rPr>
                <w:b/>
                <w:sz w:val="28"/>
              </w:rPr>
            </w:pPr>
            <w:r>
              <w:rPr>
                <w:b/>
                <w:sz w:val="28"/>
              </w:rPr>
              <w:t>Сочинени</w:t>
            </w:r>
            <w:r>
              <w:rPr>
                <w:b/>
                <w:sz w:val="28"/>
              </w:rPr>
              <w:tab/>
            </w:r>
            <w:r>
              <w:rPr>
                <w:b/>
                <w:sz w:val="28"/>
              </w:rPr>
              <w:t>çырса</w:t>
            </w:r>
            <w:r>
              <w:rPr>
                <w:b/>
                <w:sz w:val="28"/>
              </w:rPr>
              <w:tab/>
            </w:r>
            <w:r>
              <w:rPr>
                <w:b/>
                <w:sz w:val="28"/>
              </w:rPr>
              <w:t>пухнă</w:t>
            </w:r>
            <w:r>
              <w:rPr>
                <w:b/>
                <w:sz w:val="28"/>
              </w:rPr>
              <w:tab/>
            </w:r>
            <w:r>
              <w:rPr>
                <w:b/>
                <w:sz w:val="28"/>
              </w:rPr>
              <w:t>пĕтĕм</w:t>
            </w:r>
            <w:r>
              <w:rPr>
                <w:b/>
                <w:sz w:val="28"/>
              </w:rPr>
              <w:tab/>
            </w:r>
            <w:r>
              <w:rPr>
                <w:b/>
                <w:sz w:val="28"/>
              </w:rPr>
              <w:t>балл</w:t>
            </w:r>
            <w:r>
              <w:rPr>
                <w:b/>
                <w:sz w:val="28"/>
              </w:rPr>
              <w:tab/>
            </w:r>
            <w:r>
              <w:rPr>
                <w:b/>
                <w:sz w:val="28"/>
              </w:rPr>
              <w:t>сумми</w:t>
            </w:r>
            <w:r>
              <w:rPr>
                <w:b/>
                <w:sz w:val="28"/>
              </w:rPr>
              <w:tab/>
            </w:r>
            <w:r>
              <w:rPr>
                <w:b/>
                <w:spacing w:val="-1"/>
                <w:sz w:val="28"/>
              </w:rPr>
              <w:t>(С1–С5</w:t>
            </w:r>
            <w:r>
              <w:rPr>
                <w:b/>
                <w:spacing w:val="-67"/>
                <w:sz w:val="28"/>
              </w:rPr>
              <w:t xml:space="preserve"> </w:t>
            </w:r>
            <w:r>
              <w:rPr>
                <w:b/>
                <w:sz w:val="28"/>
              </w:rPr>
              <w:t>критерисемпе)</w:t>
            </w:r>
          </w:p>
        </w:tc>
        <w:tc>
          <w:tcPr>
            <w:tcW w:w="993" w:type="dxa"/>
          </w:tcPr>
          <w:p>
            <w:pPr>
              <w:pStyle w:val="16"/>
              <w:spacing w:line="240" w:lineRule="auto"/>
              <w:ind w:left="38" w:right="31"/>
              <w:jc w:val="center"/>
              <w:rPr>
                <w:b/>
                <w:sz w:val="28"/>
              </w:rPr>
            </w:pPr>
            <w:r>
              <w:rPr>
                <w:b/>
                <w:sz w:val="28"/>
              </w:rPr>
              <w:t>10</w:t>
            </w:r>
          </w:p>
        </w:tc>
      </w:tr>
    </w:tbl>
    <w:p>
      <w:pPr>
        <w:spacing w:after="0" w:line="240" w:lineRule="auto"/>
        <w:jc w:val="center"/>
        <w:rPr>
          <w:sz w:val="28"/>
        </w:rPr>
        <w:sectPr>
          <w:pgSz w:w="11910" w:h="16840"/>
          <w:pgMar w:top="1040" w:right="580" w:bottom="280" w:left="1400" w:header="720" w:footer="720" w:gutter="0"/>
          <w:cols w:space="720" w:num="1"/>
        </w:sectPr>
      </w:pPr>
    </w:p>
    <w:p>
      <w:pPr>
        <w:pStyle w:val="15"/>
        <w:numPr>
          <w:ilvl w:val="0"/>
          <w:numId w:val="0"/>
        </w:numPr>
        <w:tabs>
          <w:tab w:val="left" w:pos="7723"/>
        </w:tabs>
        <w:spacing w:before="67" w:after="0" w:line="240" w:lineRule="auto"/>
        <w:ind w:left="7485" w:leftChars="0" w:right="0" w:rightChars="0"/>
        <w:jc w:val="both"/>
        <w:rPr>
          <w:i/>
          <w:sz w:val="28"/>
        </w:rPr>
      </w:pPr>
      <w:r>
        <w:rPr>
          <w:rFonts w:hint="default"/>
          <w:i/>
          <w:sz w:val="28"/>
          <w:lang w:val="ru-RU"/>
        </w:rPr>
        <w:t>4-</w:t>
      </w:r>
      <w:r>
        <w:rPr>
          <w:i/>
          <w:sz w:val="28"/>
        </w:rPr>
        <w:t>мĕш</w:t>
      </w:r>
      <w:r>
        <w:rPr>
          <w:i/>
          <w:spacing w:val="-3"/>
          <w:sz w:val="28"/>
        </w:rPr>
        <w:t xml:space="preserve"> </w:t>
      </w:r>
      <w:r>
        <w:rPr>
          <w:i/>
          <w:sz w:val="28"/>
        </w:rPr>
        <w:t>хушса пани</w:t>
      </w:r>
    </w:p>
    <w:p>
      <w:pPr>
        <w:pStyle w:val="2"/>
        <w:spacing w:before="7" w:line="320" w:lineRule="exact"/>
        <w:ind w:left="2303"/>
        <w:jc w:val="both"/>
      </w:pPr>
      <w:r>
        <w:t>Тĕрĕс</w:t>
      </w:r>
      <w:r>
        <w:rPr>
          <w:spacing w:val="-3"/>
        </w:rPr>
        <w:t xml:space="preserve"> </w:t>
      </w:r>
      <w:r>
        <w:t>çырма</w:t>
      </w:r>
      <w:r>
        <w:rPr>
          <w:spacing w:val="-2"/>
        </w:rPr>
        <w:t xml:space="preserve"> </w:t>
      </w:r>
      <w:r>
        <w:t>пĕлнине</w:t>
      </w:r>
      <w:r>
        <w:rPr>
          <w:spacing w:val="-2"/>
        </w:rPr>
        <w:t xml:space="preserve"> </w:t>
      </w:r>
      <w:r>
        <w:t>хакламалли</w:t>
      </w:r>
      <w:r>
        <w:rPr>
          <w:spacing w:val="-4"/>
        </w:rPr>
        <w:t xml:space="preserve"> </w:t>
      </w:r>
      <w:r>
        <w:t>критерисем</w:t>
      </w:r>
    </w:p>
    <w:p>
      <w:pPr>
        <w:pStyle w:val="8"/>
        <w:ind w:right="263" w:firstLine="566"/>
        <w:jc w:val="both"/>
      </w:pPr>
      <w:r>
        <w:t>Тĕрĕс</w:t>
      </w:r>
      <w:r>
        <w:rPr>
          <w:spacing w:val="1"/>
        </w:rPr>
        <w:t xml:space="preserve"> </w:t>
      </w:r>
      <w:r>
        <w:t>çырма</w:t>
      </w:r>
      <w:r>
        <w:rPr>
          <w:spacing w:val="1"/>
        </w:rPr>
        <w:t xml:space="preserve"> </w:t>
      </w:r>
      <w:r>
        <w:t>пĕлнине</w:t>
      </w:r>
      <w:r>
        <w:rPr>
          <w:spacing w:val="1"/>
        </w:rPr>
        <w:t xml:space="preserve"> </w:t>
      </w:r>
      <w:r>
        <w:t>изложенипе</w:t>
      </w:r>
      <w:r>
        <w:rPr>
          <w:spacing w:val="1"/>
        </w:rPr>
        <w:t xml:space="preserve"> </w:t>
      </w:r>
      <w:r>
        <w:t>сочинени</w:t>
      </w:r>
      <w:r>
        <w:rPr>
          <w:spacing w:val="1"/>
        </w:rPr>
        <w:t xml:space="preserve"> </w:t>
      </w:r>
      <w:r>
        <w:t>тăрăх</w:t>
      </w:r>
      <w:r>
        <w:rPr>
          <w:spacing w:val="1"/>
        </w:rPr>
        <w:t xml:space="preserve"> </w:t>
      </w:r>
      <w:r>
        <w:t>иккĕшне</w:t>
      </w:r>
      <w:r>
        <w:rPr>
          <w:spacing w:val="1"/>
        </w:rPr>
        <w:t xml:space="preserve"> </w:t>
      </w:r>
      <w:r>
        <w:t>те</w:t>
      </w:r>
      <w:r>
        <w:rPr>
          <w:spacing w:val="1"/>
        </w:rPr>
        <w:t xml:space="preserve"> </w:t>
      </w:r>
      <w:r>
        <w:t>пăхса</w:t>
      </w:r>
      <w:r>
        <w:rPr>
          <w:spacing w:val="1"/>
        </w:rPr>
        <w:t xml:space="preserve"> </w:t>
      </w:r>
      <w:r>
        <w:t>уйрăммăн хаклаççĕ. Паллах, пысăк, пĕчĕк тата пĕрешкел йăнăшсене (халь усă</w:t>
      </w:r>
      <w:r>
        <w:rPr>
          <w:spacing w:val="1"/>
        </w:rPr>
        <w:t xml:space="preserve"> </w:t>
      </w:r>
      <w:r>
        <w:t>куракан</w:t>
      </w:r>
      <w:r>
        <w:rPr>
          <w:spacing w:val="-7"/>
        </w:rPr>
        <w:t xml:space="preserve"> </w:t>
      </w:r>
      <w:r>
        <w:t>хаклав</w:t>
      </w:r>
      <w:r>
        <w:rPr>
          <w:spacing w:val="-8"/>
        </w:rPr>
        <w:t xml:space="preserve"> </w:t>
      </w:r>
      <w:r>
        <w:t>виçисене</w:t>
      </w:r>
      <w:r>
        <w:rPr>
          <w:spacing w:val="-7"/>
        </w:rPr>
        <w:t xml:space="preserve"> </w:t>
      </w:r>
      <w:r>
        <w:t>тĕпе</w:t>
      </w:r>
      <w:r>
        <w:rPr>
          <w:spacing w:val="-8"/>
        </w:rPr>
        <w:t xml:space="preserve"> </w:t>
      </w:r>
      <w:r>
        <w:t>хурса)</w:t>
      </w:r>
      <w:r>
        <w:rPr>
          <w:spacing w:val="-7"/>
        </w:rPr>
        <w:t xml:space="preserve"> </w:t>
      </w:r>
      <w:r>
        <w:t>шута</w:t>
      </w:r>
      <w:r>
        <w:rPr>
          <w:spacing w:val="-8"/>
        </w:rPr>
        <w:t xml:space="preserve"> </w:t>
      </w:r>
      <w:r>
        <w:t>илмелле.</w:t>
      </w:r>
    </w:p>
    <w:p>
      <w:pPr>
        <w:pStyle w:val="8"/>
        <w:spacing w:before="3"/>
        <w:ind w:left="0"/>
      </w:pP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7658"/>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tcPr>
          <w:p>
            <w:pPr>
              <w:pStyle w:val="16"/>
              <w:spacing w:line="304" w:lineRule="exact"/>
              <w:ind w:left="107"/>
              <w:rPr>
                <w:b/>
                <w:sz w:val="28"/>
              </w:rPr>
            </w:pPr>
            <w:r>
              <w:rPr>
                <w:b/>
                <w:w w:val="100"/>
                <w:sz w:val="28"/>
              </w:rPr>
              <w:t>№</w:t>
            </w:r>
          </w:p>
        </w:tc>
        <w:tc>
          <w:tcPr>
            <w:tcW w:w="7658" w:type="dxa"/>
          </w:tcPr>
          <w:p>
            <w:pPr>
              <w:pStyle w:val="16"/>
              <w:spacing w:line="304" w:lineRule="exact"/>
              <w:ind w:left="107"/>
              <w:rPr>
                <w:b/>
                <w:sz w:val="28"/>
              </w:rPr>
            </w:pPr>
            <w:r>
              <w:rPr>
                <w:b/>
                <w:sz w:val="28"/>
              </w:rPr>
              <w:t>Тĕрĕс</w:t>
            </w:r>
            <w:r>
              <w:rPr>
                <w:b/>
                <w:spacing w:val="-3"/>
                <w:sz w:val="28"/>
              </w:rPr>
              <w:t xml:space="preserve"> </w:t>
            </w:r>
            <w:r>
              <w:rPr>
                <w:b/>
                <w:sz w:val="28"/>
              </w:rPr>
              <w:t>çырма</w:t>
            </w:r>
            <w:r>
              <w:rPr>
                <w:b/>
                <w:spacing w:val="-2"/>
                <w:sz w:val="28"/>
              </w:rPr>
              <w:t xml:space="preserve"> </w:t>
            </w:r>
            <w:r>
              <w:rPr>
                <w:b/>
                <w:sz w:val="28"/>
              </w:rPr>
              <w:t>пĕлнине</w:t>
            </w:r>
            <w:r>
              <w:rPr>
                <w:b/>
                <w:spacing w:val="-2"/>
                <w:sz w:val="28"/>
              </w:rPr>
              <w:t xml:space="preserve"> </w:t>
            </w:r>
            <w:r>
              <w:rPr>
                <w:b/>
                <w:sz w:val="28"/>
              </w:rPr>
              <w:t>хакламалли</w:t>
            </w:r>
            <w:r>
              <w:rPr>
                <w:b/>
                <w:spacing w:val="-4"/>
                <w:sz w:val="28"/>
              </w:rPr>
              <w:t xml:space="preserve"> </w:t>
            </w:r>
            <w:r>
              <w:rPr>
                <w:b/>
                <w:sz w:val="28"/>
              </w:rPr>
              <w:t>критерисем</w:t>
            </w:r>
          </w:p>
        </w:tc>
        <w:tc>
          <w:tcPr>
            <w:tcW w:w="1136" w:type="dxa"/>
          </w:tcPr>
          <w:p>
            <w:pPr>
              <w:pStyle w:val="16"/>
              <w:spacing w:line="304" w:lineRule="exact"/>
              <w:ind w:left="39" w:right="125"/>
              <w:jc w:val="center"/>
              <w:rPr>
                <w:b/>
                <w:sz w:val="28"/>
              </w:rPr>
            </w:pPr>
            <w:r>
              <w:rPr>
                <w:b/>
                <w:sz w:val="28"/>
              </w:rPr>
              <w:t>Балсем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restart"/>
          </w:tcPr>
          <w:p>
            <w:pPr>
              <w:pStyle w:val="16"/>
              <w:spacing w:line="320" w:lineRule="exact"/>
              <w:ind w:left="107"/>
              <w:rPr>
                <w:b/>
                <w:sz w:val="28"/>
              </w:rPr>
            </w:pPr>
            <w:r>
              <w:rPr>
                <w:b/>
                <w:sz w:val="28"/>
              </w:rPr>
              <w:t>Г1</w:t>
            </w:r>
          </w:p>
        </w:tc>
        <w:tc>
          <w:tcPr>
            <w:tcW w:w="8794" w:type="dxa"/>
            <w:gridSpan w:val="2"/>
          </w:tcPr>
          <w:p>
            <w:pPr>
              <w:pStyle w:val="16"/>
              <w:spacing w:line="301" w:lineRule="exact"/>
              <w:ind w:left="107"/>
              <w:rPr>
                <w:b/>
                <w:i/>
                <w:sz w:val="28"/>
              </w:rPr>
            </w:pPr>
            <w:r>
              <w:rPr>
                <w:b/>
                <w:i/>
                <w:sz w:val="28"/>
              </w:rPr>
              <w:t>Орфографи</w:t>
            </w:r>
            <w:r>
              <w:rPr>
                <w:b/>
                <w:i/>
                <w:spacing w:val="-5"/>
                <w:sz w:val="28"/>
              </w:rPr>
              <w:t xml:space="preserve"> </w:t>
            </w:r>
            <w:r>
              <w:rPr>
                <w:b/>
                <w:i/>
                <w:sz w:val="28"/>
              </w:rPr>
              <w:t>нормисене</w:t>
            </w:r>
            <w:r>
              <w:rPr>
                <w:b/>
                <w:i/>
                <w:spacing w:val="-4"/>
                <w:sz w:val="28"/>
              </w:rPr>
              <w:t xml:space="preserve"> </w:t>
            </w:r>
            <w:r>
              <w:rPr>
                <w:b/>
                <w:i/>
                <w:sz w:val="28"/>
              </w:rPr>
              <w:t>пăхăнни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Орфографи</w:t>
            </w:r>
            <w:r>
              <w:rPr>
                <w:spacing w:val="-4"/>
                <w:sz w:val="28"/>
              </w:rPr>
              <w:t xml:space="preserve"> </w:t>
            </w:r>
            <w:r>
              <w:rPr>
                <w:sz w:val="28"/>
              </w:rPr>
              <w:t>йăнăшĕсем</w:t>
            </w:r>
            <w:r>
              <w:rPr>
                <w:spacing w:val="-1"/>
                <w:sz w:val="28"/>
              </w:rPr>
              <w:t xml:space="preserve"> </w:t>
            </w:r>
            <w:r>
              <w:rPr>
                <w:sz w:val="28"/>
              </w:rPr>
              <w:t>çук,</w:t>
            </w:r>
            <w:r>
              <w:rPr>
                <w:spacing w:val="-1"/>
                <w:sz w:val="28"/>
              </w:rPr>
              <w:t xml:space="preserve"> </w:t>
            </w:r>
            <w:r>
              <w:rPr>
                <w:sz w:val="28"/>
              </w:rPr>
              <w:t>е</w:t>
            </w:r>
            <w:r>
              <w:rPr>
                <w:spacing w:val="-1"/>
                <w:sz w:val="28"/>
              </w:rPr>
              <w:t xml:space="preserve"> </w:t>
            </w:r>
            <w:r>
              <w:rPr>
                <w:sz w:val="28"/>
              </w:rPr>
              <w:t>1-2 йăнăш</w:t>
            </w:r>
            <w:r>
              <w:rPr>
                <w:spacing w:val="-4"/>
                <w:sz w:val="28"/>
              </w:rPr>
              <w:t xml:space="preserve"> </w:t>
            </w:r>
            <w:r>
              <w:rPr>
                <w:sz w:val="28"/>
              </w:rPr>
              <w:t>пур</w:t>
            </w:r>
          </w:p>
        </w:tc>
        <w:tc>
          <w:tcPr>
            <w:tcW w:w="1136" w:type="dxa"/>
          </w:tcPr>
          <w:p>
            <w:pPr>
              <w:pStyle w:val="16"/>
              <w:spacing w:line="301" w:lineRule="exact"/>
              <w:ind w:left="6"/>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continue"/>
            <w:tcBorders>
              <w:top w:val="nil"/>
            </w:tcBorders>
          </w:tcPr>
          <w:p>
            <w:pPr>
              <w:rPr>
                <w:sz w:val="2"/>
                <w:szCs w:val="2"/>
              </w:rPr>
            </w:pPr>
          </w:p>
        </w:tc>
        <w:tc>
          <w:tcPr>
            <w:tcW w:w="7658" w:type="dxa"/>
          </w:tcPr>
          <w:p>
            <w:pPr>
              <w:pStyle w:val="16"/>
              <w:spacing w:line="304" w:lineRule="exact"/>
              <w:ind w:left="107"/>
              <w:rPr>
                <w:sz w:val="28"/>
              </w:rPr>
            </w:pPr>
            <w:r>
              <w:rPr>
                <w:sz w:val="28"/>
              </w:rPr>
              <w:t>3-4</w:t>
            </w:r>
            <w:r>
              <w:rPr>
                <w:spacing w:val="-4"/>
                <w:sz w:val="28"/>
              </w:rPr>
              <w:t xml:space="preserve"> </w:t>
            </w:r>
            <w:r>
              <w:rPr>
                <w:sz w:val="28"/>
              </w:rPr>
              <w:t>йăнăш</w:t>
            </w:r>
            <w:r>
              <w:rPr>
                <w:spacing w:val="-1"/>
                <w:sz w:val="28"/>
              </w:rPr>
              <w:t xml:space="preserve"> </w:t>
            </w:r>
            <w:r>
              <w:rPr>
                <w:sz w:val="28"/>
              </w:rPr>
              <w:t>пур</w:t>
            </w:r>
          </w:p>
        </w:tc>
        <w:tc>
          <w:tcPr>
            <w:tcW w:w="1136" w:type="dxa"/>
          </w:tcPr>
          <w:p>
            <w:pPr>
              <w:pStyle w:val="16"/>
              <w:spacing w:line="304" w:lineRule="exact"/>
              <w:ind w:left="6"/>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5</w:t>
            </w:r>
            <w:r>
              <w:rPr>
                <w:spacing w:val="-1"/>
                <w:sz w:val="28"/>
              </w:rPr>
              <w:t xml:space="preserve"> </w:t>
            </w:r>
            <w:r>
              <w:rPr>
                <w:sz w:val="28"/>
              </w:rPr>
              <w:t>е</w:t>
            </w:r>
            <w:r>
              <w:rPr>
                <w:spacing w:val="-3"/>
                <w:sz w:val="28"/>
              </w:rPr>
              <w:t xml:space="preserve"> </w:t>
            </w:r>
            <w:r>
              <w:rPr>
                <w:sz w:val="28"/>
              </w:rPr>
              <w:t>ытларах</w:t>
            </w:r>
            <w:r>
              <w:rPr>
                <w:spacing w:val="-1"/>
                <w:sz w:val="28"/>
              </w:rPr>
              <w:t xml:space="preserve"> </w:t>
            </w:r>
            <w:r>
              <w:rPr>
                <w:sz w:val="28"/>
              </w:rPr>
              <w:t>йăнăш</w:t>
            </w:r>
            <w:r>
              <w:rPr>
                <w:spacing w:val="-5"/>
                <w:sz w:val="28"/>
              </w:rPr>
              <w:t xml:space="preserve"> </w:t>
            </w:r>
            <w:r>
              <w:rPr>
                <w:sz w:val="28"/>
              </w:rPr>
              <w:t>пур</w:t>
            </w:r>
          </w:p>
        </w:tc>
        <w:tc>
          <w:tcPr>
            <w:tcW w:w="1136" w:type="dxa"/>
          </w:tcPr>
          <w:p>
            <w:pPr>
              <w:pStyle w:val="16"/>
              <w:spacing w:line="301" w:lineRule="exact"/>
              <w:ind w:left="6"/>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restart"/>
          </w:tcPr>
          <w:p>
            <w:pPr>
              <w:pStyle w:val="16"/>
              <w:spacing w:line="320" w:lineRule="exact"/>
              <w:ind w:left="107"/>
              <w:rPr>
                <w:b/>
                <w:sz w:val="28"/>
              </w:rPr>
            </w:pPr>
            <w:r>
              <w:rPr>
                <w:b/>
                <w:sz w:val="28"/>
              </w:rPr>
              <w:t>Г2</w:t>
            </w:r>
          </w:p>
        </w:tc>
        <w:tc>
          <w:tcPr>
            <w:tcW w:w="8794" w:type="dxa"/>
            <w:gridSpan w:val="2"/>
          </w:tcPr>
          <w:p>
            <w:pPr>
              <w:pStyle w:val="16"/>
              <w:spacing w:line="301" w:lineRule="exact"/>
              <w:ind w:left="107"/>
              <w:rPr>
                <w:b/>
                <w:i/>
                <w:sz w:val="28"/>
              </w:rPr>
            </w:pPr>
            <w:r>
              <w:rPr>
                <w:b/>
                <w:i/>
                <w:sz w:val="28"/>
              </w:rPr>
              <w:t>Пунктуаци</w:t>
            </w:r>
            <w:r>
              <w:rPr>
                <w:b/>
                <w:i/>
                <w:spacing w:val="-5"/>
                <w:sz w:val="28"/>
              </w:rPr>
              <w:t xml:space="preserve"> </w:t>
            </w:r>
            <w:r>
              <w:rPr>
                <w:b/>
                <w:i/>
                <w:sz w:val="28"/>
              </w:rPr>
              <w:t>нормисене</w:t>
            </w:r>
            <w:r>
              <w:rPr>
                <w:b/>
                <w:i/>
                <w:spacing w:val="-4"/>
                <w:sz w:val="28"/>
              </w:rPr>
              <w:t xml:space="preserve"> </w:t>
            </w:r>
            <w:r>
              <w:rPr>
                <w:b/>
                <w:i/>
                <w:sz w:val="28"/>
              </w:rPr>
              <w:t>пăхăнни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continue"/>
            <w:tcBorders>
              <w:top w:val="nil"/>
            </w:tcBorders>
          </w:tcPr>
          <w:p>
            <w:pPr>
              <w:rPr>
                <w:sz w:val="2"/>
                <w:szCs w:val="2"/>
              </w:rPr>
            </w:pPr>
          </w:p>
        </w:tc>
        <w:tc>
          <w:tcPr>
            <w:tcW w:w="7658" w:type="dxa"/>
          </w:tcPr>
          <w:p>
            <w:pPr>
              <w:pStyle w:val="16"/>
              <w:spacing w:line="304" w:lineRule="exact"/>
              <w:ind w:left="107"/>
              <w:rPr>
                <w:sz w:val="28"/>
              </w:rPr>
            </w:pPr>
            <w:r>
              <w:rPr>
                <w:sz w:val="28"/>
              </w:rPr>
              <w:t>Пунктуаци</w:t>
            </w:r>
            <w:r>
              <w:rPr>
                <w:spacing w:val="-2"/>
                <w:sz w:val="28"/>
              </w:rPr>
              <w:t xml:space="preserve"> </w:t>
            </w:r>
            <w:r>
              <w:rPr>
                <w:sz w:val="28"/>
              </w:rPr>
              <w:t>йăнăшĕсем</w:t>
            </w:r>
            <w:r>
              <w:rPr>
                <w:spacing w:val="-1"/>
                <w:sz w:val="28"/>
              </w:rPr>
              <w:t xml:space="preserve"> </w:t>
            </w:r>
            <w:r>
              <w:rPr>
                <w:sz w:val="28"/>
              </w:rPr>
              <w:t>çук,</w:t>
            </w:r>
            <w:r>
              <w:rPr>
                <w:spacing w:val="-3"/>
                <w:sz w:val="28"/>
              </w:rPr>
              <w:t xml:space="preserve"> </w:t>
            </w:r>
            <w:r>
              <w:rPr>
                <w:sz w:val="28"/>
              </w:rPr>
              <w:t>е</w:t>
            </w:r>
            <w:r>
              <w:rPr>
                <w:spacing w:val="-1"/>
                <w:sz w:val="28"/>
              </w:rPr>
              <w:t xml:space="preserve"> </w:t>
            </w:r>
            <w:r>
              <w:rPr>
                <w:sz w:val="28"/>
              </w:rPr>
              <w:t>1-2</w:t>
            </w:r>
            <w:r>
              <w:rPr>
                <w:spacing w:val="-1"/>
                <w:sz w:val="28"/>
              </w:rPr>
              <w:t xml:space="preserve"> </w:t>
            </w:r>
            <w:r>
              <w:rPr>
                <w:sz w:val="28"/>
              </w:rPr>
              <w:t>йăнăш</w:t>
            </w:r>
            <w:r>
              <w:rPr>
                <w:spacing w:val="-4"/>
                <w:sz w:val="28"/>
              </w:rPr>
              <w:t xml:space="preserve"> </w:t>
            </w:r>
            <w:r>
              <w:rPr>
                <w:sz w:val="28"/>
              </w:rPr>
              <w:t>пур</w:t>
            </w:r>
          </w:p>
        </w:tc>
        <w:tc>
          <w:tcPr>
            <w:tcW w:w="1136" w:type="dxa"/>
          </w:tcPr>
          <w:p>
            <w:pPr>
              <w:pStyle w:val="16"/>
              <w:spacing w:line="304" w:lineRule="exact"/>
              <w:ind w:left="6"/>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2" w:lineRule="exact"/>
              <w:ind w:left="107"/>
              <w:rPr>
                <w:sz w:val="28"/>
              </w:rPr>
            </w:pPr>
            <w:r>
              <w:rPr>
                <w:sz w:val="28"/>
              </w:rPr>
              <w:t>3-4</w:t>
            </w:r>
            <w:r>
              <w:rPr>
                <w:spacing w:val="-4"/>
                <w:sz w:val="28"/>
              </w:rPr>
              <w:t xml:space="preserve"> </w:t>
            </w:r>
            <w:r>
              <w:rPr>
                <w:sz w:val="28"/>
              </w:rPr>
              <w:t>йăнăш</w:t>
            </w:r>
            <w:r>
              <w:rPr>
                <w:spacing w:val="-1"/>
                <w:sz w:val="28"/>
              </w:rPr>
              <w:t xml:space="preserve"> </w:t>
            </w:r>
            <w:r>
              <w:rPr>
                <w:sz w:val="28"/>
              </w:rPr>
              <w:t>пур</w:t>
            </w:r>
          </w:p>
        </w:tc>
        <w:tc>
          <w:tcPr>
            <w:tcW w:w="1136" w:type="dxa"/>
          </w:tcPr>
          <w:p>
            <w:pPr>
              <w:pStyle w:val="16"/>
              <w:spacing w:line="302" w:lineRule="exact"/>
              <w:ind w:left="6"/>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5</w:t>
            </w:r>
            <w:r>
              <w:rPr>
                <w:spacing w:val="-1"/>
                <w:sz w:val="28"/>
              </w:rPr>
              <w:t xml:space="preserve"> </w:t>
            </w:r>
            <w:r>
              <w:rPr>
                <w:sz w:val="28"/>
              </w:rPr>
              <w:t>е</w:t>
            </w:r>
            <w:r>
              <w:rPr>
                <w:spacing w:val="-3"/>
                <w:sz w:val="28"/>
              </w:rPr>
              <w:t xml:space="preserve"> </w:t>
            </w:r>
            <w:r>
              <w:rPr>
                <w:sz w:val="28"/>
              </w:rPr>
              <w:t>ытларах</w:t>
            </w:r>
            <w:r>
              <w:rPr>
                <w:spacing w:val="-1"/>
                <w:sz w:val="28"/>
              </w:rPr>
              <w:t xml:space="preserve"> </w:t>
            </w:r>
            <w:r>
              <w:rPr>
                <w:sz w:val="28"/>
              </w:rPr>
              <w:t>йăнăш</w:t>
            </w:r>
            <w:r>
              <w:rPr>
                <w:spacing w:val="-5"/>
                <w:sz w:val="28"/>
              </w:rPr>
              <w:t xml:space="preserve"> </w:t>
            </w:r>
            <w:r>
              <w:rPr>
                <w:sz w:val="28"/>
              </w:rPr>
              <w:t>пур</w:t>
            </w:r>
          </w:p>
        </w:tc>
        <w:tc>
          <w:tcPr>
            <w:tcW w:w="1136" w:type="dxa"/>
          </w:tcPr>
          <w:p>
            <w:pPr>
              <w:pStyle w:val="16"/>
              <w:spacing w:line="301" w:lineRule="exact"/>
              <w:ind w:left="6"/>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restart"/>
          </w:tcPr>
          <w:p>
            <w:pPr>
              <w:pStyle w:val="16"/>
              <w:spacing w:line="320" w:lineRule="exact"/>
              <w:ind w:left="107"/>
              <w:rPr>
                <w:b/>
                <w:sz w:val="28"/>
              </w:rPr>
            </w:pPr>
            <w:r>
              <w:rPr>
                <w:b/>
                <w:sz w:val="28"/>
              </w:rPr>
              <w:t>Г3</w:t>
            </w:r>
          </w:p>
        </w:tc>
        <w:tc>
          <w:tcPr>
            <w:tcW w:w="8794" w:type="dxa"/>
            <w:gridSpan w:val="2"/>
          </w:tcPr>
          <w:p>
            <w:pPr>
              <w:pStyle w:val="16"/>
              <w:spacing w:line="304" w:lineRule="exact"/>
              <w:ind w:left="107"/>
              <w:rPr>
                <w:b/>
                <w:i/>
                <w:sz w:val="28"/>
              </w:rPr>
            </w:pPr>
            <w:r>
              <w:rPr>
                <w:b/>
                <w:i/>
                <w:sz w:val="28"/>
              </w:rPr>
              <w:t>Грамматика</w:t>
            </w:r>
            <w:r>
              <w:rPr>
                <w:b/>
                <w:i/>
                <w:spacing w:val="-4"/>
                <w:sz w:val="28"/>
              </w:rPr>
              <w:t xml:space="preserve"> </w:t>
            </w:r>
            <w:r>
              <w:rPr>
                <w:b/>
                <w:i/>
                <w:sz w:val="28"/>
              </w:rPr>
              <w:t>нормисене</w:t>
            </w:r>
            <w:r>
              <w:rPr>
                <w:b/>
                <w:i/>
                <w:spacing w:val="-4"/>
                <w:sz w:val="28"/>
              </w:rPr>
              <w:t xml:space="preserve"> </w:t>
            </w:r>
            <w:r>
              <w:rPr>
                <w:b/>
                <w:i/>
                <w:sz w:val="28"/>
              </w:rPr>
              <w:t>пăхăнни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Грамматика</w:t>
            </w:r>
            <w:r>
              <w:rPr>
                <w:spacing w:val="-2"/>
                <w:sz w:val="28"/>
              </w:rPr>
              <w:t xml:space="preserve"> </w:t>
            </w:r>
            <w:r>
              <w:rPr>
                <w:sz w:val="28"/>
              </w:rPr>
              <w:t>йăнăшĕсем</w:t>
            </w:r>
            <w:r>
              <w:rPr>
                <w:spacing w:val="-1"/>
                <w:sz w:val="28"/>
              </w:rPr>
              <w:t xml:space="preserve"> </w:t>
            </w:r>
            <w:r>
              <w:rPr>
                <w:sz w:val="28"/>
              </w:rPr>
              <w:t>çук,</w:t>
            </w:r>
            <w:r>
              <w:rPr>
                <w:spacing w:val="-2"/>
                <w:sz w:val="28"/>
              </w:rPr>
              <w:t xml:space="preserve"> </w:t>
            </w:r>
            <w:r>
              <w:rPr>
                <w:sz w:val="28"/>
              </w:rPr>
              <w:t>е</w:t>
            </w:r>
            <w:r>
              <w:rPr>
                <w:spacing w:val="-1"/>
                <w:sz w:val="28"/>
              </w:rPr>
              <w:t xml:space="preserve"> </w:t>
            </w:r>
            <w:r>
              <w:rPr>
                <w:sz w:val="28"/>
              </w:rPr>
              <w:t>1-2</w:t>
            </w:r>
            <w:r>
              <w:rPr>
                <w:spacing w:val="-1"/>
                <w:sz w:val="28"/>
              </w:rPr>
              <w:t xml:space="preserve"> </w:t>
            </w:r>
            <w:r>
              <w:rPr>
                <w:sz w:val="28"/>
              </w:rPr>
              <w:t>йăнăш</w:t>
            </w:r>
            <w:r>
              <w:rPr>
                <w:spacing w:val="-3"/>
                <w:sz w:val="28"/>
              </w:rPr>
              <w:t xml:space="preserve"> </w:t>
            </w:r>
            <w:r>
              <w:rPr>
                <w:sz w:val="28"/>
              </w:rPr>
              <w:t>пур</w:t>
            </w:r>
          </w:p>
        </w:tc>
        <w:tc>
          <w:tcPr>
            <w:tcW w:w="1136" w:type="dxa"/>
          </w:tcPr>
          <w:p>
            <w:pPr>
              <w:pStyle w:val="16"/>
              <w:spacing w:line="301" w:lineRule="exact"/>
              <w:ind w:left="6"/>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3-4</w:t>
            </w:r>
            <w:r>
              <w:rPr>
                <w:spacing w:val="-4"/>
                <w:sz w:val="28"/>
              </w:rPr>
              <w:t xml:space="preserve"> </w:t>
            </w:r>
            <w:r>
              <w:rPr>
                <w:sz w:val="28"/>
              </w:rPr>
              <w:t>йăнăш</w:t>
            </w:r>
            <w:r>
              <w:rPr>
                <w:spacing w:val="-1"/>
                <w:sz w:val="28"/>
              </w:rPr>
              <w:t xml:space="preserve"> </w:t>
            </w:r>
            <w:r>
              <w:rPr>
                <w:sz w:val="28"/>
              </w:rPr>
              <w:t>пур</w:t>
            </w:r>
          </w:p>
        </w:tc>
        <w:tc>
          <w:tcPr>
            <w:tcW w:w="1136" w:type="dxa"/>
          </w:tcPr>
          <w:p>
            <w:pPr>
              <w:pStyle w:val="16"/>
              <w:spacing w:line="301" w:lineRule="exact"/>
              <w:ind w:left="6"/>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continue"/>
            <w:tcBorders>
              <w:top w:val="nil"/>
            </w:tcBorders>
          </w:tcPr>
          <w:p>
            <w:pPr>
              <w:rPr>
                <w:sz w:val="2"/>
                <w:szCs w:val="2"/>
              </w:rPr>
            </w:pPr>
          </w:p>
        </w:tc>
        <w:tc>
          <w:tcPr>
            <w:tcW w:w="7658" w:type="dxa"/>
          </w:tcPr>
          <w:p>
            <w:pPr>
              <w:pStyle w:val="16"/>
              <w:spacing w:line="304" w:lineRule="exact"/>
              <w:ind w:left="107"/>
              <w:rPr>
                <w:sz w:val="28"/>
              </w:rPr>
            </w:pPr>
            <w:r>
              <w:rPr>
                <w:sz w:val="28"/>
              </w:rPr>
              <w:t>5</w:t>
            </w:r>
            <w:r>
              <w:rPr>
                <w:spacing w:val="-1"/>
                <w:sz w:val="28"/>
              </w:rPr>
              <w:t xml:space="preserve"> </w:t>
            </w:r>
            <w:r>
              <w:rPr>
                <w:sz w:val="28"/>
              </w:rPr>
              <w:t>е</w:t>
            </w:r>
            <w:r>
              <w:rPr>
                <w:spacing w:val="-3"/>
                <w:sz w:val="28"/>
              </w:rPr>
              <w:t xml:space="preserve"> </w:t>
            </w:r>
            <w:r>
              <w:rPr>
                <w:sz w:val="28"/>
              </w:rPr>
              <w:t>ытларах</w:t>
            </w:r>
            <w:r>
              <w:rPr>
                <w:spacing w:val="-1"/>
                <w:sz w:val="28"/>
              </w:rPr>
              <w:t xml:space="preserve"> </w:t>
            </w:r>
            <w:r>
              <w:rPr>
                <w:sz w:val="28"/>
              </w:rPr>
              <w:t>йăнăш</w:t>
            </w:r>
            <w:r>
              <w:rPr>
                <w:spacing w:val="-5"/>
                <w:sz w:val="28"/>
              </w:rPr>
              <w:t xml:space="preserve"> </w:t>
            </w:r>
            <w:r>
              <w:rPr>
                <w:sz w:val="28"/>
              </w:rPr>
              <w:t>пур</w:t>
            </w:r>
          </w:p>
        </w:tc>
        <w:tc>
          <w:tcPr>
            <w:tcW w:w="1136" w:type="dxa"/>
          </w:tcPr>
          <w:p>
            <w:pPr>
              <w:pStyle w:val="16"/>
              <w:spacing w:line="304" w:lineRule="exact"/>
              <w:ind w:left="6"/>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restart"/>
          </w:tcPr>
          <w:p>
            <w:pPr>
              <w:pStyle w:val="16"/>
              <w:spacing w:line="320" w:lineRule="exact"/>
              <w:ind w:left="107"/>
              <w:rPr>
                <w:b/>
                <w:sz w:val="28"/>
              </w:rPr>
            </w:pPr>
            <w:r>
              <w:rPr>
                <w:b/>
                <w:sz w:val="28"/>
              </w:rPr>
              <w:t>Г4</w:t>
            </w:r>
          </w:p>
        </w:tc>
        <w:tc>
          <w:tcPr>
            <w:tcW w:w="8794" w:type="dxa"/>
            <w:gridSpan w:val="2"/>
          </w:tcPr>
          <w:p>
            <w:pPr>
              <w:pStyle w:val="16"/>
              <w:spacing w:line="301" w:lineRule="exact"/>
              <w:ind w:left="107"/>
              <w:rPr>
                <w:b/>
                <w:i/>
                <w:sz w:val="28"/>
              </w:rPr>
            </w:pPr>
            <w:r>
              <w:rPr>
                <w:b/>
                <w:i/>
                <w:sz w:val="28"/>
              </w:rPr>
              <w:t>Пуплев</w:t>
            </w:r>
            <w:r>
              <w:rPr>
                <w:b/>
                <w:i/>
                <w:spacing w:val="-4"/>
                <w:sz w:val="28"/>
              </w:rPr>
              <w:t xml:space="preserve"> </w:t>
            </w:r>
            <w:r>
              <w:rPr>
                <w:b/>
                <w:i/>
                <w:sz w:val="28"/>
              </w:rPr>
              <w:t>нормисене</w:t>
            </w:r>
            <w:r>
              <w:rPr>
                <w:b/>
                <w:i/>
                <w:spacing w:val="-4"/>
                <w:sz w:val="28"/>
              </w:rPr>
              <w:t xml:space="preserve"> </w:t>
            </w:r>
            <w:r>
              <w:rPr>
                <w:b/>
                <w:i/>
                <w:sz w:val="28"/>
              </w:rPr>
              <w:t>тытса</w:t>
            </w:r>
            <w:r>
              <w:rPr>
                <w:b/>
                <w:i/>
                <w:spacing w:val="-1"/>
                <w:sz w:val="28"/>
              </w:rPr>
              <w:t xml:space="preserve"> </w:t>
            </w:r>
            <w:r>
              <w:rPr>
                <w:b/>
                <w:i/>
                <w:sz w:val="28"/>
              </w:rPr>
              <w:t>пыни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Пуплев</w:t>
            </w:r>
            <w:r>
              <w:rPr>
                <w:spacing w:val="-2"/>
                <w:sz w:val="28"/>
              </w:rPr>
              <w:t xml:space="preserve"> </w:t>
            </w:r>
            <w:r>
              <w:rPr>
                <w:sz w:val="28"/>
              </w:rPr>
              <w:t>йăнăшĕсем</w:t>
            </w:r>
            <w:r>
              <w:rPr>
                <w:spacing w:val="-4"/>
                <w:sz w:val="28"/>
              </w:rPr>
              <w:t xml:space="preserve"> </w:t>
            </w:r>
            <w:r>
              <w:rPr>
                <w:sz w:val="28"/>
              </w:rPr>
              <w:t>çук,</w:t>
            </w:r>
            <w:r>
              <w:rPr>
                <w:spacing w:val="-2"/>
                <w:sz w:val="28"/>
              </w:rPr>
              <w:t xml:space="preserve"> </w:t>
            </w:r>
            <w:r>
              <w:rPr>
                <w:sz w:val="28"/>
              </w:rPr>
              <w:t>е 1-2 йăнăш</w:t>
            </w:r>
            <w:r>
              <w:rPr>
                <w:spacing w:val="-1"/>
                <w:sz w:val="28"/>
              </w:rPr>
              <w:t xml:space="preserve"> </w:t>
            </w:r>
            <w:r>
              <w:rPr>
                <w:sz w:val="28"/>
              </w:rPr>
              <w:t>пур</w:t>
            </w:r>
          </w:p>
        </w:tc>
        <w:tc>
          <w:tcPr>
            <w:tcW w:w="1136" w:type="dxa"/>
          </w:tcPr>
          <w:p>
            <w:pPr>
              <w:pStyle w:val="16"/>
              <w:spacing w:line="301" w:lineRule="exact"/>
              <w:ind w:left="6"/>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continue"/>
            <w:tcBorders>
              <w:top w:val="nil"/>
            </w:tcBorders>
          </w:tcPr>
          <w:p>
            <w:pPr>
              <w:rPr>
                <w:sz w:val="2"/>
                <w:szCs w:val="2"/>
              </w:rPr>
            </w:pPr>
          </w:p>
        </w:tc>
        <w:tc>
          <w:tcPr>
            <w:tcW w:w="7658" w:type="dxa"/>
          </w:tcPr>
          <w:p>
            <w:pPr>
              <w:pStyle w:val="16"/>
              <w:spacing w:line="304" w:lineRule="exact"/>
              <w:ind w:left="107"/>
              <w:rPr>
                <w:sz w:val="28"/>
              </w:rPr>
            </w:pPr>
            <w:r>
              <w:rPr>
                <w:sz w:val="28"/>
              </w:rPr>
              <w:t>3-4</w:t>
            </w:r>
            <w:r>
              <w:rPr>
                <w:spacing w:val="-4"/>
                <w:sz w:val="28"/>
              </w:rPr>
              <w:t xml:space="preserve"> </w:t>
            </w:r>
            <w:r>
              <w:rPr>
                <w:sz w:val="28"/>
              </w:rPr>
              <w:t>йăнăш</w:t>
            </w:r>
            <w:r>
              <w:rPr>
                <w:spacing w:val="-1"/>
                <w:sz w:val="28"/>
              </w:rPr>
              <w:t xml:space="preserve"> </w:t>
            </w:r>
            <w:r>
              <w:rPr>
                <w:sz w:val="28"/>
              </w:rPr>
              <w:t>пур</w:t>
            </w:r>
          </w:p>
        </w:tc>
        <w:tc>
          <w:tcPr>
            <w:tcW w:w="1136" w:type="dxa"/>
          </w:tcPr>
          <w:p>
            <w:pPr>
              <w:pStyle w:val="16"/>
              <w:spacing w:line="304" w:lineRule="exact"/>
              <w:ind w:left="6"/>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5</w:t>
            </w:r>
            <w:r>
              <w:rPr>
                <w:spacing w:val="-1"/>
                <w:sz w:val="28"/>
              </w:rPr>
              <w:t xml:space="preserve"> </w:t>
            </w:r>
            <w:r>
              <w:rPr>
                <w:sz w:val="28"/>
              </w:rPr>
              <w:t>е</w:t>
            </w:r>
            <w:r>
              <w:rPr>
                <w:spacing w:val="-3"/>
                <w:sz w:val="28"/>
              </w:rPr>
              <w:t xml:space="preserve"> </w:t>
            </w:r>
            <w:r>
              <w:rPr>
                <w:sz w:val="28"/>
              </w:rPr>
              <w:t>ытларах</w:t>
            </w:r>
            <w:r>
              <w:rPr>
                <w:spacing w:val="-1"/>
                <w:sz w:val="28"/>
              </w:rPr>
              <w:t xml:space="preserve"> </w:t>
            </w:r>
            <w:r>
              <w:rPr>
                <w:sz w:val="28"/>
              </w:rPr>
              <w:t>йăнăш</w:t>
            </w:r>
            <w:r>
              <w:rPr>
                <w:spacing w:val="-5"/>
                <w:sz w:val="28"/>
              </w:rPr>
              <w:t xml:space="preserve"> </w:t>
            </w:r>
            <w:r>
              <w:rPr>
                <w:sz w:val="28"/>
              </w:rPr>
              <w:t>пур</w:t>
            </w:r>
          </w:p>
        </w:tc>
        <w:tc>
          <w:tcPr>
            <w:tcW w:w="1136" w:type="dxa"/>
          </w:tcPr>
          <w:p>
            <w:pPr>
              <w:pStyle w:val="16"/>
              <w:spacing w:line="301" w:lineRule="exact"/>
              <w:ind w:left="6"/>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restart"/>
          </w:tcPr>
          <w:p>
            <w:pPr>
              <w:pStyle w:val="16"/>
              <w:spacing w:line="320" w:lineRule="exact"/>
              <w:ind w:left="107"/>
              <w:rPr>
                <w:b/>
                <w:sz w:val="28"/>
              </w:rPr>
            </w:pPr>
            <w:r>
              <w:rPr>
                <w:b/>
                <w:sz w:val="28"/>
              </w:rPr>
              <w:t>Ф1</w:t>
            </w:r>
          </w:p>
        </w:tc>
        <w:tc>
          <w:tcPr>
            <w:tcW w:w="8794" w:type="dxa"/>
            <w:gridSpan w:val="2"/>
          </w:tcPr>
          <w:p>
            <w:pPr>
              <w:pStyle w:val="16"/>
              <w:spacing w:line="301" w:lineRule="exact"/>
              <w:ind w:left="107"/>
              <w:rPr>
                <w:b/>
                <w:i/>
                <w:sz w:val="28"/>
              </w:rPr>
            </w:pPr>
            <w:r>
              <w:rPr>
                <w:b/>
                <w:i/>
                <w:sz w:val="28"/>
              </w:rPr>
              <w:t>Факт</w:t>
            </w:r>
            <w:r>
              <w:rPr>
                <w:b/>
                <w:i/>
                <w:spacing w:val="-3"/>
                <w:sz w:val="28"/>
              </w:rPr>
              <w:t xml:space="preserve"> </w:t>
            </w:r>
            <w:r>
              <w:rPr>
                <w:b/>
                <w:i/>
                <w:sz w:val="28"/>
              </w:rPr>
              <w:t>тĕлĕшĕнчен</w:t>
            </w:r>
            <w:r>
              <w:rPr>
                <w:b/>
                <w:i/>
                <w:spacing w:val="-3"/>
                <w:sz w:val="28"/>
              </w:rPr>
              <w:t xml:space="preserve"> </w:t>
            </w:r>
            <w:r>
              <w:rPr>
                <w:b/>
                <w:i/>
                <w:sz w:val="28"/>
              </w:rPr>
              <w:t>тĕрĕс</w:t>
            </w:r>
            <w:r>
              <w:rPr>
                <w:b/>
                <w:i/>
                <w:spacing w:val="-3"/>
                <w:sz w:val="28"/>
              </w:rPr>
              <w:t xml:space="preserve"> </w:t>
            </w:r>
            <w:r>
              <w:rPr>
                <w:b/>
                <w:i/>
                <w:sz w:val="28"/>
              </w:rPr>
              <w:t>çырни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16" w:type="dxa"/>
            <w:vMerge w:val="continue"/>
            <w:tcBorders>
              <w:top w:val="nil"/>
            </w:tcBorders>
          </w:tcPr>
          <w:p>
            <w:pPr>
              <w:rPr>
                <w:sz w:val="2"/>
                <w:szCs w:val="2"/>
              </w:rPr>
            </w:pPr>
          </w:p>
        </w:tc>
        <w:tc>
          <w:tcPr>
            <w:tcW w:w="7658" w:type="dxa"/>
          </w:tcPr>
          <w:p>
            <w:pPr>
              <w:pStyle w:val="16"/>
              <w:spacing w:line="304" w:lineRule="exact"/>
              <w:ind w:left="107"/>
              <w:rPr>
                <w:sz w:val="28"/>
              </w:rPr>
            </w:pPr>
            <w:r>
              <w:rPr>
                <w:sz w:val="28"/>
              </w:rPr>
              <w:t>Факт</w:t>
            </w:r>
            <w:r>
              <w:rPr>
                <w:spacing w:val="-2"/>
                <w:sz w:val="28"/>
              </w:rPr>
              <w:t xml:space="preserve"> </w:t>
            </w:r>
            <w:r>
              <w:rPr>
                <w:sz w:val="28"/>
              </w:rPr>
              <w:t>йăнăшĕсем</w:t>
            </w:r>
            <w:r>
              <w:rPr>
                <w:spacing w:val="-1"/>
                <w:sz w:val="28"/>
              </w:rPr>
              <w:t xml:space="preserve"> </w:t>
            </w:r>
            <w:r>
              <w:rPr>
                <w:sz w:val="28"/>
              </w:rPr>
              <w:t>çук</w:t>
            </w:r>
          </w:p>
        </w:tc>
        <w:tc>
          <w:tcPr>
            <w:tcW w:w="1136" w:type="dxa"/>
          </w:tcPr>
          <w:p>
            <w:pPr>
              <w:pStyle w:val="16"/>
              <w:spacing w:line="304" w:lineRule="exact"/>
              <w:ind w:left="6"/>
              <w:jc w:val="center"/>
              <w:rPr>
                <w:sz w:val="28"/>
              </w:rPr>
            </w:pPr>
            <w:r>
              <w:rPr>
                <w:w w:val="100"/>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2" w:lineRule="exact"/>
              <w:ind w:left="107"/>
              <w:rPr>
                <w:sz w:val="28"/>
              </w:rPr>
            </w:pPr>
            <w:r>
              <w:rPr>
                <w:sz w:val="28"/>
              </w:rPr>
              <w:t>1 йăнăш</w:t>
            </w:r>
            <w:r>
              <w:rPr>
                <w:spacing w:val="-4"/>
                <w:sz w:val="28"/>
              </w:rPr>
              <w:t xml:space="preserve"> </w:t>
            </w:r>
            <w:r>
              <w:rPr>
                <w:sz w:val="28"/>
              </w:rPr>
              <w:t>пур</w:t>
            </w:r>
          </w:p>
        </w:tc>
        <w:tc>
          <w:tcPr>
            <w:tcW w:w="1136" w:type="dxa"/>
          </w:tcPr>
          <w:p>
            <w:pPr>
              <w:pStyle w:val="16"/>
              <w:spacing w:line="302" w:lineRule="exact"/>
              <w:ind w:left="6"/>
              <w:jc w:val="center"/>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16" w:type="dxa"/>
            <w:vMerge w:val="continue"/>
            <w:tcBorders>
              <w:top w:val="nil"/>
            </w:tcBorders>
          </w:tcPr>
          <w:p>
            <w:pPr>
              <w:rPr>
                <w:sz w:val="2"/>
                <w:szCs w:val="2"/>
              </w:rPr>
            </w:pPr>
          </w:p>
        </w:tc>
        <w:tc>
          <w:tcPr>
            <w:tcW w:w="7658" w:type="dxa"/>
          </w:tcPr>
          <w:p>
            <w:pPr>
              <w:pStyle w:val="16"/>
              <w:spacing w:line="301" w:lineRule="exact"/>
              <w:ind w:left="107"/>
              <w:rPr>
                <w:sz w:val="28"/>
              </w:rPr>
            </w:pPr>
            <w:r>
              <w:rPr>
                <w:sz w:val="28"/>
              </w:rPr>
              <w:t>2</w:t>
            </w:r>
            <w:r>
              <w:rPr>
                <w:spacing w:val="-1"/>
                <w:sz w:val="28"/>
              </w:rPr>
              <w:t xml:space="preserve"> </w:t>
            </w:r>
            <w:r>
              <w:rPr>
                <w:sz w:val="28"/>
              </w:rPr>
              <w:t>е</w:t>
            </w:r>
            <w:r>
              <w:rPr>
                <w:spacing w:val="-3"/>
                <w:sz w:val="28"/>
              </w:rPr>
              <w:t xml:space="preserve"> </w:t>
            </w:r>
            <w:r>
              <w:rPr>
                <w:sz w:val="28"/>
              </w:rPr>
              <w:t>ытларах йăнăш</w:t>
            </w:r>
            <w:r>
              <w:rPr>
                <w:spacing w:val="-5"/>
                <w:sz w:val="28"/>
              </w:rPr>
              <w:t xml:space="preserve"> </w:t>
            </w:r>
            <w:r>
              <w:rPr>
                <w:sz w:val="28"/>
              </w:rPr>
              <w:t>пур</w:t>
            </w:r>
          </w:p>
        </w:tc>
        <w:tc>
          <w:tcPr>
            <w:tcW w:w="1136" w:type="dxa"/>
          </w:tcPr>
          <w:p>
            <w:pPr>
              <w:pStyle w:val="16"/>
              <w:spacing w:line="301" w:lineRule="exact"/>
              <w:ind w:left="6"/>
              <w:jc w:val="center"/>
              <w:rPr>
                <w:sz w:val="28"/>
              </w:rPr>
            </w:pPr>
            <w:r>
              <w:rPr>
                <w:w w:val="100"/>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74" w:type="dxa"/>
            <w:gridSpan w:val="2"/>
          </w:tcPr>
          <w:p>
            <w:pPr>
              <w:pStyle w:val="16"/>
              <w:spacing w:line="320" w:lineRule="exact"/>
              <w:ind w:left="107"/>
              <w:rPr>
                <w:b/>
                <w:sz w:val="28"/>
              </w:rPr>
            </w:pPr>
            <w:r>
              <w:rPr>
                <w:b/>
                <w:spacing w:val="-2"/>
                <w:sz w:val="28"/>
              </w:rPr>
              <w:t>Изложенипе</w:t>
            </w:r>
            <w:r>
              <w:rPr>
                <w:b/>
                <w:sz w:val="28"/>
              </w:rPr>
              <w:t xml:space="preserve"> </w:t>
            </w:r>
            <w:r>
              <w:rPr>
                <w:b/>
                <w:spacing w:val="-1"/>
                <w:sz w:val="28"/>
              </w:rPr>
              <w:t>сочинени</w:t>
            </w:r>
            <w:r>
              <w:rPr>
                <w:b/>
                <w:spacing w:val="-2"/>
                <w:sz w:val="28"/>
              </w:rPr>
              <w:t xml:space="preserve"> </w:t>
            </w:r>
            <w:r>
              <w:rPr>
                <w:b/>
                <w:spacing w:val="-1"/>
                <w:sz w:val="28"/>
              </w:rPr>
              <w:t>çырса</w:t>
            </w:r>
            <w:r>
              <w:rPr>
                <w:b/>
                <w:spacing w:val="2"/>
                <w:sz w:val="28"/>
              </w:rPr>
              <w:t xml:space="preserve"> </w:t>
            </w:r>
            <w:r>
              <w:rPr>
                <w:b/>
                <w:spacing w:val="-1"/>
                <w:sz w:val="28"/>
              </w:rPr>
              <w:t>пухнă</w:t>
            </w:r>
            <w:r>
              <w:rPr>
                <w:b/>
                <w:spacing w:val="1"/>
                <w:sz w:val="28"/>
              </w:rPr>
              <w:t xml:space="preserve"> </w:t>
            </w:r>
            <w:r>
              <w:rPr>
                <w:b/>
                <w:spacing w:val="-1"/>
                <w:sz w:val="28"/>
              </w:rPr>
              <w:t>пĕтĕм</w:t>
            </w:r>
            <w:r>
              <w:rPr>
                <w:b/>
                <w:spacing w:val="-3"/>
                <w:sz w:val="28"/>
              </w:rPr>
              <w:t xml:space="preserve"> </w:t>
            </w:r>
            <w:r>
              <w:rPr>
                <w:b/>
                <w:spacing w:val="-1"/>
                <w:sz w:val="28"/>
              </w:rPr>
              <w:t>балл</w:t>
            </w:r>
            <w:r>
              <w:rPr>
                <w:b/>
                <w:spacing w:val="1"/>
                <w:sz w:val="28"/>
              </w:rPr>
              <w:t xml:space="preserve"> </w:t>
            </w:r>
            <w:r>
              <w:rPr>
                <w:b/>
                <w:spacing w:val="-1"/>
                <w:sz w:val="28"/>
              </w:rPr>
              <w:t>сумми (Г1–Г4,</w:t>
            </w:r>
            <w:r>
              <w:rPr>
                <w:b/>
                <w:spacing w:val="-18"/>
                <w:sz w:val="28"/>
              </w:rPr>
              <w:t xml:space="preserve"> </w:t>
            </w:r>
            <w:r>
              <w:rPr>
                <w:b/>
                <w:spacing w:val="-1"/>
                <w:sz w:val="28"/>
              </w:rPr>
              <w:t>Ф1</w:t>
            </w:r>
          </w:p>
          <w:p>
            <w:pPr>
              <w:pStyle w:val="16"/>
              <w:spacing w:before="2" w:line="304" w:lineRule="exact"/>
              <w:ind w:left="107"/>
              <w:rPr>
                <w:b/>
                <w:sz w:val="28"/>
              </w:rPr>
            </w:pPr>
            <w:r>
              <w:rPr>
                <w:b/>
                <w:sz w:val="28"/>
              </w:rPr>
              <w:t>критерисемпе)</w:t>
            </w:r>
          </w:p>
        </w:tc>
        <w:tc>
          <w:tcPr>
            <w:tcW w:w="1136" w:type="dxa"/>
          </w:tcPr>
          <w:p>
            <w:pPr>
              <w:pStyle w:val="16"/>
              <w:spacing w:line="320" w:lineRule="exact"/>
              <w:ind w:left="39" w:right="34"/>
              <w:jc w:val="center"/>
              <w:rPr>
                <w:b/>
                <w:sz w:val="28"/>
              </w:rPr>
            </w:pPr>
            <w:r>
              <w:rPr>
                <w:b/>
                <w:sz w:val="28"/>
              </w:rPr>
              <w:t>10</w:t>
            </w:r>
          </w:p>
        </w:tc>
      </w:tr>
    </w:tbl>
    <w:p>
      <w:pPr>
        <w:pStyle w:val="8"/>
        <w:spacing w:before="4"/>
        <w:ind w:left="0"/>
        <w:rPr>
          <w:sz w:val="27"/>
        </w:rPr>
      </w:pPr>
    </w:p>
    <w:p>
      <w:pPr>
        <w:pStyle w:val="8"/>
        <w:ind w:right="264" w:firstLine="566"/>
        <w:jc w:val="both"/>
      </w:pPr>
      <w:r>
        <w:t xml:space="preserve">Тĕрĕс çырма пĕлнине хакланă чухне (ГК1–ГК4) </w:t>
      </w:r>
      <w:r>
        <w:rPr>
          <w:b/>
        </w:rPr>
        <w:t>изложенипе сочинени</w:t>
      </w:r>
      <w:r>
        <w:rPr>
          <w:b/>
          <w:spacing w:val="1"/>
        </w:rPr>
        <w:t xml:space="preserve"> </w:t>
      </w:r>
      <w:r>
        <w:rPr>
          <w:b/>
        </w:rPr>
        <w:t>калăпăшне</w:t>
      </w:r>
      <w:r>
        <w:rPr>
          <w:b/>
          <w:spacing w:val="1"/>
        </w:rPr>
        <w:t xml:space="preserve"> </w:t>
      </w:r>
      <w:r>
        <w:t>шута</w:t>
      </w:r>
      <w:r>
        <w:rPr>
          <w:spacing w:val="1"/>
        </w:rPr>
        <w:t xml:space="preserve"> </w:t>
      </w:r>
      <w:r>
        <w:t>илес</w:t>
      </w:r>
      <w:r>
        <w:rPr>
          <w:spacing w:val="1"/>
        </w:rPr>
        <w:t xml:space="preserve"> </w:t>
      </w:r>
      <w:r>
        <w:t>пулать.</w:t>
      </w:r>
      <w:r>
        <w:rPr>
          <w:spacing w:val="1"/>
        </w:rPr>
        <w:t xml:space="preserve"> </w:t>
      </w:r>
      <w:r>
        <w:t>7-мĕш</w:t>
      </w:r>
      <w:r>
        <w:rPr>
          <w:spacing w:val="1"/>
        </w:rPr>
        <w:t xml:space="preserve"> </w:t>
      </w:r>
      <w:r>
        <w:t>таблицăра</w:t>
      </w:r>
      <w:r>
        <w:rPr>
          <w:spacing w:val="1"/>
        </w:rPr>
        <w:t xml:space="preserve"> </w:t>
      </w:r>
      <w:r>
        <w:t>кăтартнă</w:t>
      </w:r>
      <w:r>
        <w:rPr>
          <w:spacing w:val="1"/>
        </w:rPr>
        <w:t xml:space="preserve"> </w:t>
      </w:r>
      <w:r>
        <w:t>нормăсемпе</w:t>
      </w:r>
      <w:r>
        <w:rPr>
          <w:spacing w:val="-67"/>
        </w:rPr>
        <w:t xml:space="preserve"> </w:t>
      </w:r>
      <w:r>
        <w:t>изложенипе</w:t>
      </w:r>
      <w:r>
        <w:rPr>
          <w:spacing w:val="1"/>
        </w:rPr>
        <w:t xml:space="preserve"> </w:t>
      </w:r>
      <w:r>
        <w:t>сочиненире</w:t>
      </w:r>
      <w:r>
        <w:rPr>
          <w:spacing w:val="1"/>
        </w:rPr>
        <w:t xml:space="preserve"> </w:t>
      </w:r>
      <w:r>
        <w:t>усă</w:t>
      </w:r>
      <w:r>
        <w:rPr>
          <w:spacing w:val="1"/>
        </w:rPr>
        <w:t xml:space="preserve"> </w:t>
      </w:r>
      <w:r>
        <w:t>курнă</w:t>
      </w:r>
      <w:r>
        <w:rPr>
          <w:spacing w:val="1"/>
        </w:rPr>
        <w:t xml:space="preserve"> </w:t>
      </w:r>
      <w:r>
        <w:t>сăмахсен</w:t>
      </w:r>
      <w:r>
        <w:rPr>
          <w:spacing w:val="1"/>
        </w:rPr>
        <w:t xml:space="preserve"> </w:t>
      </w:r>
      <w:r>
        <w:t>пĕтĕм</w:t>
      </w:r>
      <w:r>
        <w:rPr>
          <w:spacing w:val="1"/>
        </w:rPr>
        <w:t xml:space="preserve"> </w:t>
      </w:r>
      <w:r>
        <w:t>йышĕ</w:t>
      </w:r>
      <w:r>
        <w:rPr>
          <w:spacing w:val="1"/>
        </w:rPr>
        <w:t xml:space="preserve"> </w:t>
      </w:r>
      <w:r>
        <w:t>сахалтан</w:t>
      </w:r>
      <w:r>
        <w:rPr>
          <w:spacing w:val="1"/>
        </w:rPr>
        <w:t xml:space="preserve"> </w:t>
      </w:r>
      <w:r>
        <w:t>та</w:t>
      </w:r>
      <w:r>
        <w:rPr>
          <w:spacing w:val="1"/>
        </w:rPr>
        <w:t xml:space="preserve"> </w:t>
      </w:r>
      <w:r>
        <w:t>140</w:t>
      </w:r>
      <w:r>
        <w:rPr>
          <w:spacing w:val="-67"/>
        </w:rPr>
        <w:t xml:space="preserve"> </w:t>
      </w:r>
      <w:r>
        <w:t>пулсан хакламалла. Изложенипе сочиненири сăмахсен пĕтĕм йышĕ 70-139</w:t>
      </w:r>
      <w:r>
        <w:rPr>
          <w:spacing w:val="1"/>
        </w:rPr>
        <w:t xml:space="preserve"> </w:t>
      </w:r>
      <w:r>
        <w:t>пулсан</w:t>
      </w:r>
      <w:r>
        <w:rPr>
          <w:spacing w:val="-1"/>
        </w:rPr>
        <w:t xml:space="preserve"> </w:t>
      </w:r>
      <w:r>
        <w:t>–</w:t>
      </w:r>
      <w:r>
        <w:rPr>
          <w:spacing w:val="-1"/>
        </w:rPr>
        <w:t xml:space="preserve"> </w:t>
      </w:r>
      <w:r>
        <w:t>кашни критерипе</w:t>
      </w:r>
      <w:r>
        <w:rPr>
          <w:spacing w:val="-4"/>
        </w:rPr>
        <w:t xml:space="preserve"> </w:t>
      </w:r>
      <w:r>
        <w:t>1-ер</w:t>
      </w:r>
      <w:r>
        <w:rPr>
          <w:spacing w:val="1"/>
        </w:rPr>
        <w:t xml:space="preserve"> </w:t>
      </w:r>
      <w:r>
        <w:t>балран</w:t>
      </w:r>
      <w:r>
        <w:rPr>
          <w:spacing w:val="-1"/>
        </w:rPr>
        <w:t xml:space="preserve"> </w:t>
      </w:r>
      <w:r>
        <w:t>ытларах</w:t>
      </w:r>
      <w:r>
        <w:rPr>
          <w:spacing w:val="1"/>
        </w:rPr>
        <w:t xml:space="preserve"> </w:t>
      </w:r>
      <w:r>
        <w:t>лартма</w:t>
      </w:r>
      <w:r>
        <w:rPr>
          <w:spacing w:val="-2"/>
        </w:rPr>
        <w:t xml:space="preserve"> </w:t>
      </w:r>
      <w:r>
        <w:t>юрамасть.</w:t>
      </w:r>
    </w:p>
    <w:p>
      <w:pPr>
        <w:pStyle w:val="8"/>
        <w:ind w:left="868"/>
        <w:jc w:val="both"/>
        <w:rPr>
          <w:b/>
        </w:rPr>
      </w:pPr>
      <w:r>
        <w:t>Изложенипе</w:t>
      </w:r>
      <w:r>
        <w:rPr>
          <w:spacing w:val="62"/>
        </w:rPr>
        <w:t xml:space="preserve"> </w:t>
      </w:r>
      <w:r>
        <w:t>сочиненири</w:t>
      </w:r>
      <w:r>
        <w:rPr>
          <w:spacing w:val="60"/>
        </w:rPr>
        <w:t xml:space="preserve"> </w:t>
      </w:r>
      <w:r>
        <w:t>сăмахсен</w:t>
      </w:r>
      <w:r>
        <w:rPr>
          <w:spacing w:val="61"/>
        </w:rPr>
        <w:t xml:space="preserve"> </w:t>
      </w:r>
      <w:r>
        <w:t>пĕтĕм</w:t>
      </w:r>
      <w:r>
        <w:rPr>
          <w:spacing w:val="62"/>
        </w:rPr>
        <w:t xml:space="preserve"> </w:t>
      </w:r>
      <w:r>
        <w:t>йышĕ</w:t>
      </w:r>
      <w:r>
        <w:rPr>
          <w:spacing w:val="57"/>
        </w:rPr>
        <w:t xml:space="preserve"> </w:t>
      </w:r>
      <w:r>
        <w:t>70-139</w:t>
      </w:r>
      <w:r>
        <w:rPr>
          <w:spacing w:val="62"/>
        </w:rPr>
        <w:t xml:space="preserve"> </w:t>
      </w:r>
      <w:r>
        <w:t>пулсан</w:t>
      </w:r>
      <w:r>
        <w:rPr>
          <w:spacing w:val="61"/>
        </w:rPr>
        <w:t xml:space="preserve"> </w:t>
      </w:r>
      <w:r>
        <w:rPr>
          <w:b/>
        </w:rPr>
        <w:t>1</w:t>
      </w:r>
      <w:r>
        <w:rPr>
          <w:b/>
          <w:spacing w:val="60"/>
        </w:rPr>
        <w:t xml:space="preserve"> </w:t>
      </w:r>
      <w:r>
        <w:rPr>
          <w:b/>
        </w:rPr>
        <w:t>балл</w:t>
      </w:r>
    </w:p>
    <w:p>
      <w:pPr>
        <w:pStyle w:val="8"/>
        <w:spacing w:before="1" w:line="322" w:lineRule="exact"/>
        <w:jc w:val="both"/>
      </w:pPr>
      <w:r>
        <w:t>лартма</w:t>
      </w:r>
      <w:r>
        <w:rPr>
          <w:spacing w:val="-2"/>
        </w:rPr>
        <w:t xml:space="preserve"> </w:t>
      </w:r>
      <w:r>
        <w:t>çак</w:t>
      </w:r>
      <w:r>
        <w:rPr>
          <w:spacing w:val="-1"/>
        </w:rPr>
        <w:t xml:space="preserve"> </w:t>
      </w:r>
      <w:r>
        <w:t>условисем</w:t>
      </w:r>
      <w:r>
        <w:rPr>
          <w:spacing w:val="-1"/>
        </w:rPr>
        <w:t xml:space="preserve"> </w:t>
      </w:r>
      <w:r>
        <w:t>кирлĕ:</w:t>
      </w:r>
    </w:p>
    <w:p>
      <w:pPr>
        <w:pStyle w:val="8"/>
        <w:ind w:left="868" w:right="2562"/>
        <w:jc w:val="both"/>
      </w:pPr>
      <w:r>
        <w:t>Г1 – орфографи йăнăшĕсем çук (е 1 пĕчĕк йăнăш пур);</w:t>
      </w:r>
      <w:r>
        <w:rPr>
          <w:spacing w:val="-67"/>
        </w:rPr>
        <w:t xml:space="preserve"> </w:t>
      </w:r>
      <w:r>
        <w:t>Г2 – пунктуаци йăнăшĕсем çук (е 1 пĕчĕк йăнăш пур);</w:t>
      </w:r>
      <w:r>
        <w:rPr>
          <w:spacing w:val="-67"/>
        </w:rPr>
        <w:t xml:space="preserve"> </w:t>
      </w:r>
      <w:r>
        <w:t>Г3</w:t>
      </w:r>
      <w:r>
        <w:rPr>
          <w:spacing w:val="-3"/>
        </w:rPr>
        <w:t xml:space="preserve"> </w:t>
      </w:r>
      <w:r>
        <w:t>– грамматика</w:t>
      </w:r>
      <w:r>
        <w:rPr>
          <w:spacing w:val="-3"/>
        </w:rPr>
        <w:t xml:space="preserve"> </w:t>
      </w:r>
      <w:r>
        <w:t>йăнăшĕсем çук;</w:t>
      </w:r>
    </w:p>
    <w:p>
      <w:pPr>
        <w:pStyle w:val="8"/>
        <w:spacing w:before="1" w:line="322" w:lineRule="exact"/>
        <w:ind w:left="868"/>
        <w:jc w:val="both"/>
      </w:pPr>
      <w:r>
        <w:t>Г4</w:t>
      </w:r>
      <w:r>
        <w:rPr>
          <w:spacing w:val="-3"/>
        </w:rPr>
        <w:t xml:space="preserve"> </w:t>
      </w:r>
      <w:r>
        <w:t>–</w:t>
      </w:r>
      <w:r>
        <w:rPr>
          <w:spacing w:val="-1"/>
        </w:rPr>
        <w:t xml:space="preserve"> </w:t>
      </w:r>
      <w:r>
        <w:t>пуплев</w:t>
      </w:r>
      <w:r>
        <w:rPr>
          <w:spacing w:val="-2"/>
        </w:rPr>
        <w:t xml:space="preserve"> </w:t>
      </w:r>
      <w:r>
        <w:t>йăнăшĕсем</w:t>
      </w:r>
      <w:r>
        <w:rPr>
          <w:spacing w:val="-1"/>
        </w:rPr>
        <w:t xml:space="preserve"> </w:t>
      </w:r>
      <w:r>
        <w:t>çук.</w:t>
      </w:r>
    </w:p>
    <w:p>
      <w:pPr>
        <w:pStyle w:val="8"/>
        <w:spacing w:line="322" w:lineRule="exact"/>
        <w:ind w:left="868"/>
        <w:jc w:val="both"/>
      </w:pPr>
      <w:r>
        <w:t>Изложенипе</w:t>
      </w:r>
      <w:r>
        <w:rPr>
          <w:spacing w:val="1"/>
        </w:rPr>
        <w:t xml:space="preserve"> </w:t>
      </w:r>
      <w:r>
        <w:t>сочиненири сăмахсен</w:t>
      </w:r>
      <w:r>
        <w:rPr>
          <w:spacing w:val="2"/>
        </w:rPr>
        <w:t xml:space="preserve"> </w:t>
      </w:r>
      <w:r>
        <w:t>пĕтĕм йышĕ</w:t>
      </w:r>
      <w:r>
        <w:rPr>
          <w:spacing w:val="2"/>
        </w:rPr>
        <w:t xml:space="preserve"> </w:t>
      </w:r>
      <w:r>
        <w:t>70-тен</w:t>
      </w:r>
      <w:r>
        <w:rPr>
          <w:spacing w:val="1"/>
        </w:rPr>
        <w:t xml:space="preserve"> </w:t>
      </w:r>
      <w:r>
        <w:t>сахалтарах</w:t>
      </w:r>
      <w:r>
        <w:rPr>
          <w:spacing w:val="2"/>
        </w:rPr>
        <w:t xml:space="preserve"> </w:t>
      </w:r>
      <w:r>
        <w:t>пулсан</w:t>
      </w:r>
    </w:p>
    <w:p>
      <w:pPr>
        <w:pStyle w:val="15"/>
        <w:numPr>
          <w:ilvl w:val="0"/>
          <w:numId w:val="14"/>
        </w:numPr>
        <w:tabs>
          <w:tab w:val="left" w:pos="514"/>
        </w:tabs>
        <w:spacing w:before="0" w:after="0" w:line="322" w:lineRule="exact"/>
        <w:ind w:left="513" w:right="0" w:hanging="212"/>
        <w:jc w:val="both"/>
        <w:rPr>
          <w:sz w:val="28"/>
        </w:rPr>
      </w:pPr>
      <w:r>
        <w:rPr>
          <w:sz w:val="28"/>
        </w:rPr>
        <w:t>ĕçе</w:t>
      </w:r>
      <w:r>
        <w:rPr>
          <w:spacing w:val="-1"/>
          <w:sz w:val="28"/>
        </w:rPr>
        <w:t xml:space="preserve"> </w:t>
      </w:r>
      <w:r>
        <w:rPr>
          <w:sz w:val="28"/>
        </w:rPr>
        <w:t>туман тесе</w:t>
      </w:r>
      <w:r>
        <w:rPr>
          <w:spacing w:val="-1"/>
          <w:sz w:val="28"/>
        </w:rPr>
        <w:t xml:space="preserve"> </w:t>
      </w:r>
      <w:r>
        <w:rPr>
          <w:sz w:val="28"/>
        </w:rPr>
        <w:t>йышăнаççĕ,</w:t>
      </w:r>
      <w:r>
        <w:rPr>
          <w:spacing w:val="-1"/>
          <w:sz w:val="28"/>
        </w:rPr>
        <w:t xml:space="preserve"> </w:t>
      </w:r>
      <w:r>
        <w:rPr>
          <w:sz w:val="28"/>
        </w:rPr>
        <w:t>0</w:t>
      </w:r>
      <w:r>
        <w:rPr>
          <w:spacing w:val="-3"/>
          <w:sz w:val="28"/>
        </w:rPr>
        <w:t xml:space="preserve"> </w:t>
      </w:r>
      <w:r>
        <w:rPr>
          <w:sz w:val="28"/>
        </w:rPr>
        <w:t>балл</w:t>
      </w:r>
      <w:r>
        <w:rPr>
          <w:spacing w:val="-3"/>
          <w:sz w:val="28"/>
        </w:rPr>
        <w:t xml:space="preserve"> </w:t>
      </w:r>
      <w:r>
        <w:rPr>
          <w:sz w:val="28"/>
        </w:rPr>
        <w:t>лартса хаклаççĕ.</w:t>
      </w:r>
    </w:p>
    <w:p>
      <w:pPr>
        <w:pStyle w:val="8"/>
        <w:ind w:left="868"/>
        <w:jc w:val="both"/>
      </w:pPr>
      <w:r>
        <w:t>Ача</w:t>
      </w:r>
      <w:r>
        <w:rPr>
          <w:spacing w:val="-1"/>
        </w:rPr>
        <w:t xml:space="preserve"> </w:t>
      </w:r>
      <w:r>
        <w:t>изложение</w:t>
      </w:r>
      <w:r>
        <w:rPr>
          <w:spacing w:val="-1"/>
        </w:rPr>
        <w:t xml:space="preserve"> </w:t>
      </w:r>
      <w:r>
        <w:t>е</w:t>
      </w:r>
      <w:r>
        <w:rPr>
          <w:spacing w:val="-2"/>
        </w:rPr>
        <w:t xml:space="preserve"> </w:t>
      </w:r>
      <w:r>
        <w:t>сочинение</w:t>
      </w:r>
      <w:r>
        <w:rPr>
          <w:spacing w:val="-1"/>
        </w:rPr>
        <w:t xml:space="preserve"> </w:t>
      </w:r>
      <w:r>
        <w:t>çырман</w:t>
      </w:r>
      <w:r>
        <w:rPr>
          <w:spacing w:val="-3"/>
        </w:rPr>
        <w:t xml:space="preserve"> </w:t>
      </w:r>
      <w:r>
        <w:t>пулсан çакăн</w:t>
      </w:r>
      <w:r>
        <w:rPr>
          <w:spacing w:val="-2"/>
        </w:rPr>
        <w:t xml:space="preserve"> </w:t>
      </w:r>
      <w:r>
        <w:t>пек</w:t>
      </w:r>
      <w:r>
        <w:rPr>
          <w:spacing w:val="-4"/>
        </w:rPr>
        <w:t xml:space="preserve"> </w:t>
      </w:r>
      <w:r>
        <w:t>хакламалла:</w:t>
      </w:r>
    </w:p>
    <w:p>
      <w:pPr>
        <w:spacing w:after="0"/>
        <w:jc w:val="both"/>
        <w:sectPr>
          <w:pgSz w:w="11910" w:h="16840"/>
          <w:pgMar w:top="1040" w:right="580" w:bottom="280" w:left="1400" w:header="720" w:footer="720" w:gutter="0"/>
          <w:cols w:space="720" w:num="1"/>
        </w:sectPr>
      </w:pPr>
    </w:p>
    <w:p>
      <w:pPr>
        <w:pStyle w:val="8"/>
        <w:spacing w:before="67"/>
        <w:ind w:right="266" w:firstLine="635"/>
        <w:jc w:val="both"/>
      </w:pPr>
      <w:r>
        <w:t>–</w:t>
      </w:r>
      <w:r>
        <w:rPr>
          <w:spacing w:val="1"/>
        </w:rPr>
        <w:t xml:space="preserve"> </w:t>
      </w:r>
      <w:r>
        <w:t>изложенипе сочиненири сăмахсен пĕтĕм йышĕ 140 сăмахран сахал</w:t>
      </w:r>
      <w:r>
        <w:rPr>
          <w:spacing w:val="1"/>
        </w:rPr>
        <w:t xml:space="preserve"> </w:t>
      </w:r>
      <w:r>
        <w:t>пулмасан</w:t>
      </w:r>
      <w:r>
        <w:rPr>
          <w:spacing w:val="1"/>
        </w:rPr>
        <w:t xml:space="preserve"> </w:t>
      </w:r>
      <w:r>
        <w:t>Г1–Г4</w:t>
      </w:r>
      <w:r>
        <w:rPr>
          <w:spacing w:val="1"/>
        </w:rPr>
        <w:t xml:space="preserve"> </w:t>
      </w:r>
      <w:r>
        <w:t>критерисем</w:t>
      </w:r>
      <w:r>
        <w:rPr>
          <w:spacing w:val="1"/>
        </w:rPr>
        <w:t xml:space="preserve"> </w:t>
      </w:r>
      <w:r>
        <w:t>тăрăх</w:t>
      </w:r>
      <w:r>
        <w:rPr>
          <w:spacing w:val="1"/>
        </w:rPr>
        <w:t xml:space="preserve"> </w:t>
      </w:r>
      <w:r>
        <w:t>7-мĕш</w:t>
      </w:r>
      <w:r>
        <w:rPr>
          <w:spacing w:val="1"/>
        </w:rPr>
        <w:t xml:space="preserve"> </w:t>
      </w:r>
      <w:r>
        <w:t>таблицăра</w:t>
      </w:r>
      <w:r>
        <w:rPr>
          <w:spacing w:val="1"/>
        </w:rPr>
        <w:t xml:space="preserve"> </w:t>
      </w:r>
      <w:r>
        <w:t>кăтартнă</w:t>
      </w:r>
      <w:r>
        <w:rPr>
          <w:spacing w:val="1"/>
        </w:rPr>
        <w:t xml:space="preserve"> </w:t>
      </w:r>
      <w:r>
        <w:t>нормăсемпе</w:t>
      </w:r>
      <w:r>
        <w:rPr>
          <w:spacing w:val="-67"/>
        </w:rPr>
        <w:t xml:space="preserve"> </w:t>
      </w:r>
      <w:r>
        <w:t>хакламалла;</w:t>
      </w:r>
    </w:p>
    <w:p>
      <w:pPr>
        <w:pStyle w:val="15"/>
        <w:numPr>
          <w:ilvl w:val="1"/>
          <w:numId w:val="14"/>
        </w:numPr>
        <w:tabs>
          <w:tab w:val="left" w:pos="1092"/>
        </w:tabs>
        <w:spacing w:before="2" w:after="0" w:line="240" w:lineRule="auto"/>
        <w:ind w:left="302" w:right="264" w:firstLine="566"/>
        <w:jc w:val="left"/>
        <w:rPr>
          <w:sz w:val="28"/>
        </w:rPr>
      </w:pPr>
      <w:r>
        <w:rPr>
          <w:sz w:val="28"/>
        </w:rPr>
        <w:t>изложенипе</w:t>
      </w:r>
      <w:r>
        <w:rPr>
          <w:spacing w:val="12"/>
          <w:sz w:val="28"/>
        </w:rPr>
        <w:t xml:space="preserve"> </w:t>
      </w:r>
      <w:r>
        <w:rPr>
          <w:sz w:val="28"/>
        </w:rPr>
        <w:t>сочиненири</w:t>
      </w:r>
      <w:r>
        <w:rPr>
          <w:spacing w:val="13"/>
          <w:sz w:val="28"/>
        </w:rPr>
        <w:t xml:space="preserve"> </w:t>
      </w:r>
      <w:r>
        <w:rPr>
          <w:sz w:val="28"/>
        </w:rPr>
        <w:t>сăмахсен</w:t>
      </w:r>
      <w:r>
        <w:rPr>
          <w:spacing w:val="8"/>
          <w:sz w:val="28"/>
        </w:rPr>
        <w:t xml:space="preserve"> </w:t>
      </w:r>
      <w:r>
        <w:rPr>
          <w:sz w:val="28"/>
        </w:rPr>
        <w:t>пĕтĕм</w:t>
      </w:r>
      <w:r>
        <w:rPr>
          <w:spacing w:val="12"/>
          <w:sz w:val="28"/>
        </w:rPr>
        <w:t xml:space="preserve"> </w:t>
      </w:r>
      <w:r>
        <w:rPr>
          <w:sz w:val="28"/>
        </w:rPr>
        <w:t>йышĕ</w:t>
      </w:r>
      <w:r>
        <w:rPr>
          <w:spacing w:val="6"/>
          <w:sz w:val="28"/>
        </w:rPr>
        <w:t xml:space="preserve"> </w:t>
      </w:r>
      <w:r>
        <w:rPr>
          <w:sz w:val="28"/>
        </w:rPr>
        <w:t>70-139</w:t>
      </w:r>
      <w:r>
        <w:rPr>
          <w:spacing w:val="11"/>
          <w:sz w:val="28"/>
        </w:rPr>
        <w:t xml:space="preserve"> </w:t>
      </w:r>
      <w:r>
        <w:rPr>
          <w:sz w:val="28"/>
        </w:rPr>
        <w:t>пулсан</w:t>
      </w:r>
      <w:r>
        <w:rPr>
          <w:spacing w:val="12"/>
          <w:sz w:val="28"/>
        </w:rPr>
        <w:t xml:space="preserve"> </w:t>
      </w:r>
      <w:r>
        <w:rPr>
          <w:sz w:val="28"/>
        </w:rPr>
        <w:t>–</w:t>
      </w:r>
      <w:r>
        <w:rPr>
          <w:spacing w:val="22"/>
          <w:sz w:val="28"/>
        </w:rPr>
        <w:t xml:space="preserve"> </w:t>
      </w:r>
      <w:r>
        <w:rPr>
          <w:sz w:val="28"/>
        </w:rPr>
        <w:t>Г1–Г4</w:t>
      </w:r>
      <w:r>
        <w:rPr>
          <w:spacing w:val="-67"/>
          <w:sz w:val="28"/>
        </w:rPr>
        <w:t xml:space="preserve"> </w:t>
      </w:r>
      <w:r>
        <w:rPr>
          <w:sz w:val="28"/>
        </w:rPr>
        <w:t>критерисем</w:t>
      </w:r>
      <w:r>
        <w:rPr>
          <w:spacing w:val="-1"/>
          <w:sz w:val="28"/>
        </w:rPr>
        <w:t xml:space="preserve"> </w:t>
      </w:r>
      <w:r>
        <w:rPr>
          <w:sz w:val="28"/>
        </w:rPr>
        <w:t>тăрăх</w:t>
      </w:r>
      <w:r>
        <w:rPr>
          <w:spacing w:val="-2"/>
          <w:sz w:val="28"/>
        </w:rPr>
        <w:t xml:space="preserve"> </w:t>
      </w:r>
      <w:r>
        <w:rPr>
          <w:sz w:val="28"/>
        </w:rPr>
        <w:t>1-ер</w:t>
      </w:r>
      <w:r>
        <w:rPr>
          <w:spacing w:val="1"/>
          <w:sz w:val="28"/>
        </w:rPr>
        <w:t xml:space="preserve"> </w:t>
      </w:r>
      <w:r>
        <w:rPr>
          <w:sz w:val="28"/>
        </w:rPr>
        <w:t>балран</w:t>
      </w:r>
      <w:r>
        <w:rPr>
          <w:spacing w:val="-1"/>
          <w:sz w:val="28"/>
        </w:rPr>
        <w:t xml:space="preserve"> </w:t>
      </w:r>
      <w:r>
        <w:rPr>
          <w:sz w:val="28"/>
        </w:rPr>
        <w:t>ытларах</w:t>
      </w:r>
      <w:r>
        <w:rPr>
          <w:spacing w:val="1"/>
          <w:sz w:val="28"/>
        </w:rPr>
        <w:t xml:space="preserve"> </w:t>
      </w:r>
      <w:r>
        <w:rPr>
          <w:sz w:val="28"/>
        </w:rPr>
        <w:t>лартма</w:t>
      </w:r>
      <w:r>
        <w:rPr>
          <w:spacing w:val="-1"/>
          <w:sz w:val="28"/>
        </w:rPr>
        <w:t xml:space="preserve"> </w:t>
      </w:r>
      <w:r>
        <w:rPr>
          <w:sz w:val="28"/>
        </w:rPr>
        <w:t>юрамасть;</w:t>
      </w:r>
    </w:p>
    <w:p>
      <w:pPr>
        <w:pStyle w:val="15"/>
        <w:numPr>
          <w:ilvl w:val="1"/>
          <w:numId w:val="14"/>
        </w:numPr>
        <w:tabs>
          <w:tab w:val="left" w:pos="1190"/>
        </w:tabs>
        <w:spacing w:before="0" w:after="0" w:line="240" w:lineRule="auto"/>
        <w:ind w:left="302" w:right="265" w:firstLine="566"/>
        <w:jc w:val="left"/>
        <w:rPr>
          <w:sz w:val="28"/>
        </w:rPr>
      </w:pPr>
      <w:r>
        <w:rPr>
          <w:sz w:val="28"/>
        </w:rPr>
        <w:t>изложенипе</w:t>
      </w:r>
      <w:r>
        <w:rPr>
          <w:spacing w:val="37"/>
          <w:sz w:val="28"/>
        </w:rPr>
        <w:t xml:space="preserve"> </w:t>
      </w:r>
      <w:r>
        <w:rPr>
          <w:sz w:val="28"/>
        </w:rPr>
        <w:t>сочиненири</w:t>
      </w:r>
      <w:r>
        <w:rPr>
          <w:spacing w:val="38"/>
          <w:sz w:val="28"/>
        </w:rPr>
        <w:t xml:space="preserve"> </w:t>
      </w:r>
      <w:r>
        <w:rPr>
          <w:sz w:val="28"/>
        </w:rPr>
        <w:t>сăмахсен</w:t>
      </w:r>
      <w:r>
        <w:rPr>
          <w:spacing w:val="36"/>
          <w:sz w:val="28"/>
        </w:rPr>
        <w:t xml:space="preserve"> </w:t>
      </w:r>
      <w:r>
        <w:rPr>
          <w:sz w:val="28"/>
        </w:rPr>
        <w:t>пĕтĕм</w:t>
      </w:r>
      <w:r>
        <w:rPr>
          <w:spacing w:val="35"/>
          <w:sz w:val="28"/>
        </w:rPr>
        <w:t xml:space="preserve"> </w:t>
      </w:r>
      <w:r>
        <w:rPr>
          <w:sz w:val="28"/>
        </w:rPr>
        <w:t>йышĕ</w:t>
      </w:r>
      <w:r>
        <w:rPr>
          <w:spacing w:val="37"/>
          <w:sz w:val="28"/>
        </w:rPr>
        <w:t xml:space="preserve"> </w:t>
      </w:r>
      <w:r>
        <w:rPr>
          <w:sz w:val="28"/>
        </w:rPr>
        <w:t>70-тен</w:t>
      </w:r>
      <w:r>
        <w:rPr>
          <w:spacing w:val="38"/>
          <w:sz w:val="28"/>
        </w:rPr>
        <w:t xml:space="preserve"> </w:t>
      </w:r>
      <w:r>
        <w:rPr>
          <w:sz w:val="28"/>
        </w:rPr>
        <w:t>сахалтарах</w:t>
      </w:r>
      <w:r>
        <w:rPr>
          <w:spacing w:val="-67"/>
          <w:sz w:val="28"/>
        </w:rPr>
        <w:t xml:space="preserve"> </w:t>
      </w:r>
      <w:r>
        <w:rPr>
          <w:sz w:val="28"/>
        </w:rPr>
        <w:t>пулсан</w:t>
      </w:r>
      <w:r>
        <w:rPr>
          <w:spacing w:val="1"/>
          <w:sz w:val="28"/>
        </w:rPr>
        <w:t xml:space="preserve"> </w:t>
      </w:r>
      <w:r>
        <w:rPr>
          <w:sz w:val="28"/>
        </w:rPr>
        <w:t>– ĕçе 0</w:t>
      </w:r>
      <w:r>
        <w:rPr>
          <w:spacing w:val="-3"/>
          <w:sz w:val="28"/>
        </w:rPr>
        <w:t xml:space="preserve"> </w:t>
      </w:r>
      <w:r>
        <w:rPr>
          <w:sz w:val="28"/>
        </w:rPr>
        <w:t>балл</w:t>
      </w:r>
      <w:r>
        <w:rPr>
          <w:spacing w:val="-5"/>
          <w:sz w:val="28"/>
        </w:rPr>
        <w:t xml:space="preserve"> </w:t>
      </w:r>
      <w:r>
        <w:rPr>
          <w:sz w:val="28"/>
        </w:rPr>
        <w:t>лартса</w:t>
      </w:r>
      <w:r>
        <w:rPr>
          <w:spacing w:val="-3"/>
          <w:sz w:val="28"/>
        </w:rPr>
        <w:t xml:space="preserve"> </w:t>
      </w:r>
      <w:r>
        <w:rPr>
          <w:sz w:val="28"/>
        </w:rPr>
        <w:t>хаклаççĕ.</w:t>
      </w:r>
    </w:p>
    <w:p>
      <w:pPr>
        <w:spacing w:before="1"/>
        <w:ind w:left="302" w:right="0" w:firstLine="539"/>
        <w:jc w:val="left"/>
        <w:rPr>
          <w:sz w:val="28"/>
        </w:rPr>
      </w:pPr>
      <w:r>
        <w:rPr>
          <w:sz w:val="28"/>
        </w:rPr>
        <w:t>Кашни</w:t>
      </w:r>
      <w:r>
        <w:rPr>
          <w:spacing w:val="29"/>
          <w:sz w:val="28"/>
        </w:rPr>
        <w:t xml:space="preserve"> </w:t>
      </w:r>
      <w:r>
        <w:rPr>
          <w:sz w:val="28"/>
        </w:rPr>
        <w:t>критерипе</w:t>
      </w:r>
      <w:r>
        <w:rPr>
          <w:spacing w:val="32"/>
          <w:sz w:val="28"/>
        </w:rPr>
        <w:t xml:space="preserve"> </w:t>
      </w:r>
      <w:r>
        <w:rPr>
          <w:b/>
          <w:sz w:val="28"/>
        </w:rPr>
        <w:t>чи</w:t>
      </w:r>
      <w:r>
        <w:rPr>
          <w:b/>
          <w:spacing w:val="27"/>
          <w:sz w:val="28"/>
        </w:rPr>
        <w:t xml:space="preserve"> </w:t>
      </w:r>
      <w:r>
        <w:rPr>
          <w:b/>
          <w:sz w:val="28"/>
        </w:rPr>
        <w:t>пысăк</w:t>
      </w:r>
      <w:r>
        <w:rPr>
          <w:b/>
          <w:spacing w:val="28"/>
          <w:sz w:val="28"/>
        </w:rPr>
        <w:t xml:space="preserve"> </w:t>
      </w:r>
      <w:r>
        <w:rPr>
          <w:b/>
          <w:sz w:val="28"/>
        </w:rPr>
        <w:t>балл</w:t>
      </w:r>
      <w:r>
        <w:rPr>
          <w:b/>
          <w:spacing w:val="28"/>
          <w:sz w:val="28"/>
        </w:rPr>
        <w:t xml:space="preserve"> </w:t>
      </w:r>
      <w:r>
        <w:rPr>
          <w:sz w:val="28"/>
        </w:rPr>
        <w:t>илсен</w:t>
      </w:r>
      <w:r>
        <w:rPr>
          <w:spacing w:val="31"/>
          <w:sz w:val="28"/>
        </w:rPr>
        <w:t xml:space="preserve"> </w:t>
      </w:r>
      <w:r>
        <w:rPr>
          <w:sz w:val="28"/>
        </w:rPr>
        <w:t>–</w:t>
      </w:r>
      <w:r>
        <w:rPr>
          <w:spacing w:val="27"/>
          <w:sz w:val="28"/>
        </w:rPr>
        <w:t xml:space="preserve"> </w:t>
      </w:r>
      <w:r>
        <w:rPr>
          <w:sz w:val="28"/>
        </w:rPr>
        <w:t>экзамен</w:t>
      </w:r>
      <w:r>
        <w:rPr>
          <w:spacing w:val="27"/>
          <w:sz w:val="28"/>
        </w:rPr>
        <w:t xml:space="preserve"> </w:t>
      </w:r>
      <w:r>
        <w:rPr>
          <w:sz w:val="28"/>
        </w:rPr>
        <w:t>ĕçĕшĕн</w:t>
      </w:r>
      <w:r>
        <w:rPr>
          <w:spacing w:val="28"/>
          <w:sz w:val="28"/>
        </w:rPr>
        <w:t xml:space="preserve"> </w:t>
      </w:r>
      <w:r>
        <w:rPr>
          <w:sz w:val="28"/>
        </w:rPr>
        <w:t>9-мĕш</w:t>
      </w:r>
      <w:r>
        <w:rPr>
          <w:spacing w:val="28"/>
          <w:sz w:val="28"/>
        </w:rPr>
        <w:t xml:space="preserve"> </w:t>
      </w:r>
      <w:r>
        <w:rPr>
          <w:sz w:val="28"/>
        </w:rPr>
        <w:t>класс</w:t>
      </w:r>
      <w:r>
        <w:rPr>
          <w:spacing w:val="-67"/>
          <w:sz w:val="28"/>
        </w:rPr>
        <w:t xml:space="preserve"> </w:t>
      </w:r>
      <w:r>
        <w:rPr>
          <w:sz w:val="28"/>
        </w:rPr>
        <w:t>ачи</w:t>
      </w:r>
      <w:r>
        <w:rPr>
          <w:spacing w:val="-1"/>
          <w:sz w:val="28"/>
        </w:rPr>
        <w:t xml:space="preserve"> </w:t>
      </w:r>
      <w:r>
        <w:rPr>
          <w:b/>
          <w:sz w:val="28"/>
        </w:rPr>
        <w:t>пĕтĕмпе</w:t>
      </w:r>
      <w:r>
        <w:rPr>
          <w:b/>
          <w:spacing w:val="-3"/>
          <w:sz w:val="28"/>
        </w:rPr>
        <w:t xml:space="preserve"> </w:t>
      </w:r>
      <w:r>
        <w:rPr>
          <w:b/>
          <w:sz w:val="28"/>
        </w:rPr>
        <w:t>33</w:t>
      </w:r>
      <w:r>
        <w:rPr>
          <w:b/>
          <w:spacing w:val="-2"/>
          <w:sz w:val="28"/>
        </w:rPr>
        <w:t xml:space="preserve"> </w:t>
      </w:r>
      <w:r>
        <w:rPr>
          <w:b/>
          <w:sz w:val="28"/>
        </w:rPr>
        <w:t>балл</w:t>
      </w:r>
      <w:r>
        <w:rPr>
          <w:b/>
          <w:spacing w:val="1"/>
          <w:sz w:val="28"/>
        </w:rPr>
        <w:t xml:space="preserve"> </w:t>
      </w:r>
      <w:r>
        <w:rPr>
          <w:sz w:val="28"/>
        </w:rPr>
        <w:t>пухĕ.</w:t>
      </w:r>
    </w:p>
    <w:sectPr>
      <w:pgSz w:w="11910" w:h="16840"/>
      <w:pgMar w:top="1040" w:right="580" w:bottom="280" w:left="14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ET Chuvash">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Liberation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02" w:hanging="521"/>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521"/>
      </w:pPr>
      <w:rPr>
        <w:rFonts w:hint="default"/>
        <w:lang w:val="kk-KZ" w:eastAsia="en-US" w:bidi="ar-SA"/>
      </w:rPr>
    </w:lvl>
    <w:lvl w:ilvl="2" w:tentative="0">
      <w:start w:val="0"/>
      <w:numFmt w:val="bullet"/>
      <w:lvlText w:val="•"/>
      <w:lvlJc w:val="left"/>
      <w:pPr>
        <w:ind w:left="2225" w:hanging="521"/>
      </w:pPr>
      <w:rPr>
        <w:rFonts w:hint="default"/>
        <w:lang w:val="kk-KZ" w:eastAsia="en-US" w:bidi="ar-SA"/>
      </w:rPr>
    </w:lvl>
    <w:lvl w:ilvl="3" w:tentative="0">
      <w:start w:val="0"/>
      <w:numFmt w:val="bullet"/>
      <w:lvlText w:val="•"/>
      <w:lvlJc w:val="left"/>
      <w:pPr>
        <w:ind w:left="3187" w:hanging="521"/>
      </w:pPr>
      <w:rPr>
        <w:rFonts w:hint="default"/>
        <w:lang w:val="kk-KZ" w:eastAsia="en-US" w:bidi="ar-SA"/>
      </w:rPr>
    </w:lvl>
    <w:lvl w:ilvl="4" w:tentative="0">
      <w:start w:val="0"/>
      <w:numFmt w:val="bullet"/>
      <w:lvlText w:val="•"/>
      <w:lvlJc w:val="left"/>
      <w:pPr>
        <w:ind w:left="4150" w:hanging="521"/>
      </w:pPr>
      <w:rPr>
        <w:rFonts w:hint="default"/>
        <w:lang w:val="kk-KZ" w:eastAsia="en-US" w:bidi="ar-SA"/>
      </w:rPr>
    </w:lvl>
    <w:lvl w:ilvl="5" w:tentative="0">
      <w:start w:val="0"/>
      <w:numFmt w:val="bullet"/>
      <w:lvlText w:val="•"/>
      <w:lvlJc w:val="left"/>
      <w:pPr>
        <w:ind w:left="5113" w:hanging="521"/>
      </w:pPr>
      <w:rPr>
        <w:rFonts w:hint="default"/>
        <w:lang w:val="kk-KZ" w:eastAsia="en-US" w:bidi="ar-SA"/>
      </w:rPr>
    </w:lvl>
    <w:lvl w:ilvl="6" w:tentative="0">
      <w:start w:val="0"/>
      <w:numFmt w:val="bullet"/>
      <w:lvlText w:val="•"/>
      <w:lvlJc w:val="left"/>
      <w:pPr>
        <w:ind w:left="6075" w:hanging="521"/>
      </w:pPr>
      <w:rPr>
        <w:rFonts w:hint="default"/>
        <w:lang w:val="kk-KZ" w:eastAsia="en-US" w:bidi="ar-SA"/>
      </w:rPr>
    </w:lvl>
    <w:lvl w:ilvl="7" w:tentative="0">
      <w:start w:val="0"/>
      <w:numFmt w:val="bullet"/>
      <w:lvlText w:val="•"/>
      <w:lvlJc w:val="left"/>
      <w:pPr>
        <w:ind w:left="7038" w:hanging="521"/>
      </w:pPr>
      <w:rPr>
        <w:rFonts w:hint="default"/>
        <w:lang w:val="kk-KZ" w:eastAsia="en-US" w:bidi="ar-SA"/>
      </w:rPr>
    </w:lvl>
    <w:lvl w:ilvl="8" w:tentative="0">
      <w:start w:val="0"/>
      <w:numFmt w:val="bullet"/>
      <w:lvlText w:val="•"/>
      <w:lvlJc w:val="left"/>
      <w:pPr>
        <w:ind w:left="8001" w:hanging="521"/>
      </w:pPr>
      <w:rPr>
        <w:rFonts w:hint="default"/>
        <w:lang w:val="kk-KZ" w:eastAsia="en-US" w:bidi="ar-SA"/>
      </w:rPr>
    </w:lvl>
  </w:abstractNum>
  <w:abstractNum w:abstractNumId="1">
    <w:nsid w:val="C073B3A1"/>
    <w:multiLevelType w:val="singleLevel"/>
    <w:tmpl w:val="C073B3A1"/>
    <w:lvl w:ilvl="0" w:tentative="0">
      <w:start w:val="9"/>
      <w:numFmt w:val="decimal"/>
      <w:lvlText w:val="(%1)"/>
      <w:lvlJc w:val="left"/>
      <w:pPr>
        <w:tabs>
          <w:tab w:val="left" w:pos="312"/>
        </w:tabs>
      </w:pPr>
    </w:lvl>
  </w:abstractNum>
  <w:abstractNum w:abstractNumId="2">
    <w:nsid w:val="C8879AEF"/>
    <w:multiLevelType w:val="multilevel"/>
    <w:tmpl w:val="C8879AEF"/>
    <w:lvl w:ilvl="0" w:tentative="0">
      <w:start w:val="1"/>
      <w:numFmt w:val="decimal"/>
      <w:lvlText w:val="%1."/>
      <w:lvlJc w:val="left"/>
      <w:pPr>
        <w:ind w:left="302" w:hanging="305"/>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305"/>
      </w:pPr>
      <w:rPr>
        <w:rFonts w:hint="default"/>
        <w:lang w:val="kk-KZ" w:eastAsia="en-US" w:bidi="ar-SA"/>
      </w:rPr>
    </w:lvl>
    <w:lvl w:ilvl="2" w:tentative="0">
      <w:start w:val="0"/>
      <w:numFmt w:val="bullet"/>
      <w:lvlText w:val="•"/>
      <w:lvlJc w:val="left"/>
      <w:pPr>
        <w:ind w:left="2225" w:hanging="305"/>
      </w:pPr>
      <w:rPr>
        <w:rFonts w:hint="default"/>
        <w:lang w:val="kk-KZ" w:eastAsia="en-US" w:bidi="ar-SA"/>
      </w:rPr>
    </w:lvl>
    <w:lvl w:ilvl="3" w:tentative="0">
      <w:start w:val="0"/>
      <w:numFmt w:val="bullet"/>
      <w:lvlText w:val="•"/>
      <w:lvlJc w:val="left"/>
      <w:pPr>
        <w:ind w:left="3187" w:hanging="305"/>
      </w:pPr>
      <w:rPr>
        <w:rFonts w:hint="default"/>
        <w:lang w:val="kk-KZ" w:eastAsia="en-US" w:bidi="ar-SA"/>
      </w:rPr>
    </w:lvl>
    <w:lvl w:ilvl="4" w:tentative="0">
      <w:start w:val="0"/>
      <w:numFmt w:val="bullet"/>
      <w:lvlText w:val="•"/>
      <w:lvlJc w:val="left"/>
      <w:pPr>
        <w:ind w:left="4150" w:hanging="305"/>
      </w:pPr>
      <w:rPr>
        <w:rFonts w:hint="default"/>
        <w:lang w:val="kk-KZ" w:eastAsia="en-US" w:bidi="ar-SA"/>
      </w:rPr>
    </w:lvl>
    <w:lvl w:ilvl="5" w:tentative="0">
      <w:start w:val="0"/>
      <w:numFmt w:val="bullet"/>
      <w:lvlText w:val="•"/>
      <w:lvlJc w:val="left"/>
      <w:pPr>
        <w:ind w:left="5113" w:hanging="305"/>
      </w:pPr>
      <w:rPr>
        <w:rFonts w:hint="default"/>
        <w:lang w:val="kk-KZ" w:eastAsia="en-US" w:bidi="ar-SA"/>
      </w:rPr>
    </w:lvl>
    <w:lvl w:ilvl="6" w:tentative="0">
      <w:start w:val="0"/>
      <w:numFmt w:val="bullet"/>
      <w:lvlText w:val="•"/>
      <w:lvlJc w:val="left"/>
      <w:pPr>
        <w:ind w:left="6075" w:hanging="305"/>
      </w:pPr>
      <w:rPr>
        <w:rFonts w:hint="default"/>
        <w:lang w:val="kk-KZ" w:eastAsia="en-US" w:bidi="ar-SA"/>
      </w:rPr>
    </w:lvl>
    <w:lvl w:ilvl="7" w:tentative="0">
      <w:start w:val="0"/>
      <w:numFmt w:val="bullet"/>
      <w:lvlText w:val="•"/>
      <w:lvlJc w:val="left"/>
      <w:pPr>
        <w:ind w:left="7038" w:hanging="305"/>
      </w:pPr>
      <w:rPr>
        <w:rFonts w:hint="default"/>
        <w:lang w:val="kk-KZ" w:eastAsia="en-US" w:bidi="ar-SA"/>
      </w:rPr>
    </w:lvl>
    <w:lvl w:ilvl="8" w:tentative="0">
      <w:start w:val="0"/>
      <w:numFmt w:val="bullet"/>
      <w:lvlText w:val="•"/>
      <w:lvlJc w:val="left"/>
      <w:pPr>
        <w:ind w:left="8001" w:hanging="305"/>
      </w:pPr>
      <w:rPr>
        <w:rFonts w:hint="default"/>
        <w:lang w:val="kk-KZ" w:eastAsia="en-US" w:bidi="ar-SA"/>
      </w:rPr>
    </w:lvl>
  </w:abstractNum>
  <w:abstractNum w:abstractNumId="3">
    <w:nsid w:val="CF092B84"/>
    <w:multiLevelType w:val="multilevel"/>
    <w:tmpl w:val="CF092B84"/>
    <w:lvl w:ilvl="0" w:tentative="0">
      <w:start w:val="0"/>
      <w:numFmt w:val="bullet"/>
      <w:lvlText w:val="–"/>
      <w:lvlJc w:val="left"/>
      <w:pPr>
        <w:ind w:left="1079" w:hanging="212"/>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964" w:hanging="212"/>
      </w:pPr>
      <w:rPr>
        <w:rFonts w:hint="default"/>
        <w:lang w:val="kk-KZ" w:eastAsia="en-US" w:bidi="ar-SA"/>
      </w:rPr>
    </w:lvl>
    <w:lvl w:ilvl="2" w:tentative="0">
      <w:start w:val="0"/>
      <w:numFmt w:val="bullet"/>
      <w:lvlText w:val="•"/>
      <w:lvlJc w:val="left"/>
      <w:pPr>
        <w:ind w:left="2849" w:hanging="212"/>
      </w:pPr>
      <w:rPr>
        <w:rFonts w:hint="default"/>
        <w:lang w:val="kk-KZ" w:eastAsia="en-US" w:bidi="ar-SA"/>
      </w:rPr>
    </w:lvl>
    <w:lvl w:ilvl="3" w:tentative="0">
      <w:start w:val="0"/>
      <w:numFmt w:val="bullet"/>
      <w:lvlText w:val="•"/>
      <w:lvlJc w:val="left"/>
      <w:pPr>
        <w:ind w:left="3733" w:hanging="212"/>
      </w:pPr>
      <w:rPr>
        <w:rFonts w:hint="default"/>
        <w:lang w:val="kk-KZ" w:eastAsia="en-US" w:bidi="ar-SA"/>
      </w:rPr>
    </w:lvl>
    <w:lvl w:ilvl="4" w:tentative="0">
      <w:start w:val="0"/>
      <w:numFmt w:val="bullet"/>
      <w:lvlText w:val="•"/>
      <w:lvlJc w:val="left"/>
      <w:pPr>
        <w:ind w:left="4618" w:hanging="212"/>
      </w:pPr>
      <w:rPr>
        <w:rFonts w:hint="default"/>
        <w:lang w:val="kk-KZ" w:eastAsia="en-US" w:bidi="ar-SA"/>
      </w:rPr>
    </w:lvl>
    <w:lvl w:ilvl="5" w:tentative="0">
      <w:start w:val="0"/>
      <w:numFmt w:val="bullet"/>
      <w:lvlText w:val="•"/>
      <w:lvlJc w:val="left"/>
      <w:pPr>
        <w:ind w:left="5503" w:hanging="212"/>
      </w:pPr>
      <w:rPr>
        <w:rFonts w:hint="default"/>
        <w:lang w:val="kk-KZ" w:eastAsia="en-US" w:bidi="ar-SA"/>
      </w:rPr>
    </w:lvl>
    <w:lvl w:ilvl="6" w:tentative="0">
      <w:start w:val="0"/>
      <w:numFmt w:val="bullet"/>
      <w:lvlText w:val="•"/>
      <w:lvlJc w:val="left"/>
      <w:pPr>
        <w:ind w:left="6387" w:hanging="212"/>
      </w:pPr>
      <w:rPr>
        <w:rFonts w:hint="default"/>
        <w:lang w:val="kk-KZ" w:eastAsia="en-US" w:bidi="ar-SA"/>
      </w:rPr>
    </w:lvl>
    <w:lvl w:ilvl="7" w:tentative="0">
      <w:start w:val="0"/>
      <w:numFmt w:val="bullet"/>
      <w:lvlText w:val="•"/>
      <w:lvlJc w:val="left"/>
      <w:pPr>
        <w:ind w:left="7272" w:hanging="212"/>
      </w:pPr>
      <w:rPr>
        <w:rFonts w:hint="default"/>
        <w:lang w:val="kk-KZ" w:eastAsia="en-US" w:bidi="ar-SA"/>
      </w:rPr>
    </w:lvl>
    <w:lvl w:ilvl="8" w:tentative="0">
      <w:start w:val="0"/>
      <w:numFmt w:val="bullet"/>
      <w:lvlText w:val="•"/>
      <w:lvlJc w:val="left"/>
      <w:pPr>
        <w:ind w:left="8157" w:hanging="212"/>
      </w:pPr>
      <w:rPr>
        <w:rFonts w:hint="default"/>
        <w:lang w:val="kk-KZ" w:eastAsia="en-US" w:bidi="ar-SA"/>
      </w:rPr>
    </w:lvl>
  </w:abstractNum>
  <w:abstractNum w:abstractNumId="4">
    <w:nsid w:val="EAD1FB8C"/>
    <w:multiLevelType w:val="singleLevel"/>
    <w:tmpl w:val="EAD1FB8C"/>
    <w:lvl w:ilvl="0" w:tentative="0">
      <w:start w:val="1"/>
      <w:numFmt w:val="decimal"/>
      <w:suff w:val="space"/>
      <w:lvlText w:val="%1)"/>
      <w:lvlJc w:val="left"/>
    </w:lvl>
  </w:abstractNum>
  <w:abstractNum w:abstractNumId="5">
    <w:nsid w:val="F4B5D9F5"/>
    <w:multiLevelType w:val="multilevel"/>
    <w:tmpl w:val="F4B5D9F5"/>
    <w:lvl w:ilvl="0" w:tentative="0">
      <w:start w:val="0"/>
      <w:numFmt w:val="bullet"/>
      <w:lvlText w:val="–"/>
      <w:lvlJc w:val="left"/>
      <w:pPr>
        <w:ind w:left="513" w:hanging="212"/>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302" w:hanging="224"/>
      </w:pPr>
      <w:rPr>
        <w:rFonts w:hint="default" w:ascii="Times New Roman" w:hAnsi="Times New Roman" w:eastAsia="Times New Roman" w:cs="Times New Roman"/>
        <w:w w:val="100"/>
        <w:sz w:val="28"/>
        <w:szCs w:val="28"/>
        <w:lang w:val="kk-KZ" w:eastAsia="en-US" w:bidi="ar-SA"/>
      </w:rPr>
    </w:lvl>
    <w:lvl w:ilvl="2" w:tentative="0">
      <w:start w:val="0"/>
      <w:numFmt w:val="bullet"/>
      <w:lvlText w:val="•"/>
      <w:lvlJc w:val="left"/>
      <w:pPr>
        <w:ind w:left="1565" w:hanging="224"/>
      </w:pPr>
      <w:rPr>
        <w:rFonts w:hint="default"/>
        <w:lang w:val="kk-KZ" w:eastAsia="en-US" w:bidi="ar-SA"/>
      </w:rPr>
    </w:lvl>
    <w:lvl w:ilvl="3" w:tentative="0">
      <w:start w:val="0"/>
      <w:numFmt w:val="bullet"/>
      <w:lvlText w:val="•"/>
      <w:lvlJc w:val="left"/>
      <w:pPr>
        <w:ind w:left="2610" w:hanging="224"/>
      </w:pPr>
      <w:rPr>
        <w:rFonts w:hint="default"/>
        <w:lang w:val="kk-KZ" w:eastAsia="en-US" w:bidi="ar-SA"/>
      </w:rPr>
    </w:lvl>
    <w:lvl w:ilvl="4" w:tentative="0">
      <w:start w:val="0"/>
      <w:numFmt w:val="bullet"/>
      <w:lvlText w:val="•"/>
      <w:lvlJc w:val="left"/>
      <w:pPr>
        <w:ind w:left="3655" w:hanging="224"/>
      </w:pPr>
      <w:rPr>
        <w:rFonts w:hint="default"/>
        <w:lang w:val="kk-KZ" w:eastAsia="en-US" w:bidi="ar-SA"/>
      </w:rPr>
    </w:lvl>
    <w:lvl w:ilvl="5" w:tentative="0">
      <w:start w:val="0"/>
      <w:numFmt w:val="bullet"/>
      <w:lvlText w:val="•"/>
      <w:lvlJc w:val="left"/>
      <w:pPr>
        <w:ind w:left="4700" w:hanging="224"/>
      </w:pPr>
      <w:rPr>
        <w:rFonts w:hint="default"/>
        <w:lang w:val="kk-KZ" w:eastAsia="en-US" w:bidi="ar-SA"/>
      </w:rPr>
    </w:lvl>
    <w:lvl w:ilvl="6" w:tentative="0">
      <w:start w:val="0"/>
      <w:numFmt w:val="bullet"/>
      <w:lvlText w:val="•"/>
      <w:lvlJc w:val="left"/>
      <w:pPr>
        <w:ind w:left="5745" w:hanging="224"/>
      </w:pPr>
      <w:rPr>
        <w:rFonts w:hint="default"/>
        <w:lang w:val="kk-KZ" w:eastAsia="en-US" w:bidi="ar-SA"/>
      </w:rPr>
    </w:lvl>
    <w:lvl w:ilvl="7" w:tentative="0">
      <w:start w:val="0"/>
      <w:numFmt w:val="bullet"/>
      <w:lvlText w:val="•"/>
      <w:lvlJc w:val="left"/>
      <w:pPr>
        <w:ind w:left="6790" w:hanging="224"/>
      </w:pPr>
      <w:rPr>
        <w:rFonts w:hint="default"/>
        <w:lang w:val="kk-KZ" w:eastAsia="en-US" w:bidi="ar-SA"/>
      </w:rPr>
    </w:lvl>
    <w:lvl w:ilvl="8" w:tentative="0">
      <w:start w:val="0"/>
      <w:numFmt w:val="bullet"/>
      <w:lvlText w:val="•"/>
      <w:lvlJc w:val="left"/>
      <w:pPr>
        <w:ind w:left="7836" w:hanging="224"/>
      </w:pPr>
      <w:rPr>
        <w:rFonts w:hint="default"/>
        <w:lang w:val="kk-KZ" w:eastAsia="en-US" w:bidi="ar-SA"/>
      </w:rPr>
    </w:lvl>
  </w:abstractNum>
  <w:abstractNum w:abstractNumId="6">
    <w:nsid w:val="0053208E"/>
    <w:multiLevelType w:val="multilevel"/>
    <w:tmpl w:val="0053208E"/>
    <w:lvl w:ilvl="0" w:tentative="0">
      <w:start w:val="1"/>
      <w:numFmt w:val="decimal"/>
      <w:lvlText w:val="%1-"/>
      <w:lvlJc w:val="left"/>
      <w:pPr>
        <w:ind w:left="302" w:hanging="237"/>
        <w:jc w:val="left"/>
      </w:pPr>
      <w:rPr>
        <w:rFonts w:hint="default" w:ascii="Times New Roman" w:hAnsi="Times New Roman" w:eastAsia="Times New Roman" w:cs="Times New Roman"/>
        <w:spacing w:val="0"/>
        <w:w w:val="100"/>
        <w:sz w:val="26"/>
        <w:szCs w:val="26"/>
        <w:lang w:val="kk-KZ" w:eastAsia="en-US" w:bidi="ar-SA"/>
      </w:rPr>
    </w:lvl>
    <w:lvl w:ilvl="1" w:tentative="0">
      <w:start w:val="1"/>
      <w:numFmt w:val="decimal"/>
      <w:lvlText w:val="%2."/>
      <w:lvlJc w:val="left"/>
      <w:pPr>
        <w:ind w:left="3302" w:hanging="281"/>
        <w:jc w:val="right"/>
      </w:pPr>
      <w:rPr>
        <w:rFonts w:hint="default" w:ascii="Times New Roman" w:hAnsi="Times New Roman" w:eastAsia="Times New Roman" w:cs="Times New Roman"/>
        <w:b/>
        <w:bCs/>
        <w:w w:val="100"/>
        <w:sz w:val="28"/>
        <w:szCs w:val="28"/>
        <w:lang w:val="kk-KZ" w:eastAsia="en-US" w:bidi="ar-SA"/>
      </w:rPr>
    </w:lvl>
    <w:lvl w:ilvl="2" w:tentative="0">
      <w:start w:val="0"/>
      <w:numFmt w:val="bullet"/>
      <w:lvlText w:val="•"/>
      <w:lvlJc w:val="left"/>
      <w:pPr>
        <w:ind w:left="4036" w:hanging="281"/>
      </w:pPr>
      <w:rPr>
        <w:rFonts w:hint="default"/>
        <w:lang w:val="kk-KZ" w:eastAsia="en-US" w:bidi="ar-SA"/>
      </w:rPr>
    </w:lvl>
    <w:lvl w:ilvl="3" w:tentative="0">
      <w:start w:val="0"/>
      <w:numFmt w:val="bullet"/>
      <w:lvlText w:val="•"/>
      <w:lvlJc w:val="left"/>
      <w:pPr>
        <w:ind w:left="4772" w:hanging="281"/>
      </w:pPr>
      <w:rPr>
        <w:rFonts w:hint="default"/>
        <w:lang w:val="kk-KZ" w:eastAsia="en-US" w:bidi="ar-SA"/>
      </w:rPr>
    </w:lvl>
    <w:lvl w:ilvl="4" w:tentative="0">
      <w:start w:val="0"/>
      <w:numFmt w:val="bullet"/>
      <w:lvlText w:val="•"/>
      <w:lvlJc w:val="left"/>
      <w:pPr>
        <w:ind w:left="5508" w:hanging="281"/>
      </w:pPr>
      <w:rPr>
        <w:rFonts w:hint="default"/>
        <w:lang w:val="kk-KZ" w:eastAsia="en-US" w:bidi="ar-SA"/>
      </w:rPr>
    </w:lvl>
    <w:lvl w:ilvl="5" w:tentative="0">
      <w:start w:val="0"/>
      <w:numFmt w:val="bullet"/>
      <w:lvlText w:val="•"/>
      <w:lvlJc w:val="left"/>
      <w:pPr>
        <w:ind w:left="6245" w:hanging="281"/>
      </w:pPr>
      <w:rPr>
        <w:rFonts w:hint="default"/>
        <w:lang w:val="kk-KZ" w:eastAsia="en-US" w:bidi="ar-SA"/>
      </w:rPr>
    </w:lvl>
    <w:lvl w:ilvl="6" w:tentative="0">
      <w:start w:val="0"/>
      <w:numFmt w:val="bullet"/>
      <w:lvlText w:val="•"/>
      <w:lvlJc w:val="left"/>
      <w:pPr>
        <w:ind w:left="6981" w:hanging="281"/>
      </w:pPr>
      <w:rPr>
        <w:rFonts w:hint="default"/>
        <w:lang w:val="kk-KZ" w:eastAsia="en-US" w:bidi="ar-SA"/>
      </w:rPr>
    </w:lvl>
    <w:lvl w:ilvl="7" w:tentative="0">
      <w:start w:val="0"/>
      <w:numFmt w:val="bullet"/>
      <w:lvlText w:val="•"/>
      <w:lvlJc w:val="left"/>
      <w:pPr>
        <w:ind w:left="7717" w:hanging="281"/>
      </w:pPr>
      <w:rPr>
        <w:rFonts w:hint="default"/>
        <w:lang w:val="kk-KZ" w:eastAsia="en-US" w:bidi="ar-SA"/>
      </w:rPr>
    </w:lvl>
    <w:lvl w:ilvl="8" w:tentative="0">
      <w:start w:val="0"/>
      <w:numFmt w:val="bullet"/>
      <w:lvlText w:val="•"/>
      <w:lvlJc w:val="left"/>
      <w:pPr>
        <w:ind w:left="8453" w:hanging="281"/>
      </w:pPr>
      <w:rPr>
        <w:rFonts w:hint="default"/>
        <w:lang w:val="kk-KZ" w:eastAsia="en-US" w:bidi="ar-SA"/>
      </w:rPr>
    </w:lvl>
  </w:abstractNum>
  <w:abstractNum w:abstractNumId="7">
    <w:nsid w:val="0248C179"/>
    <w:multiLevelType w:val="multilevel"/>
    <w:tmpl w:val="0248C179"/>
    <w:lvl w:ilvl="0" w:tentative="0">
      <w:start w:val="4"/>
      <w:numFmt w:val="decimal"/>
      <w:lvlText w:val="%1-"/>
      <w:lvlJc w:val="left"/>
      <w:pPr>
        <w:ind w:left="1117" w:hanging="237"/>
        <w:jc w:val="left"/>
      </w:pPr>
      <w:rPr>
        <w:rFonts w:hint="default" w:ascii="Times New Roman" w:hAnsi="Times New Roman" w:eastAsia="Times New Roman" w:cs="Times New Roman"/>
        <w:spacing w:val="0"/>
        <w:w w:val="100"/>
        <w:sz w:val="26"/>
        <w:szCs w:val="26"/>
        <w:lang w:val="kk-KZ" w:eastAsia="en-US" w:bidi="ar-SA"/>
      </w:rPr>
    </w:lvl>
    <w:lvl w:ilvl="1" w:tentative="0">
      <w:start w:val="1"/>
      <w:numFmt w:val="decimal"/>
      <w:lvlText w:val="%2)"/>
      <w:lvlJc w:val="left"/>
      <w:pPr>
        <w:ind w:left="315" w:hanging="312"/>
        <w:jc w:val="left"/>
      </w:pPr>
      <w:rPr>
        <w:rFonts w:hint="default" w:ascii="Times New Roman" w:hAnsi="Times New Roman" w:eastAsia="Times New Roman" w:cs="Times New Roman"/>
        <w:w w:val="100"/>
        <w:sz w:val="28"/>
        <w:szCs w:val="28"/>
        <w:lang w:val="kk-KZ" w:eastAsia="en-US" w:bidi="ar-SA"/>
      </w:rPr>
    </w:lvl>
    <w:lvl w:ilvl="2" w:tentative="0">
      <w:start w:val="0"/>
      <w:numFmt w:val="bullet"/>
      <w:lvlText w:val="•"/>
      <w:lvlJc w:val="left"/>
      <w:pPr>
        <w:ind w:left="2093" w:hanging="312"/>
      </w:pPr>
      <w:rPr>
        <w:rFonts w:hint="default"/>
        <w:lang w:val="kk-KZ" w:eastAsia="en-US" w:bidi="ar-SA"/>
      </w:rPr>
    </w:lvl>
    <w:lvl w:ilvl="3" w:tentative="0">
      <w:start w:val="0"/>
      <w:numFmt w:val="bullet"/>
      <w:lvlText w:val="•"/>
      <w:lvlJc w:val="left"/>
      <w:pPr>
        <w:ind w:left="3074" w:hanging="312"/>
      </w:pPr>
      <w:rPr>
        <w:rFonts w:hint="default"/>
        <w:lang w:val="kk-KZ" w:eastAsia="en-US" w:bidi="ar-SA"/>
      </w:rPr>
    </w:lvl>
    <w:lvl w:ilvl="4" w:tentative="0">
      <w:start w:val="0"/>
      <w:numFmt w:val="bullet"/>
      <w:lvlText w:val="•"/>
      <w:lvlJc w:val="left"/>
      <w:pPr>
        <w:ind w:left="4055" w:hanging="312"/>
      </w:pPr>
      <w:rPr>
        <w:rFonts w:hint="default"/>
        <w:lang w:val="kk-KZ" w:eastAsia="en-US" w:bidi="ar-SA"/>
      </w:rPr>
    </w:lvl>
    <w:lvl w:ilvl="5" w:tentative="0">
      <w:start w:val="0"/>
      <w:numFmt w:val="bullet"/>
      <w:lvlText w:val="•"/>
      <w:lvlJc w:val="left"/>
      <w:pPr>
        <w:ind w:left="5035" w:hanging="312"/>
      </w:pPr>
      <w:rPr>
        <w:rFonts w:hint="default"/>
        <w:lang w:val="kk-KZ" w:eastAsia="en-US" w:bidi="ar-SA"/>
      </w:rPr>
    </w:lvl>
    <w:lvl w:ilvl="6" w:tentative="0">
      <w:start w:val="0"/>
      <w:numFmt w:val="bullet"/>
      <w:lvlText w:val="•"/>
      <w:lvlJc w:val="left"/>
      <w:pPr>
        <w:ind w:left="6016" w:hanging="312"/>
      </w:pPr>
      <w:rPr>
        <w:rFonts w:hint="default"/>
        <w:lang w:val="kk-KZ" w:eastAsia="en-US" w:bidi="ar-SA"/>
      </w:rPr>
    </w:lvl>
    <w:lvl w:ilvl="7" w:tentative="0">
      <w:start w:val="0"/>
      <w:numFmt w:val="bullet"/>
      <w:lvlText w:val="•"/>
      <w:lvlJc w:val="left"/>
      <w:pPr>
        <w:ind w:left="6997" w:hanging="312"/>
      </w:pPr>
      <w:rPr>
        <w:rFonts w:hint="default"/>
        <w:lang w:val="kk-KZ" w:eastAsia="en-US" w:bidi="ar-SA"/>
      </w:rPr>
    </w:lvl>
    <w:lvl w:ilvl="8" w:tentative="0">
      <w:start w:val="0"/>
      <w:numFmt w:val="bullet"/>
      <w:lvlText w:val="•"/>
      <w:lvlJc w:val="left"/>
      <w:pPr>
        <w:ind w:left="7977" w:hanging="312"/>
      </w:pPr>
      <w:rPr>
        <w:rFonts w:hint="default"/>
        <w:lang w:val="kk-KZ" w:eastAsia="en-US" w:bidi="ar-SA"/>
      </w:rPr>
    </w:lvl>
  </w:abstractNum>
  <w:abstractNum w:abstractNumId="8">
    <w:nsid w:val="03D62ECE"/>
    <w:multiLevelType w:val="multilevel"/>
    <w:tmpl w:val="03D62ECE"/>
    <w:lvl w:ilvl="0" w:tentative="0">
      <w:start w:val="1"/>
      <w:numFmt w:val="decimal"/>
      <w:lvlText w:val="%1)"/>
      <w:lvlJc w:val="left"/>
      <w:pPr>
        <w:ind w:left="302" w:hanging="470"/>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470"/>
      </w:pPr>
      <w:rPr>
        <w:rFonts w:hint="default"/>
        <w:lang w:val="kk-KZ" w:eastAsia="en-US" w:bidi="ar-SA"/>
      </w:rPr>
    </w:lvl>
    <w:lvl w:ilvl="2" w:tentative="0">
      <w:start w:val="0"/>
      <w:numFmt w:val="bullet"/>
      <w:lvlText w:val="•"/>
      <w:lvlJc w:val="left"/>
      <w:pPr>
        <w:ind w:left="2225" w:hanging="470"/>
      </w:pPr>
      <w:rPr>
        <w:rFonts w:hint="default"/>
        <w:lang w:val="kk-KZ" w:eastAsia="en-US" w:bidi="ar-SA"/>
      </w:rPr>
    </w:lvl>
    <w:lvl w:ilvl="3" w:tentative="0">
      <w:start w:val="0"/>
      <w:numFmt w:val="bullet"/>
      <w:lvlText w:val="•"/>
      <w:lvlJc w:val="left"/>
      <w:pPr>
        <w:ind w:left="3187" w:hanging="470"/>
      </w:pPr>
      <w:rPr>
        <w:rFonts w:hint="default"/>
        <w:lang w:val="kk-KZ" w:eastAsia="en-US" w:bidi="ar-SA"/>
      </w:rPr>
    </w:lvl>
    <w:lvl w:ilvl="4" w:tentative="0">
      <w:start w:val="0"/>
      <w:numFmt w:val="bullet"/>
      <w:lvlText w:val="•"/>
      <w:lvlJc w:val="left"/>
      <w:pPr>
        <w:ind w:left="4150" w:hanging="470"/>
      </w:pPr>
      <w:rPr>
        <w:rFonts w:hint="default"/>
        <w:lang w:val="kk-KZ" w:eastAsia="en-US" w:bidi="ar-SA"/>
      </w:rPr>
    </w:lvl>
    <w:lvl w:ilvl="5" w:tentative="0">
      <w:start w:val="0"/>
      <w:numFmt w:val="bullet"/>
      <w:lvlText w:val="•"/>
      <w:lvlJc w:val="left"/>
      <w:pPr>
        <w:ind w:left="5113" w:hanging="470"/>
      </w:pPr>
      <w:rPr>
        <w:rFonts w:hint="default"/>
        <w:lang w:val="kk-KZ" w:eastAsia="en-US" w:bidi="ar-SA"/>
      </w:rPr>
    </w:lvl>
    <w:lvl w:ilvl="6" w:tentative="0">
      <w:start w:val="0"/>
      <w:numFmt w:val="bullet"/>
      <w:lvlText w:val="•"/>
      <w:lvlJc w:val="left"/>
      <w:pPr>
        <w:ind w:left="6075" w:hanging="470"/>
      </w:pPr>
      <w:rPr>
        <w:rFonts w:hint="default"/>
        <w:lang w:val="kk-KZ" w:eastAsia="en-US" w:bidi="ar-SA"/>
      </w:rPr>
    </w:lvl>
    <w:lvl w:ilvl="7" w:tentative="0">
      <w:start w:val="0"/>
      <w:numFmt w:val="bullet"/>
      <w:lvlText w:val="•"/>
      <w:lvlJc w:val="left"/>
      <w:pPr>
        <w:ind w:left="7038" w:hanging="470"/>
      </w:pPr>
      <w:rPr>
        <w:rFonts w:hint="default"/>
        <w:lang w:val="kk-KZ" w:eastAsia="en-US" w:bidi="ar-SA"/>
      </w:rPr>
    </w:lvl>
    <w:lvl w:ilvl="8" w:tentative="0">
      <w:start w:val="0"/>
      <w:numFmt w:val="bullet"/>
      <w:lvlText w:val="•"/>
      <w:lvlJc w:val="left"/>
      <w:pPr>
        <w:ind w:left="8001" w:hanging="470"/>
      </w:pPr>
      <w:rPr>
        <w:rFonts w:hint="default"/>
        <w:lang w:val="kk-KZ" w:eastAsia="en-US" w:bidi="ar-SA"/>
      </w:rPr>
    </w:lvl>
  </w:abstractNum>
  <w:abstractNum w:abstractNumId="9">
    <w:nsid w:val="176FD18C"/>
    <w:multiLevelType w:val="singleLevel"/>
    <w:tmpl w:val="176FD18C"/>
    <w:lvl w:ilvl="0" w:tentative="0">
      <w:start w:val="1"/>
      <w:numFmt w:val="decimal"/>
      <w:lvlText w:val="(%1)"/>
      <w:lvlJc w:val="left"/>
      <w:pPr>
        <w:tabs>
          <w:tab w:val="left" w:pos="312"/>
        </w:tabs>
      </w:pPr>
    </w:lvl>
  </w:abstractNum>
  <w:abstractNum w:abstractNumId="10">
    <w:nsid w:val="2A8F537B"/>
    <w:multiLevelType w:val="multilevel"/>
    <w:tmpl w:val="2A8F537B"/>
    <w:lvl w:ilvl="0" w:tentative="0">
      <w:start w:val="1"/>
      <w:numFmt w:val="decimal"/>
      <w:lvlText w:val="%1)"/>
      <w:lvlJc w:val="left"/>
      <w:pPr>
        <w:ind w:left="302" w:hanging="367"/>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367"/>
      </w:pPr>
      <w:rPr>
        <w:rFonts w:hint="default"/>
        <w:lang w:val="kk-KZ" w:eastAsia="en-US" w:bidi="ar-SA"/>
      </w:rPr>
    </w:lvl>
    <w:lvl w:ilvl="2" w:tentative="0">
      <w:start w:val="0"/>
      <w:numFmt w:val="bullet"/>
      <w:lvlText w:val="•"/>
      <w:lvlJc w:val="left"/>
      <w:pPr>
        <w:ind w:left="2225" w:hanging="367"/>
      </w:pPr>
      <w:rPr>
        <w:rFonts w:hint="default"/>
        <w:lang w:val="kk-KZ" w:eastAsia="en-US" w:bidi="ar-SA"/>
      </w:rPr>
    </w:lvl>
    <w:lvl w:ilvl="3" w:tentative="0">
      <w:start w:val="0"/>
      <w:numFmt w:val="bullet"/>
      <w:lvlText w:val="•"/>
      <w:lvlJc w:val="left"/>
      <w:pPr>
        <w:ind w:left="3187" w:hanging="367"/>
      </w:pPr>
      <w:rPr>
        <w:rFonts w:hint="default"/>
        <w:lang w:val="kk-KZ" w:eastAsia="en-US" w:bidi="ar-SA"/>
      </w:rPr>
    </w:lvl>
    <w:lvl w:ilvl="4" w:tentative="0">
      <w:start w:val="0"/>
      <w:numFmt w:val="bullet"/>
      <w:lvlText w:val="•"/>
      <w:lvlJc w:val="left"/>
      <w:pPr>
        <w:ind w:left="4150" w:hanging="367"/>
      </w:pPr>
      <w:rPr>
        <w:rFonts w:hint="default"/>
        <w:lang w:val="kk-KZ" w:eastAsia="en-US" w:bidi="ar-SA"/>
      </w:rPr>
    </w:lvl>
    <w:lvl w:ilvl="5" w:tentative="0">
      <w:start w:val="0"/>
      <w:numFmt w:val="bullet"/>
      <w:lvlText w:val="•"/>
      <w:lvlJc w:val="left"/>
      <w:pPr>
        <w:ind w:left="5113" w:hanging="367"/>
      </w:pPr>
      <w:rPr>
        <w:rFonts w:hint="default"/>
        <w:lang w:val="kk-KZ" w:eastAsia="en-US" w:bidi="ar-SA"/>
      </w:rPr>
    </w:lvl>
    <w:lvl w:ilvl="6" w:tentative="0">
      <w:start w:val="0"/>
      <w:numFmt w:val="bullet"/>
      <w:lvlText w:val="•"/>
      <w:lvlJc w:val="left"/>
      <w:pPr>
        <w:ind w:left="6075" w:hanging="367"/>
      </w:pPr>
      <w:rPr>
        <w:rFonts w:hint="default"/>
        <w:lang w:val="kk-KZ" w:eastAsia="en-US" w:bidi="ar-SA"/>
      </w:rPr>
    </w:lvl>
    <w:lvl w:ilvl="7" w:tentative="0">
      <w:start w:val="0"/>
      <w:numFmt w:val="bullet"/>
      <w:lvlText w:val="•"/>
      <w:lvlJc w:val="left"/>
      <w:pPr>
        <w:ind w:left="7038" w:hanging="367"/>
      </w:pPr>
      <w:rPr>
        <w:rFonts w:hint="default"/>
        <w:lang w:val="kk-KZ" w:eastAsia="en-US" w:bidi="ar-SA"/>
      </w:rPr>
    </w:lvl>
    <w:lvl w:ilvl="8" w:tentative="0">
      <w:start w:val="0"/>
      <w:numFmt w:val="bullet"/>
      <w:lvlText w:val="•"/>
      <w:lvlJc w:val="left"/>
      <w:pPr>
        <w:ind w:left="8001" w:hanging="367"/>
      </w:pPr>
      <w:rPr>
        <w:rFonts w:hint="default"/>
        <w:lang w:val="kk-KZ" w:eastAsia="en-US" w:bidi="ar-SA"/>
      </w:rPr>
    </w:lvl>
  </w:abstractNum>
  <w:abstractNum w:abstractNumId="11">
    <w:nsid w:val="4D4DC07F"/>
    <w:multiLevelType w:val="multilevel"/>
    <w:tmpl w:val="4D4DC07F"/>
    <w:lvl w:ilvl="0" w:tentative="0">
      <w:start w:val="1"/>
      <w:numFmt w:val="decimal"/>
      <w:lvlText w:val="%1-"/>
      <w:lvlJc w:val="left"/>
      <w:pPr>
        <w:ind w:left="411" w:hanging="237"/>
        <w:jc w:val="left"/>
      </w:pPr>
      <w:rPr>
        <w:rFonts w:hint="default" w:ascii="Times New Roman" w:hAnsi="Times New Roman" w:eastAsia="Times New Roman" w:cs="Times New Roman"/>
        <w:i/>
        <w:iCs/>
        <w:spacing w:val="0"/>
        <w:w w:val="100"/>
        <w:sz w:val="26"/>
        <w:szCs w:val="26"/>
        <w:lang w:val="kk-KZ" w:eastAsia="en-US" w:bidi="ar-SA"/>
      </w:rPr>
    </w:lvl>
    <w:lvl w:ilvl="1" w:tentative="0">
      <w:start w:val="2"/>
      <w:numFmt w:val="decimal"/>
      <w:lvlText w:val="%2-"/>
      <w:lvlJc w:val="left"/>
      <w:pPr>
        <w:ind w:left="1104" w:hanging="237"/>
        <w:jc w:val="left"/>
      </w:pPr>
      <w:rPr>
        <w:rFonts w:hint="default" w:ascii="Times New Roman" w:hAnsi="Times New Roman" w:eastAsia="Times New Roman" w:cs="Times New Roman"/>
        <w:b/>
        <w:bCs/>
        <w:spacing w:val="0"/>
        <w:w w:val="100"/>
        <w:sz w:val="26"/>
        <w:szCs w:val="26"/>
        <w:lang w:val="kk-KZ" w:eastAsia="en-US" w:bidi="ar-SA"/>
      </w:rPr>
    </w:lvl>
    <w:lvl w:ilvl="2" w:tentative="0">
      <w:start w:val="3"/>
      <w:numFmt w:val="decimal"/>
      <w:lvlText w:val="%3-"/>
      <w:lvlJc w:val="left"/>
      <w:pPr>
        <w:ind w:left="7722" w:hanging="237"/>
        <w:jc w:val="left"/>
      </w:pPr>
      <w:rPr>
        <w:rFonts w:hint="default" w:ascii="Times New Roman" w:hAnsi="Times New Roman" w:eastAsia="Times New Roman" w:cs="Times New Roman"/>
        <w:i/>
        <w:iCs/>
        <w:spacing w:val="0"/>
        <w:w w:val="100"/>
        <w:sz w:val="26"/>
        <w:szCs w:val="26"/>
        <w:lang w:val="kk-KZ" w:eastAsia="en-US" w:bidi="ar-SA"/>
      </w:rPr>
    </w:lvl>
    <w:lvl w:ilvl="3" w:tentative="0">
      <w:start w:val="0"/>
      <w:numFmt w:val="bullet"/>
      <w:lvlText w:val="•"/>
      <w:lvlJc w:val="left"/>
      <w:pPr>
        <w:ind w:left="7720" w:hanging="237"/>
      </w:pPr>
      <w:rPr>
        <w:rFonts w:hint="default"/>
        <w:lang w:val="kk-KZ" w:eastAsia="en-US" w:bidi="ar-SA"/>
      </w:rPr>
    </w:lvl>
    <w:lvl w:ilvl="4" w:tentative="0">
      <w:start w:val="0"/>
      <w:numFmt w:val="bullet"/>
      <w:lvlText w:val="•"/>
      <w:lvlJc w:val="left"/>
      <w:pPr>
        <w:ind w:left="6990" w:hanging="237"/>
      </w:pPr>
      <w:rPr>
        <w:rFonts w:hint="default"/>
        <w:lang w:val="kk-KZ" w:eastAsia="en-US" w:bidi="ar-SA"/>
      </w:rPr>
    </w:lvl>
    <w:lvl w:ilvl="5" w:tentative="0">
      <w:start w:val="0"/>
      <w:numFmt w:val="bullet"/>
      <w:lvlText w:val="•"/>
      <w:lvlJc w:val="left"/>
      <w:pPr>
        <w:ind w:left="6261" w:hanging="237"/>
      </w:pPr>
      <w:rPr>
        <w:rFonts w:hint="default"/>
        <w:lang w:val="kk-KZ" w:eastAsia="en-US" w:bidi="ar-SA"/>
      </w:rPr>
    </w:lvl>
    <w:lvl w:ilvl="6" w:tentative="0">
      <w:start w:val="0"/>
      <w:numFmt w:val="bullet"/>
      <w:lvlText w:val="•"/>
      <w:lvlJc w:val="left"/>
      <w:pPr>
        <w:ind w:left="5532" w:hanging="237"/>
      </w:pPr>
      <w:rPr>
        <w:rFonts w:hint="default"/>
        <w:lang w:val="kk-KZ" w:eastAsia="en-US" w:bidi="ar-SA"/>
      </w:rPr>
    </w:lvl>
    <w:lvl w:ilvl="7" w:tentative="0">
      <w:start w:val="0"/>
      <w:numFmt w:val="bullet"/>
      <w:lvlText w:val="•"/>
      <w:lvlJc w:val="left"/>
      <w:pPr>
        <w:ind w:left="4803" w:hanging="237"/>
      </w:pPr>
      <w:rPr>
        <w:rFonts w:hint="default"/>
        <w:lang w:val="kk-KZ" w:eastAsia="en-US" w:bidi="ar-SA"/>
      </w:rPr>
    </w:lvl>
    <w:lvl w:ilvl="8" w:tentative="0">
      <w:start w:val="0"/>
      <w:numFmt w:val="bullet"/>
      <w:lvlText w:val="•"/>
      <w:lvlJc w:val="left"/>
      <w:pPr>
        <w:ind w:left="4073" w:hanging="237"/>
      </w:pPr>
      <w:rPr>
        <w:rFonts w:hint="default"/>
        <w:lang w:val="kk-KZ" w:eastAsia="en-US" w:bidi="ar-SA"/>
      </w:rPr>
    </w:lvl>
  </w:abstractNum>
  <w:abstractNum w:abstractNumId="12">
    <w:nsid w:val="59ADCABA"/>
    <w:multiLevelType w:val="multilevel"/>
    <w:tmpl w:val="59ADCABA"/>
    <w:lvl w:ilvl="0" w:tentative="0">
      <w:start w:val="1"/>
      <w:numFmt w:val="decimal"/>
      <w:lvlText w:val="%1)"/>
      <w:lvlJc w:val="left"/>
      <w:pPr>
        <w:ind w:left="302" w:hanging="310"/>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310"/>
      </w:pPr>
      <w:rPr>
        <w:rFonts w:hint="default"/>
        <w:lang w:val="kk-KZ" w:eastAsia="en-US" w:bidi="ar-SA"/>
      </w:rPr>
    </w:lvl>
    <w:lvl w:ilvl="2" w:tentative="0">
      <w:start w:val="0"/>
      <w:numFmt w:val="bullet"/>
      <w:lvlText w:val="•"/>
      <w:lvlJc w:val="left"/>
      <w:pPr>
        <w:ind w:left="2225" w:hanging="310"/>
      </w:pPr>
      <w:rPr>
        <w:rFonts w:hint="default"/>
        <w:lang w:val="kk-KZ" w:eastAsia="en-US" w:bidi="ar-SA"/>
      </w:rPr>
    </w:lvl>
    <w:lvl w:ilvl="3" w:tentative="0">
      <w:start w:val="0"/>
      <w:numFmt w:val="bullet"/>
      <w:lvlText w:val="•"/>
      <w:lvlJc w:val="left"/>
      <w:pPr>
        <w:ind w:left="3187" w:hanging="310"/>
      </w:pPr>
      <w:rPr>
        <w:rFonts w:hint="default"/>
        <w:lang w:val="kk-KZ" w:eastAsia="en-US" w:bidi="ar-SA"/>
      </w:rPr>
    </w:lvl>
    <w:lvl w:ilvl="4" w:tentative="0">
      <w:start w:val="0"/>
      <w:numFmt w:val="bullet"/>
      <w:lvlText w:val="•"/>
      <w:lvlJc w:val="left"/>
      <w:pPr>
        <w:ind w:left="4150" w:hanging="310"/>
      </w:pPr>
      <w:rPr>
        <w:rFonts w:hint="default"/>
        <w:lang w:val="kk-KZ" w:eastAsia="en-US" w:bidi="ar-SA"/>
      </w:rPr>
    </w:lvl>
    <w:lvl w:ilvl="5" w:tentative="0">
      <w:start w:val="0"/>
      <w:numFmt w:val="bullet"/>
      <w:lvlText w:val="•"/>
      <w:lvlJc w:val="left"/>
      <w:pPr>
        <w:ind w:left="5113" w:hanging="310"/>
      </w:pPr>
      <w:rPr>
        <w:rFonts w:hint="default"/>
        <w:lang w:val="kk-KZ" w:eastAsia="en-US" w:bidi="ar-SA"/>
      </w:rPr>
    </w:lvl>
    <w:lvl w:ilvl="6" w:tentative="0">
      <w:start w:val="0"/>
      <w:numFmt w:val="bullet"/>
      <w:lvlText w:val="•"/>
      <w:lvlJc w:val="left"/>
      <w:pPr>
        <w:ind w:left="6075" w:hanging="310"/>
      </w:pPr>
      <w:rPr>
        <w:rFonts w:hint="default"/>
        <w:lang w:val="kk-KZ" w:eastAsia="en-US" w:bidi="ar-SA"/>
      </w:rPr>
    </w:lvl>
    <w:lvl w:ilvl="7" w:tentative="0">
      <w:start w:val="0"/>
      <w:numFmt w:val="bullet"/>
      <w:lvlText w:val="•"/>
      <w:lvlJc w:val="left"/>
      <w:pPr>
        <w:ind w:left="7038" w:hanging="310"/>
      </w:pPr>
      <w:rPr>
        <w:rFonts w:hint="default"/>
        <w:lang w:val="kk-KZ" w:eastAsia="en-US" w:bidi="ar-SA"/>
      </w:rPr>
    </w:lvl>
    <w:lvl w:ilvl="8" w:tentative="0">
      <w:start w:val="0"/>
      <w:numFmt w:val="bullet"/>
      <w:lvlText w:val="•"/>
      <w:lvlJc w:val="left"/>
      <w:pPr>
        <w:ind w:left="8001" w:hanging="310"/>
      </w:pPr>
      <w:rPr>
        <w:rFonts w:hint="default"/>
        <w:lang w:val="kk-KZ" w:eastAsia="en-US" w:bidi="ar-SA"/>
      </w:rPr>
    </w:lvl>
  </w:abstractNum>
  <w:abstractNum w:abstractNumId="13">
    <w:nsid w:val="5A241D34"/>
    <w:multiLevelType w:val="multilevel"/>
    <w:tmpl w:val="5A241D34"/>
    <w:lvl w:ilvl="0" w:tentative="0">
      <w:start w:val="1"/>
      <w:numFmt w:val="decimal"/>
      <w:lvlText w:val="%1."/>
      <w:lvlJc w:val="left"/>
      <w:pPr>
        <w:ind w:left="302" w:hanging="369"/>
        <w:jc w:val="left"/>
      </w:pPr>
      <w:rPr>
        <w:rFonts w:hint="default" w:ascii="Times New Roman" w:hAnsi="Times New Roman" w:eastAsia="Times New Roman" w:cs="Times New Roman"/>
        <w:w w:val="100"/>
        <w:sz w:val="28"/>
        <w:szCs w:val="28"/>
        <w:lang w:val="kk-KZ" w:eastAsia="en-US" w:bidi="ar-SA"/>
      </w:rPr>
    </w:lvl>
    <w:lvl w:ilvl="1" w:tentative="0">
      <w:start w:val="0"/>
      <w:numFmt w:val="bullet"/>
      <w:lvlText w:val="•"/>
      <w:lvlJc w:val="left"/>
      <w:pPr>
        <w:ind w:left="1262" w:hanging="369"/>
      </w:pPr>
      <w:rPr>
        <w:rFonts w:hint="default"/>
        <w:lang w:val="kk-KZ" w:eastAsia="en-US" w:bidi="ar-SA"/>
      </w:rPr>
    </w:lvl>
    <w:lvl w:ilvl="2" w:tentative="0">
      <w:start w:val="0"/>
      <w:numFmt w:val="bullet"/>
      <w:lvlText w:val="•"/>
      <w:lvlJc w:val="left"/>
      <w:pPr>
        <w:ind w:left="2225" w:hanging="369"/>
      </w:pPr>
      <w:rPr>
        <w:rFonts w:hint="default"/>
        <w:lang w:val="kk-KZ" w:eastAsia="en-US" w:bidi="ar-SA"/>
      </w:rPr>
    </w:lvl>
    <w:lvl w:ilvl="3" w:tentative="0">
      <w:start w:val="0"/>
      <w:numFmt w:val="bullet"/>
      <w:lvlText w:val="•"/>
      <w:lvlJc w:val="left"/>
      <w:pPr>
        <w:ind w:left="3187" w:hanging="369"/>
      </w:pPr>
      <w:rPr>
        <w:rFonts w:hint="default"/>
        <w:lang w:val="kk-KZ" w:eastAsia="en-US" w:bidi="ar-SA"/>
      </w:rPr>
    </w:lvl>
    <w:lvl w:ilvl="4" w:tentative="0">
      <w:start w:val="0"/>
      <w:numFmt w:val="bullet"/>
      <w:lvlText w:val="•"/>
      <w:lvlJc w:val="left"/>
      <w:pPr>
        <w:ind w:left="4150" w:hanging="369"/>
      </w:pPr>
      <w:rPr>
        <w:rFonts w:hint="default"/>
        <w:lang w:val="kk-KZ" w:eastAsia="en-US" w:bidi="ar-SA"/>
      </w:rPr>
    </w:lvl>
    <w:lvl w:ilvl="5" w:tentative="0">
      <w:start w:val="0"/>
      <w:numFmt w:val="bullet"/>
      <w:lvlText w:val="•"/>
      <w:lvlJc w:val="left"/>
      <w:pPr>
        <w:ind w:left="5113" w:hanging="369"/>
      </w:pPr>
      <w:rPr>
        <w:rFonts w:hint="default"/>
        <w:lang w:val="kk-KZ" w:eastAsia="en-US" w:bidi="ar-SA"/>
      </w:rPr>
    </w:lvl>
    <w:lvl w:ilvl="6" w:tentative="0">
      <w:start w:val="0"/>
      <w:numFmt w:val="bullet"/>
      <w:lvlText w:val="•"/>
      <w:lvlJc w:val="left"/>
      <w:pPr>
        <w:ind w:left="6075" w:hanging="369"/>
      </w:pPr>
      <w:rPr>
        <w:rFonts w:hint="default"/>
        <w:lang w:val="kk-KZ" w:eastAsia="en-US" w:bidi="ar-SA"/>
      </w:rPr>
    </w:lvl>
    <w:lvl w:ilvl="7" w:tentative="0">
      <w:start w:val="0"/>
      <w:numFmt w:val="bullet"/>
      <w:lvlText w:val="•"/>
      <w:lvlJc w:val="left"/>
      <w:pPr>
        <w:ind w:left="7038" w:hanging="369"/>
      </w:pPr>
      <w:rPr>
        <w:rFonts w:hint="default"/>
        <w:lang w:val="kk-KZ" w:eastAsia="en-US" w:bidi="ar-SA"/>
      </w:rPr>
    </w:lvl>
    <w:lvl w:ilvl="8" w:tentative="0">
      <w:start w:val="0"/>
      <w:numFmt w:val="bullet"/>
      <w:lvlText w:val="•"/>
      <w:lvlJc w:val="left"/>
      <w:pPr>
        <w:ind w:left="8001" w:hanging="369"/>
      </w:pPr>
      <w:rPr>
        <w:rFonts w:hint="default"/>
        <w:lang w:val="kk-KZ" w:eastAsia="en-US" w:bidi="ar-SA"/>
      </w:rPr>
    </w:lvl>
  </w:abstractNum>
  <w:num w:numId="1">
    <w:abstractNumId w:val="6"/>
  </w:num>
  <w:num w:numId="2">
    <w:abstractNumId w:val="3"/>
  </w:num>
  <w:num w:numId="3">
    <w:abstractNumId w:val="12"/>
  </w:num>
  <w:num w:numId="4">
    <w:abstractNumId w:val="0"/>
  </w:num>
  <w:num w:numId="5">
    <w:abstractNumId w:val="8"/>
  </w:num>
  <w:num w:numId="6">
    <w:abstractNumId w:val="4"/>
  </w:num>
  <w:num w:numId="7">
    <w:abstractNumId w:val="7"/>
  </w:num>
  <w:num w:numId="8">
    <w:abstractNumId w:val="9"/>
  </w:num>
  <w:num w:numId="9">
    <w:abstractNumId w:val="1"/>
  </w:num>
  <w:num w:numId="10">
    <w:abstractNumId w:val="10"/>
  </w:num>
  <w:num w:numId="11">
    <w:abstractNumId w:val="13"/>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BEA3EDD"/>
    <w:rsid w:val="0E2838BC"/>
    <w:rsid w:val="11427E19"/>
    <w:rsid w:val="1F5D04AA"/>
    <w:rsid w:val="2148518A"/>
    <w:rsid w:val="319216F2"/>
    <w:rsid w:val="31E31D05"/>
    <w:rsid w:val="32D84006"/>
    <w:rsid w:val="337D700F"/>
    <w:rsid w:val="35FB0E54"/>
    <w:rsid w:val="376B7301"/>
    <w:rsid w:val="43D64EE9"/>
    <w:rsid w:val="4E1A2AC0"/>
    <w:rsid w:val="4EF34216"/>
    <w:rsid w:val="51275BBA"/>
    <w:rsid w:val="53C27189"/>
    <w:rsid w:val="54D76A47"/>
    <w:rsid w:val="55594E94"/>
    <w:rsid w:val="5AAC4968"/>
    <w:rsid w:val="5D0D6ABA"/>
    <w:rsid w:val="5FFE220F"/>
    <w:rsid w:val="6ED93BE8"/>
    <w:rsid w:val="72EC1787"/>
    <w:rsid w:val="785573BA"/>
    <w:rsid w:val="7ECD7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kk-KZ" w:eastAsia="en-US" w:bidi="ar-SA"/>
    </w:rPr>
  </w:style>
  <w:style w:type="paragraph" w:styleId="2">
    <w:name w:val="heading 1"/>
    <w:basedOn w:val="1"/>
    <w:qFormat/>
    <w:uiPriority w:val="1"/>
    <w:pPr>
      <w:spacing w:before="72"/>
      <w:ind w:left="810"/>
      <w:jc w:val="center"/>
      <w:outlineLvl w:val="1"/>
    </w:pPr>
    <w:rPr>
      <w:rFonts w:ascii="Times New Roman" w:hAnsi="Times New Roman" w:eastAsia="Times New Roman" w:cs="Times New Roman"/>
      <w:b/>
      <w:bCs/>
      <w:sz w:val="28"/>
      <w:szCs w:val="28"/>
      <w:lang w:val="kk-KZ"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 w:type="paragraph" w:styleId="7">
    <w:name w:val="header"/>
    <w:basedOn w:val="1"/>
    <w:qFormat/>
    <w:uiPriority w:val="0"/>
    <w:pPr>
      <w:tabs>
        <w:tab w:val="center" w:pos="4153"/>
        <w:tab w:val="right" w:pos="8306"/>
      </w:tabs>
    </w:pPr>
  </w:style>
  <w:style w:type="paragraph" w:styleId="8">
    <w:name w:val="Body Text"/>
    <w:basedOn w:val="1"/>
    <w:qFormat/>
    <w:uiPriority w:val="1"/>
    <w:pPr>
      <w:ind w:left="302"/>
    </w:pPr>
    <w:rPr>
      <w:rFonts w:ascii="Times New Roman" w:hAnsi="Times New Roman" w:eastAsia="Times New Roman" w:cs="Times New Roman"/>
      <w:sz w:val="28"/>
      <w:szCs w:val="28"/>
      <w:lang w:val="kk-KZ" w:eastAsia="en-US" w:bidi="ar-SA"/>
    </w:rPr>
  </w:style>
  <w:style w:type="paragraph" w:styleId="9">
    <w:name w:val="Title"/>
    <w:basedOn w:val="1"/>
    <w:qFormat/>
    <w:uiPriority w:val="1"/>
    <w:pPr>
      <w:ind w:left="1576" w:right="1546" w:firstLine="3"/>
      <w:jc w:val="center"/>
    </w:pPr>
    <w:rPr>
      <w:rFonts w:ascii="Times New Roman" w:hAnsi="Times New Roman" w:eastAsia="Times New Roman" w:cs="Times New Roman"/>
      <w:b/>
      <w:bCs/>
      <w:sz w:val="44"/>
      <w:szCs w:val="44"/>
      <w:lang w:val="kk-KZ" w:eastAsia="en-US" w:bidi="ar-SA"/>
    </w:rPr>
  </w:style>
  <w:style w:type="paragraph" w:styleId="10">
    <w:name w:val="footer"/>
    <w:basedOn w:val="1"/>
    <w:qFormat/>
    <w:uiPriority w:val="0"/>
    <w:pPr>
      <w:tabs>
        <w:tab w:val="center" w:pos="4153"/>
        <w:tab w:val="right" w:pos="8306"/>
      </w:tabs>
    </w:p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2">
    <w:name w:val="Body Text Indent 2"/>
    <w:basedOn w:val="1"/>
    <w:unhideWhenUsed/>
    <w:qFormat/>
    <w:uiPriority w:val="0"/>
    <w:pPr>
      <w:ind w:firstLine="567"/>
      <w:jc w:val="both"/>
    </w:pPr>
    <w:rPr>
      <w:rFonts w:ascii="TimesET Chuvash" w:hAnsi="TimesET Chuvash"/>
      <w:sz w:val="28"/>
    </w:rPr>
  </w:style>
  <w:style w:type="table" w:styleId="13">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02" w:firstLine="566"/>
    </w:pPr>
    <w:rPr>
      <w:rFonts w:ascii="Times New Roman" w:hAnsi="Times New Roman" w:eastAsia="Times New Roman" w:cs="Times New Roman"/>
      <w:lang w:val="kk-KZ" w:eastAsia="en-US" w:bidi="ar-SA"/>
    </w:rPr>
  </w:style>
  <w:style w:type="paragraph" w:customStyle="1" w:styleId="16">
    <w:name w:val="Table Paragraph"/>
    <w:basedOn w:val="1"/>
    <w:qFormat/>
    <w:uiPriority w:val="1"/>
    <w:pPr>
      <w:spacing w:line="315" w:lineRule="exact"/>
      <w:ind w:left="108"/>
    </w:pPr>
    <w:rPr>
      <w:rFonts w:ascii="Times New Roman" w:hAnsi="Times New Roman" w:eastAsia="Times New Roman" w:cs="Times New Roman"/>
      <w:lang w:val="kk-KZ" w:eastAsia="en-US" w:bidi="ar-SA"/>
    </w:rPr>
  </w:style>
  <w:style w:type="character" w:customStyle="1" w:styleId="17">
    <w:name w:val="Body text (2) + Bold"/>
    <w:qFormat/>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2023-11-20T11:09:00Z</dcterms:created>
  <dc:creator>Анна Сем. Егорова</dc:creator>
  <cp:lastModifiedBy>Anna_Egorova_Doc</cp:lastModifiedBy>
  <dcterms:modified xsi:type="dcterms:W3CDTF">2023-12-21T06:29:26Z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2022-11-26T00:00:00Z</vt:filetime>
  </property>
  <property fmtid="{D5CDD505-2E9C-101B-9397-08002B2CF9AE}" pid="3" name="Creator">
    <vt:lpwstr>Microsoft® Office Word 2007</vt:lpwstr>
  </property>
  <property fmtid="{D5CDD505-2E9C-101B-9397-08002B2CF9AE}" pid="4" name="LastSaved">
    <vt:filetime>2023-11-20T00:00:00Z</vt:filetime>
  </property>
  <property fmtid="{D5CDD505-2E9C-101B-9397-08002B2CF9AE}" pid="5" name="KSOProductBuildVer">
    <vt:lpwstr>1049-12.2.0.13359</vt:lpwstr>
  </property>
  <property fmtid="{D5CDD505-2E9C-101B-9397-08002B2CF9AE}" pid="6" name="ICV">
    <vt:lpwstr>7632072B45D64CD5BA4D656EF218A893_13</vt:lpwstr>
  </property>
</Properties>
</file>